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5d5f3" w14:textId="e55d5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24 желтоқсандағы № 115 "Қостанай ауданының 2022-2024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2022 жылғы 9 қыркүйектегі № 205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ауданының 2022-2024 жылдарға арналған аудандық бюджеті туралы" 2021 жылғы 24 желтоқсандағы № 115 (Нормативтік құқықтық актілерді мемлекеттік тіркеу тізілімінде № 26226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Қостанай ауданының 2022-2024 жылдарға арналған аудандық бюджеті тиісінше 1, 2 және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- 16688907,7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- 5435799,0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- 19695,0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- 176598,0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- 11056815,7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- 17400351,2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- 79576,0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- 169997,0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- 90421,0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-791019,5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- 791019,5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16688907,7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11056815,7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11056792,3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11056792,3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17400351,2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1230921,9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- 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 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 - ортопедиялық көмек, сурдотехникалық құралдар, тифлотехникалық құралдар, санаторий - 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8297606,4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-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1310582,2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2518348,8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2518348,8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-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-791019,5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791019,5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- 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 - ортопедиялық көмек, сурдотехникалық құралдар, тифлотехникалық құралдар, санаторий - курорттық емделу, мiндеттi гигиеналық құралдармен қамтамасыз ету, арнаулы жүрiп - 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6955519,3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4165472,1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4158472,1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4158472,1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 -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-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-90365,0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қажеттіліктер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 - ортопедиялық көмек, сурдотехникалық құралдар, тифлотехникалық құралдар, санаторий - 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11374905,0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11366905,0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 -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-76791,0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-76791,0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