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0c7f" w14:textId="3520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Озерный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2022 жылғы 20 қазандағы № 222 шешімі. Жойылды - Қостанай облысы Қостанай ауданы мәслихатының 2023 жылғы 22 желтоқсандағы № 120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Қостанай ауданы мәслихатының 22.12.2023 </w:t>
      </w:r>
      <w:r>
        <w:rPr>
          <w:rFonts w:ascii="Times New Roman"/>
          <w:b w:val="false"/>
          <w:i w:val="false"/>
          <w:color w:val="ff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ШЕШТІ:</w:t>
      </w:r>
    </w:p>
    <w:bookmarkStart w:name="z5" w:id="1"/>
    <w:p>
      <w:pPr>
        <w:spacing w:after="0"/>
        <w:ind w:left="0"/>
        <w:jc w:val="both"/>
      </w:pPr>
      <w:r>
        <w:rPr>
          <w:rFonts w:ascii="Times New Roman"/>
          <w:b w:val="false"/>
          <w:i w:val="false"/>
          <w:color w:val="000000"/>
          <w:sz w:val="28"/>
        </w:rPr>
        <w:t xml:space="preserve">
      1. Қостанай облысы Қостанай ауданы Озерный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Озерный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Қостанай ауданы Озерный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туралы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Қостанай ауданы Озерный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(бұдан әрі - тәртіп)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Озерный ауылдық округінің ауылдары, көшелері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тәртіпте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Озерный ауылдық округінің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Ауылдың, көшенің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Озерный ауылдық округінің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Озерный ауылдық округінің әкімі бұқаралық ақпарат құралдары және жергілікті атқарушы органдардың ресми интернет ресурстары арқылы ол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Озерный ауылдық округінің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xml:space="preserve">
      8.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1-тармағына сәйкес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Озерный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Озерный ауылдық округінің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екі жұмыс күні ішінде Озерный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8" w:id="25"/>
    <w:p>
      <w:pPr>
        <w:spacing w:after="0"/>
        <w:ind w:left="0"/>
        <w:jc w:val="left"/>
      </w:pPr>
      <w:r>
        <w:rPr>
          <w:rFonts w:ascii="Times New Roman"/>
          <w:b/>
          <w:i w:val="false"/>
          <w:color w:val="000000"/>
        </w:rPr>
        <w:t xml:space="preserve"> Қостанай облысы Қостанай ауданының Озерный ауылдық округінің жергілікті қоғамдастық жиынына қатысу үшін ауылдар, көшелер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Маркс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Суриковка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Маркс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Шишкинское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