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8ea9" w14:textId="05c8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Садчиков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20 қазандағы № 223 шешімі. Жойылды - Қостанай облысы Қостанай ауданы мәслихатының 2023 жылғы 22 желтоқсандағы № 122 шешімімен</w:t>
      </w:r>
    </w:p>
    <w:p>
      <w:pPr>
        <w:spacing w:after="0"/>
        <w:ind w:left="0"/>
        <w:jc w:val="both"/>
      </w:pPr>
      <w:bookmarkStart w:name="z4" w:id="0"/>
      <w:r>
        <w:rPr>
          <w:rFonts w:ascii="Times New Roman"/>
          <w:b w:val="false"/>
          <w:i w:val="false"/>
          <w:color w:val="ff0000"/>
          <w:sz w:val="28"/>
        </w:rPr>
        <w:t xml:space="preserve">
      Ескерту. Жойылды - Қостанай облысы Қостанай ауданы мәслихатының 22.12.2023 </w:t>
      </w:r>
      <w:r>
        <w:rPr>
          <w:rFonts w:ascii="Times New Roman"/>
          <w:b w:val="false"/>
          <w:i w:val="false"/>
          <w:color w:val="ff0000"/>
          <w:sz w:val="28"/>
        </w:rPr>
        <w:t>№ 122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және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аудандық мәслихаты ШЕШТІ:</w:t>
      </w:r>
    </w:p>
    <w:bookmarkStart w:name="z5" w:id="1"/>
    <w:p>
      <w:pPr>
        <w:spacing w:after="0"/>
        <w:ind w:left="0"/>
        <w:jc w:val="both"/>
      </w:pPr>
      <w:r>
        <w:rPr>
          <w:rFonts w:ascii="Times New Roman"/>
          <w:b w:val="false"/>
          <w:i w:val="false"/>
          <w:color w:val="000000"/>
          <w:sz w:val="28"/>
        </w:rPr>
        <w:t xml:space="preserve">
      1. Қостанай облысы Қостанай ауданы Садчиков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Садчиков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Қостанай ауданы Садчиков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туралы</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Қостанай ауданы Садчиков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 (бұдан әрі - тәртіп)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Садчиков ауылдық округінің ауылдары, көшелері тұрғындарының жергілікті қоғамдастығының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тәртіпте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8" w:id="9"/>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Садчиков ауылдық округінің аумағы учаскелерге (ауылдар, көшелер) бөлінеді.</w:t>
      </w:r>
    </w:p>
    <w:bookmarkEnd w:id="11"/>
    <w:bookmarkStart w:name="z21" w:id="12"/>
    <w:p>
      <w:pPr>
        <w:spacing w:after="0"/>
        <w:ind w:left="0"/>
        <w:jc w:val="both"/>
      </w:pPr>
      <w:r>
        <w:rPr>
          <w:rFonts w:ascii="Times New Roman"/>
          <w:b w:val="false"/>
          <w:i w:val="false"/>
          <w:color w:val="000000"/>
          <w:sz w:val="28"/>
        </w:rPr>
        <w:t>
      4. Ауылдың, көшенің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Жергілікті қоғамдастықтың бөлек жиынын Садчиков ауылдық округінің әкімі шақырады және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Садчиков ауылдық округінің әкімі бұқаралық ақпарат құралдары және жергілікті атқарушы органдардың ресми интернет ресурстары арқылы ол өткізілетін күнге дейін күнтізбелік он күннен кешіктірмей хабарлайды.</w:t>
      </w:r>
    </w:p>
    <w:bookmarkEnd w:id="14"/>
    <w:bookmarkStart w:name="z24" w:id="15"/>
    <w:p>
      <w:pPr>
        <w:spacing w:after="0"/>
        <w:ind w:left="0"/>
        <w:jc w:val="both"/>
      </w:pPr>
      <w:r>
        <w:rPr>
          <w:rFonts w:ascii="Times New Roman"/>
          <w:b w:val="false"/>
          <w:i w:val="false"/>
          <w:color w:val="000000"/>
          <w:sz w:val="28"/>
        </w:rPr>
        <w:t>
      7. Ауыл, көше шегінде жергілікті қоғамдастықтың бөлек жиынын өткізуді Садчиков ауылдық округінің әкімі ұйымдастырады.</w:t>
      </w:r>
    </w:p>
    <w:bookmarkEnd w:id="15"/>
    <w:bookmarkStart w:name="z25"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6" w:id="17"/>
    <w:p>
      <w:pPr>
        <w:spacing w:after="0"/>
        <w:ind w:left="0"/>
        <w:jc w:val="both"/>
      </w:pPr>
      <w:r>
        <w:rPr>
          <w:rFonts w:ascii="Times New Roman"/>
          <w:b w:val="false"/>
          <w:i w:val="false"/>
          <w:color w:val="000000"/>
          <w:sz w:val="28"/>
        </w:rPr>
        <w:t xml:space="preserve">
      8.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1-тармағына сәйкес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9. Жергілікті қоғамдастықтың бөлек жиынын Садчиков ауылдық округінің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Садчиков ауылдық округінің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1" w:id="22"/>
    <w:p>
      <w:pPr>
        <w:spacing w:after="0"/>
        <w:ind w:left="0"/>
        <w:jc w:val="both"/>
      </w:pPr>
      <w:r>
        <w:rPr>
          <w:rFonts w:ascii="Times New Roman"/>
          <w:b w:val="false"/>
          <w:i w:val="false"/>
          <w:color w:val="000000"/>
          <w:sz w:val="28"/>
        </w:rPr>
        <w:t>
      10.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жиынына қатысушылар ұсынады.</w:t>
      </w:r>
    </w:p>
    <w:bookmarkEnd w:id="22"/>
    <w:bookmarkStart w:name="z32"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сайланған болып есептеледі.</w:t>
      </w:r>
    </w:p>
    <w:bookmarkEnd w:id="23"/>
    <w:bookmarkStart w:name="z33"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екі жұмыс күні ішінде Садчиков ауылдық округі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8" w:id="25"/>
    <w:p>
      <w:pPr>
        <w:spacing w:after="0"/>
        <w:ind w:left="0"/>
        <w:jc w:val="left"/>
      </w:pPr>
      <w:r>
        <w:rPr>
          <w:rFonts w:ascii="Times New Roman"/>
          <w:b/>
          <w:i w:val="false"/>
          <w:color w:val="000000"/>
        </w:rPr>
        <w:t xml:space="preserve"> Қостанай облысы Қостанай ауданының Садчиков ауылдық округінің жергілікті қоғамдастық жиынына қатысу үшін ауылдар, көшелер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көше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Ауылдың көше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