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bcc4" w14:textId="dc5b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24 желтоқсандағы № 115 "Қостанай ауданының 2022-2024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2022 жылғы 4 қарашадағы № 230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ауданының 2022-2024 жылдарға арналған аудандық бюджеті туралы" 2021 жылғы 24 желтоқсандағы № 115 (Нормативтік құқықтық актілерді мемлекеттік тіркеу тізілімінде № 26226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ауданының 2022-2024 жылдарға арналған аудандық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- 16480162,3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- 5435799,0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- 19695,0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- 176598,0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- 10848070,3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- 17191605,8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- 65792,5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- 156213,5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- 90421,0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-777236,0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- 777236,0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16480162,3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10848046,9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протездік-ортопедиялық, сурдотехникалық және тифлотехникалық құралдармен, арнайы жүріп-тұру құралдарымен, міндетті гигиеналық құралдармен қамтамасыз ету, сондай-ақ мүгедектігі бар адамды оңалтудың жеке бағдарламасына сәйкес санаторий-курорттық емдеу, жестау тілі маманы, жеке көмекшілер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777236,0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-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 - ортопедиялық көмек, сурдотехникалық құралдар, тифлотехникалық құралдар, санаторий - курорттық емделу, мiндеттi гигиеналық құралдармен қамтамасыз ету, арнаулы жүрiп - 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4322472,1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4315472,1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 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-90365,0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