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c8be" w14:textId="9dec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Владимиров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18 қарашадағы № 246 шешімі. Жойылды - Қостанай облысы Қостанай ауданы мәслихатының 2023 жылғы 22 желтоқсандағы № 112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Владимиров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Владимиров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Владимиров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Владимиров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Владимиров ауылдық округінің ауылдары,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Владимиров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Ауылдың,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Владимиров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Владимиров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Владимиров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Владимиров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Владимиров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Владимиров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ауданының Владимиров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