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6089" w14:textId="c02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115 "Қостанай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7 желтоқсандағы № 248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2022-2024 жылдарға арналған аудандық бюджеті туралы" 2021 жылғы 24 желтоқсандағы № 115 (Нормативтік құқықтық актілерді мемлекеттік тіркеу тізілімінде № 26226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- 16305359,3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- 5435799,0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- 19695,0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- 176598,0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- 10673267,3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- 17016802,8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- 47886,0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- 138307,0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- 90421,0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-759329,5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- 759329,5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 - 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