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c1e9" w14:textId="4b3c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ауылдық округтер әкімдері аппараттарының мемлекеттік қызметшілеріне 2023 жылы әлеуметтiк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21 желтоқсандағы № 259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w:t>
      </w:r>
      <w:r>
        <w:rPr>
          <w:rFonts w:ascii="Times New Roman"/>
          <w:b w:val="false"/>
          <w:i w:val="false"/>
          <w:color w:val="000000"/>
          <w:sz w:val="28"/>
        </w:rPr>
        <w:t>18-бабы</w:t>
      </w:r>
      <w:r>
        <w:rPr>
          <w:rFonts w:ascii="Times New Roman"/>
          <w:b w:val="false"/>
          <w:i w:val="false"/>
          <w:color w:val="000000"/>
          <w:sz w:val="28"/>
        </w:rPr>
        <w:t xml:space="preserve"> 8-тармағына сәйкес, Қостанай аудандық мәслихаты ШЕШТI:</w:t>
      </w:r>
    </w:p>
    <w:bookmarkEnd w:id="0"/>
    <w:bookmarkStart w:name="z5" w:id="1"/>
    <w:p>
      <w:pPr>
        <w:spacing w:after="0"/>
        <w:ind w:left="0"/>
        <w:jc w:val="both"/>
      </w:pPr>
      <w:r>
        <w:rPr>
          <w:rFonts w:ascii="Times New Roman"/>
          <w:b w:val="false"/>
          <w:i w:val="false"/>
          <w:color w:val="000000"/>
          <w:sz w:val="28"/>
        </w:rPr>
        <w:t>
      1. Қостанай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