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cf01" w14:textId="f83c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27 желтоқсандағы № 262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- 1078698,7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- 770486,7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- 1115943,7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Тобыл қаласының бюджетінде 2023 жылға арналған аудандық бюджеттен берілетін субвенциялардың көлемі 110694,0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Айсары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Айсары ауылдық округінің бюджетінде 2023 жылға арналған аудандық бюджеттен берілетін субвенциялардың көлемі 36290,0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Александров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- 65463,9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- 56317,9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- 66581,6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Александров ауылдық округінің бюджетінде 2023 жылға арналған аудандық бюджеттен берілетін субвенциялардың көлемі 28715,0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Белозер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- 30918,4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Белозер ауылдық округінің бюджетінде 2023 жылға арналған аудандық бюджеттен берілетін субвенциялардың көлемі 22234,0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Владимиров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- 229104,7 мың теңге, оның ішінде: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- 218469,7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- 229929,1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Владимиров ауылдық округінің бюджетінде 2023 жылға арналған аудандық бюджеттен берілетін субвенциялардың көлемі 28966,0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- 71851,1 мың теңге, оның ішінде: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- 51046,1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- 73201,1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Жамбыл ауылдық округінің бюджетінде 2023 жылға арналған аудандық бюджеттен берілетін субвенциялардың көлемі 24424,0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Жданов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- 106469,1 мың теңге, оның ішінде: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- 104993,1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- 107020,3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Жданов ауылдық округінің бюджетінде 2023 жылға арналған аудандық бюджеттен берілетін субвенциялардың көлемі 23406,0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Заречный ауылдық округінің 2023-2023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- 166289,5 мың теңге, оның ішінде: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- 111973,5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- 177450,0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Заречный ауылдық округінің бюджетінде 2023 жылға арналған аудандық бюджеттен берілетін субвенциялардың көлемі 37641,0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Майкөл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- 263676,7 мың теңге, оның ішінде: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- 251905,7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- 266081,7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Майкөл ауылдық округінің бюджетінде 2023 жылға арналған аудандық бюджеттен берілетін субвенциялардың көлемі 27978,0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Мәскеу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Мәскеу ауылдық округінің бюджетінде 2023 жылға арналған аудандық бюджеттен берілетін субвенциялардың көлемі 32857,0 мың теңге сомасында көзделгені ескерілсін.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Мичурин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- 122788,1 мың теңге, оның ішінде: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- 81128,1 мың теңге;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- 125040,8 мың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Мичурин ауылдық округінің бюджетінде 2023 жылға арналған аудандық бюджеттен берілетін субвенциялардың көлемі 10026,0 мың теңге сомасында көзделгені ескерілсін.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Надеждин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- 49153,0 мың теңге, оның ішінде: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- 44905,0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- 49504,6 мың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Надеждин ауылдық округінің бюджетінде 2023 жылға арналған аудандық бюджеттен берілетін субвенциялардың көлемі 28525,0 мың теңге сомасында көзделгені ескерілсін.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Озерный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- 150023,6 мың теңге, оның ішінде: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- 141933,6 мың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- 152078,9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Озерный ауылдық округінің бюджетінде 2023 жылға арналған аудандық бюджеттен берілетін субвенциялардың көлемі 27454,0 мың теңге сомасында көзделгені ескерілсін.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Октябрь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- 81959,8 мың теңге, оның ішінде: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- 57307,8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- 89115,2 мың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Октябрь ауылдық округінің бюджетінде 2023 жылға арналған аудандық бюджеттен берілетін субвенциялардың көлемі 15877,0 мың теңге сомасында көзделгені ескерілсін.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Садчиков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- 47759,7 мың теңге, оның ішінде: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- 35424,7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- 49697,0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Садчиков ауылдық округінің бюджетінде 2023 жылға арналған аудандық бюджеттен берілетін субвенциялардың көлемі 27623,0 мың теңге сомасында көзделгені ескерілсін.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Ульянов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- 36104,1 мың теңге, оның ішінде: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- 34492,1 мың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- 36707,8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Ульянов ауылдық округінің бюджетінде 2023 жылға арналған аудандық бюджеттен берілетін субвенциялардың көлемі 25353,0 мың теңге сомасында көзделгені ескерілсін.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2023 жылғы 1 қаңтардан бастап қолданысқа енгізіледі.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2-қосымша</w:t>
            </w:r>
          </w:p>
        </w:tc>
      </w:tr>
    </w:tbl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3-қосымша</w:t>
            </w:r>
          </w:p>
        </w:tc>
      </w:tr>
    </w:tbl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4-қосымша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5-қосымша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6-қосымша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7-қосымша</w:t>
            </w:r>
          </w:p>
        </w:tc>
      </w:tr>
    </w:tbl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8-қосымша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9-қосымша</w:t>
            </w:r>
          </w:p>
        </w:tc>
      </w:tr>
    </w:tbl>
    <w:bookmarkStart w:name="z2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10-қосымша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11-қосымша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12-қосымша</w:t>
            </w:r>
          </w:p>
        </w:tc>
      </w:tr>
    </w:tbl>
    <w:bookmarkStart w:name="z2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13-қосымша</w:t>
            </w:r>
          </w:p>
        </w:tc>
      </w:tr>
    </w:tbl>
    <w:bookmarkStart w:name="z28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14-қосымша</w:t>
            </w:r>
          </w:p>
        </w:tc>
      </w:tr>
    </w:tbl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15-қосымша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16-қосымша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17-қосымша</w:t>
            </w:r>
          </w:p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18-қосымша</w:t>
            </w:r>
          </w:p>
        </w:tc>
      </w:tr>
    </w:tbl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19-қосымша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20-қосымша</w:t>
            </w:r>
          </w:p>
        </w:tc>
      </w:tr>
    </w:tbl>
    <w:bookmarkStart w:name="z31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21-қосымша</w:t>
            </w:r>
          </w:p>
        </w:tc>
      </w:tr>
    </w:tbl>
    <w:bookmarkStart w:name="z3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22-қосымша</w:t>
            </w:r>
          </w:p>
        </w:tc>
      </w:tr>
    </w:tbl>
    <w:bookmarkStart w:name="z31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23-қосымша</w:t>
            </w:r>
          </w:p>
        </w:tc>
      </w:tr>
    </w:tbl>
    <w:bookmarkStart w:name="z3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24-қосымша</w:t>
            </w:r>
          </w:p>
        </w:tc>
      </w:tr>
    </w:tbl>
    <w:bookmarkStart w:name="z3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25-қосымша</w:t>
            </w:r>
          </w:p>
        </w:tc>
      </w:tr>
    </w:tbl>
    <w:bookmarkStart w:name="z33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26-қосымша</w:t>
            </w:r>
          </w:p>
        </w:tc>
      </w:tr>
    </w:tbl>
    <w:bookmarkStart w:name="z3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27-қосымша</w:t>
            </w:r>
          </w:p>
        </w:tc>
      </w:tr>
    </w:tbl>
    <w:bookmarkStart w:name="z3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28-қосымша</w:t>
            </w:r>
          </w:p>
        </w:tc>
      </w:tr>
    </w:tbl>
    <w:bookmarkStart w:name="z3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29-қосымша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30-қосымша</w:t>
            </w:r>
          </w:p>
        </w:tc>
      </w:tr>
    </w:tbl>
    <w:bookmarkStart w:name="z35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31-қосымша</w:t>
            </w:r>
          </w:p>
        </w:tc>
      </w:tr>
    </w:tbl>
    <w:bookmarkStart w:name="z3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32-қосымша</w:t>
            </w:r>
          </w:p>
        </w:tc>
      </w:tr>
    </w:tbl>
    <w:bookmarkStart w:name="z35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33-қосымша</w:t>
            </w:r>
          </w:p>
        </w:tc>
      </w:tr>
    </w:tbl>
    <w:bookmarkStart w:name="z36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34-қосымша</w:t>
            </w:r>
          </w:p>
        </w:tc>
      </w:tr>
    </w:tbl>
    <w:bookmarkStart w:name="z3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35-қосымша</w:t>
            </w:r>
          </w:p>
        </w:tc>
      </w:tr>
    </w:tbl>
    <w:bookmarkStart w:name="z3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36-қосымша</w:t>
            </w:r>
          </w:p>
        </w:tc>
      </w:tr>
    </w:tbl>
    <w:bookmarkStart w:name="z3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37-қосымша</w:t>
            </w:r>
          </w:p>
        </w:tc>
      </w:tr>
    </w:tbl>
    <w:bookmarkStart w:name="z3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38-қосымша</w:t>
            </w:r>
          </w:p>
        </w:tc>
      </w:tr>
    </w:tbl>
    <w:bookmarkStart w:name="z3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39-қосымша</w:t>
            </w:r>
          </w:p>
        </w:tc>
      </w:tr>
    </w:tbl>
    <w:bookmarkStart w:name="z3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40-қосымша</w:t>
            </w:r>
          </w:p>
        </w:tc>
      </w:tr>
    </w:tbl>
    <w:bookmarkStart w:name="z3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41-қосымша</w:t>
            </w:r>
          </w:p>
        </w:tc>
      </w:tr>
    </w:tbl>
    <w:bookmarkStart w:name="z3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42-қосымша</w:t>
            </w:r>
          </w:p>
        </w:tc>
      </w:tr>
    </w:tbl>
    <w:bookmarkStart w:name="z3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43-қосымша</w:t>
            </w:r>
          </w:p>
        </w:tc>
      </w:tr>
    </w:tbl>
    <w:bookmarkStart w:name="z40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44-қосымша</w:t>
            </w:r>
          </w:p>
        </w:tc>
      </w:tr>
    </w:tbl>
    <w:bookmarkStart w:name="z4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45-қосымша</w:t>
            </w:r>
          </w:p>
        </w:tc>
      </w:tr>
    </w:tbl>
    <w:bookmarkStart w:name="z41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46-қосымша</w:t>
            </w:r>
          </w:p>
        </w:tc>
      </w:tr>
    </w:tbl>
    <w:bookmarkStart w:name="z4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47-қосымша</w:t>
            </w:r>
          </w:p>
        </w:tc>
      </w:tr>
    </w:tbl>
    <w:bookmarkStart w:name="z4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48-қосымша</w:t>
            </w:r>
          </w:p>
        </w:tc>
      </w:tr>
    </w:tbl>
    <w:bookmarkStart w:name="z42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