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9e89" w14:textId="90f9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мемлекеттік мекемелерінің eрежелерін бекіту туралы</w:t>
      </w:r>
    </w:p>
    <w:p>
      <w:pPr>
        <w:spacing w:after="0"/>
        <w:ind w:left="0"/>
        <w:jc w:val="both"/>
      </w:pPr>
      <w:r>
        <w:rPr>
          <w:rFonts w:ascii="Times New Roman"/>
          <w:b w:val="false"/>
          <w:i w:val="false"/>
          <w:color w:val="000000"/>
          <w:sz w:val="28"/>
        </w:rPr>
        <w:t>Қостанай облысы Қостанай ауданы әкімдігінің 2022 жылғы 12 шілдедегі № 522 қаулысы.</w:t>
      </w:r>
    </w:p>
    <w:p>
      <w:pPr>
        <w:spacing w:after="0"/>
        <w:ind w:left="0"/>
        <w:jc w:val="both"/>
      </w:pPr>
      <w:bookmarkStart w:name="z4" w:id="0"/>
      <w:r>
        <w:rPr>
          <w:rFonts w:ascii="Times New Roman"/>
          <w:b w:val="false"/>
          <w:i w:val="false"/>
          <w:color w:val="000000"/>
          <w:sz w:val="28"/>
        </w:rPr>
        <w:t xml:space="preserve">
      Қазақстан Республикасы Әкімшілік рәсімдік - процестік кодексінің </w:t>
      </w:r>
      <w:r>
        <w:rPr>
          <w:rFonts w:ascii="Times New Roman"/>
          <w:b w:val="false"/>
          <w:i w:val="false"/>
          <w:color w:val="000000"/>
          <w:sz w:val="28"/>
        </w:rPr>
        <w:t>40 - бабының</w:t>
      </w:r>
      <w:r>
        <w:rPr>
          <w:rFonts w:ascii="Times New Roman"/>
          <w:b w:val="false"/>
          <w:i w:val="false"/>
          <w:color w:val="000000"/>
          <w:sz w:val="28"/>
        </w:rPr>
        <w:t xml:space="preserve"> 2 және 3 - тармақтарына,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ауданы әкімдігінің мемлекеттік мекемелерінің Ережелері осы қаулының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он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3"/>
    <w:p>
      <w:pPr>
        <w:spacing w:after="0"/>
        <w:ind w:left="0"/>
        <w:jc w:val="left"/>
      </w:pPr>
      <w:r>
        <w:rPr>
          <w:rFonts w:ascii="Times New Roman"/>
          <w:b/>
          <w:i w:val="false"/>
          <w:color w:val="000000"/>
        </w:rPr>
        <w:t xml:space="preserve"> "Қостанай ауданы әкімінің аппараты" мемлекеттік мекемесі туралы ереже</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"Қостанай ауданы әкімінің аппараты" мемлекеттік мекемесі әкімнің және Қостанай ауданының жергілікті атқарушы органының қызметін қамтамасыз ету саласында басшылықты жүзеге асыратын Қазақстан Республикасының мемлекеттік органы болып табылады.</w:t>
      </w:r>
    </w:p>
    <w:bookmarkEnd w:id="5"/>
    <w:bookmarkStart w:name="z16" w:id="6"/>
    <w:p>
      <w:pPr>
        <w:spacing w:after="0"/>
        <w:ind w:left="0"/>
        <w:jc w:val="both"/>
      </w:pPr>
      <w:r>
        <w:rPr>
          <w:rFonts w:ascii="Times New Roman"/>
          <w:b w:val="false"/>
          <w:i w:val="false"/>
          <w:color w:val="000000"/>
          <w:sz w:val="28"/>
        </w:rPr>
        <w:t>
      2. "Қостанай ауданы әкімінің аппараты" мемлекеттік мекемесі мынадай ведомствосы - Қостанай ауданы әкімдігінің "Ахуалдық орталық" коммуналдық мемлекеттік мекемесі.</w:t>
      </w:r>
    </w:p>
    <w:bookmarkEnd w:id="6"/>
    <w:bookmarkStart w:name="z17" w:id="7"/>
    <w:p>
      <w:pPr>
        <w:spacing w:after="0"/>
        <w:ind w:left="0"/>
        <w:jc w:val="both"/>
      </w:pPr>
      <w:r>
        <w:rPr>
          <w:rFonts w:ascii="Times New Roman"/>
          <w:b w:val="false"/>
          <w:i w:val="false"/>
          <w:color w:val="000000"/>
          <w:sz w:val="28"/>
        </w:rPr>
        <w:t xml:space="preserve">
      3. "Қостанай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8" w:id="8"/>
    <w:p>
      <w:pPr>
        <w:spacing w:after="0"/>
        <w:ind w:left="0"/>
        <w:jc w:val="both"/>
      </w:pPr>
      <w:r>
        <w:rPr>
          <w:rFonts w:ascii="Times New Roman"/>
          <w:b w:val="false"/>
          <w:i w:val="false"/>
          <w:color w:val="000000"/>
          <w:sz w:val="28"/>
        </w:rPr>
        <w:t>
      4. "Қостанай ауданы әкімінің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8"/>
    <w:bookmarkStart w:name="z19" w:id="9"/>
    <w:p>
      <w:pPr>
        <w:spacing w:after="0"/>
        <w:ind w:left="0"/>
        <w:jc w:val="both"/>
      </w:pPr>
      <w:r>
        <w:rPr>
          <w:rFonts w:ascii="Times New Roman"/>
          <w:b w:val="false"/>
          <w:i w:val="false"/>
          <w:color w:val="000000"/>
          <w:sz w:val="28"/>
        </w:rPr>
        <w:t>
      5. "Қостанай ауданы әкімінің аппараты" мемлекеттік мекемесі азаматтық - құқықтық қатынастарға өз атынан түседі.</w:t>
      </w:r>
    </w:p>
    <w:bookmarkEnd w:id="9"/>
    <w:bookmarkStart w:name="z20" w:id="10"/>
    <w:p>
      <w:pPr>
        <w:spacing w:after="0"/>
        <w:ind w:left="0"/>
        <w:jc w:val="both"/>
      </w:pPr>
      <w:r>
        <w:rPr>
          <w:rFonts w:ascii="Times New Roman"/>
          <w:b w:val="false"/>
          <w:i w:val="false"/>
          <w:color w:val="000000"/>
          <w:sz w:val="28"/>
        </w:rPr>
        <w:t>
      6. "Қостанай ауданы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10"/>
    <w:bookmarkStart w:name="z21" w:id="11"/>
    <w:p>
      <w:pPr>
        <w:spacing w:after="0"/>
        <w:ind w:left="0"/>
        <w:jc w:val="both"/>
      </w:pPr>
      <w:r>
        <w:rPr>
          <w:rFonts w:ascii="Times New Roman"/>
          <w:b w:val="false"/>
          <w:i w:val="false"/>
          <w:color w:val="000000"/>
          <w:sz w:val="28"/>
        </w:rPr>
        <w:t>
      7. "Қостанай ауданы әкімінің аппараты" мемлекеттік мекемесі өз құзыретіндегі мәселелер бойынша заңнамада белгіленген тәртіппен "Қостанай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22" w:id="12"/>
    <w:p>
      <w:pPr>
        <w:spacing w:after="0"/>
        <w:ind w:left="0"/>
        <w:jc w:val="both"/>
      </w:pPr>
      <w:r>
        <w:rPr>
          <w:rFonts w:ascii="Times New Roman"/>
          <w:b w:val="false"/>
          <w:i w:val="false"/>
          <w:color w:val="000000"/>
          <w:sz w:val="28"/>
        </w:rPr>
        <w:t>
      8. "Қостанай ауданы әкімінің аппараты" мемлекеттік мекемесінің құрылымы мен штат санының лимиті қолданыстағы заңнамаға сәйкес бекітіледі.</w:t>
      </w:r>
    </w:p>
    <w:bookmarkEnd w:id="12"/>
    <w:bookmarkStart w:name="z23" w:id="13"/>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Тәуелсіздік көшесі, 65.</w:t>
      </w:r>
    </w:p>
    <w:bookmarkEnd w:id="13"/>
    <w:bookmarkStart w:name="z24" w:id="14"/>
    <w:p>
      <w:pPr>
        <w:spacing w:after="0"/>
        <w:ind w:left="0"/>
        <w:jc w:val="both"/>
      </w:pPr>
      <w:r>
        <w:rPr>
          <w:rFonts w:ascii="Times New Roman"/>
          <w:b w:val="false"/>
          <w:i w:val="false"/>
          <w:color w:val="000000"/>
          <w:sz w:val="28"/>
        </w:rPr>
        <w:t>
      Мемлекеттік органның толық атауы – "Қостанай ауданы әкімінің аппараты" мемлекеттік мекемесі.</w:t>
      </w:r>
    </w:p>
    <w:bookmarkEnd w:id="14"/>
    <w:bookmarkStart w:name="z25"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әкімінің аппараты" мемлекеттік мекемесінің құрылтай құжаты болып табылады.</w:t>
      </w:r>
    </w:p>
    <w:bookmarkEnd w:id="15"/>
    <w:bookmarkStart w:name="z26" w:id="16"/>
    <w:p>
      <w:pPr>
        <w:spacing w:after="0"/>
        <w:ind w:left="0"/>
        <w:jc w:val="both"/>
      </w:pPr>
      <w:r>
        <w:rPr>
          <w:rFonts w:ascii="Times New Roman"/>
          <w:b w:val="false"/>
          <w:i w:val="false"/>
          <w:color w:val="000000"/>
          <w:sz w:val="28"/>
        </w:rPr>
        <w:t>
      11. "Қостанай ауданы әкімінің аппараты" мемлекеттік мекемесінің қызметін қаржыландыру жергілікті бюджеттен жүзеге асырылады.</w:t>
      </w:r>
    </w:p>
    <w:bookmarkEnd w:id="16"/>
    <w:bookmarkStart w:name="z27" w:id="17"/>
    <w:p>
      <w:pPr>
        <w:spacing w:after="0"/>
        <w:ind w:left="0"/>
        <w:jc w:val="both"/>
      </w:pPr>
      <w:r>
        <w:rPr>
          <w:rFonts w:ascii="Times New Roman"/>
          <w:b w:val="false"/>
          <w:i w:val="false"/>
          <w:color w:val="000000"/>
          <w:sz w:val="28"/>
        </w:rPr>
        <w:t>
      12. "Қостанай ауданы әкімінің аппараты" мемлекеттік мекемесіне кәсіпкерлік субъектілерімен "Қостанай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8" w:id="18"/>
    <w:p>
      <w:pPr>
        <w:spacing w:after="0"/>
        <w:ind w:left="0"/>
        <w:jc w:val="both"/>
      </w:pPr>
      <w:r>
        <w:rPr>
          <w:rFonts w:ascii="Times New Roman"/>
          <w:b w:val="false"/>
          <w:i w:val="false"/>
          <w:color w:val="000000"/>
          <w:sz w:val="28"/>
        </w:rPr>
        <w:t>
      Егер "Қостанай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
    <w:bookmarkStart w:name="z29" w:id="19"/>
    <w:p>
      <w:pPr>
        <w:spacing w:after="0"/>
        <w:ind w:left="0"/>
        <w:jc w:val="left"/>
      </w:pPr>
      <w:r>
        <w:rPr>
          <w:rFonts w:ascii="Times New Roman"/>
          <w:b/>
          <w:i w:val="false"/>
          <w:color w:val="000000"/>
        </w:rPr>
        <w:t xml:space="preserve"> 2. Мемлекеттік органның міндеттері мен өкілеттіктері</w:t>
      </w:r>
    </w:p>
    <w:bookmarkEnd w:id="19"/>
    <w:bookmarkStart w:name="z30" w:id="20"/>
    <w:p>
      <w:pPr>
        <w:spacing w:after="0"/>
        <w:ind w:left="0"/>
        <w:jc w:val="both"/>
      </w:pPr>
      <w:r>
        <w:rPr>
          <w:rFonts w:ascii="Times New Roman"/>
          <w:b w:val="false"/>
          <w:i w:val="false"/>
          <w:color w:val="000000"/>
          <w:sz w:val="28"/>
        </w:rPr>
        <w:t>
      13. Міндеттері:</w:t>
      </w:r>
    </w:p>
    <w:bookmarkEnd w:id="20"/>
    <w:bookmarkStart w:name="z31" w:id="21"/>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1"/>
    <w:bookmarkStart w:name="z32" w:id="22"/>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bookmarkEnd w:id="22"/>
    <w:bookmarkStart w:name="z33" w:id="23"/>
    <w:p>
      <w:pPr>
        <w:spacing w:after="0"/>
        <w:ind w:left="0"/>
        <w:jc w:val="both"/>
      </w:pPr>
      <w:r>
        <w:rPr>
          <w:rFonts w:ascii="Times New Roman"/>
          <w:b w:val="false"/>
          <w:i w:val="false"/>
          <w:color w:val="000000"/>
          <w:sz w:val="28"/>
        </w:rPr>
        <w:t>
      3) аудандағы мемлекеттік, әлеуметтік - экономикалық саясаттың негізгі бағыттарын жүзеге асыру және әлеуметтік - экономикалық үдерістерді басқару, осы мақсатта барлық атқарушы билік органдарының келісіп қызмет етуін қамтамасыз ету;</w:t>
      </w:r>
    </w:p>
    <w:bookmarkEnd w:id="23"/>
    <w:bookmarkStart w:name="z34" w:id="24"/>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 болып табылады.</w:t>
      </w:r>
    </w:p>
    <w:bookmarkEnd w:id="24"/>
    <w:bookmarkStart w:name="z35" w:id="25"/>
    <w:p>
      <w:pPr>
        <w:spacing w:after="0"/>
        <w:ind w:left="0"/>
        <w:jc w:val="both"/>
      </w:pPr>
      <w:r>
        <w:rPr>
          <w:rFonts w:ascii="Times New Roman"/>
          <w:b w:val="false"/>
          <w:i w:val="false"/>
          <w:color w:val="000000"/>
          <w:sz w:val="28"/>
        </w:rPr>
        <w:t>
      14. Өкілеттіктер:</w:t>
      </w:r>
    </w:p>
    <w:bookmarkEnd w:id="25"/>
    <w:bookmarkStart w:name="z36" w:id="26"/>
    <w:p>
      <w:pPr>
        <w:spacing w:after="0"/>
        <w:ind w:left="0"/>
        <w:jc w:val="both"/>
      </w:pPr>
      <w:r>
        <w:rPr>
          <w:rFonts w:ascii="Times New Roman"/>
          <w:b w:val="false"/>
          <w:i w:val="false"/>
          <w:color w:val="000000"/>
          <w:sz w:val="28"/>
        </w:rPr>
        <w:t>
      Құқықтар:</w:t>
      </w:r>
    </w:p>
    <w:bookmarkEnd w:id="26"/>
    <w:bookmarkStart w:name="z37" w:id="27"/>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27"/>
    <w:bookmarkStart w:name="z38" w:id="28"/>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28"/>
    <w:bookmarkStart w:name="z39" w:id="29"/>
    <w:p>
      <w:pPr>
        <w:spacing w:after="0"/>
        <w:ind w:left="0"/>
        <w:jc w:val="both"/>
      </w:pPr>
      <w:r>
        <w:rPr>
          <w:rFonts w:ascii="Times New Roman"/>
          <w:b w:val="false"/>
          <w:i w:val="false"/>
          <w:color w:val="000000"/>
          <w:sz w:val="28"/>
        </w:rPr>
        <w:t>
      Міндеттер:</w:t>
      </w:r>
    </w:p>
    <w:bookmarkEnd w:id="29"/>
    <w:bookmarkStart w:name="z40" w:id="30"/>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30"/>
    <w:bookmarkStart w:name="z41" w:id="31"/>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31"/>
    <w:bookmarkStart w:name="z42" w:id="32"/>
    <w:p>
      <w:pPr>
        <w:spacing w:after="0"/>
        <w:ind w:left="0"/>
        <w:jc w:val="both"/>
      </w:pPr>
      <w:r>
        <w:rPr>
          <w:rFonts w:ascii="Times New Roman"/>
          <w:b w:val="false"/>
          <w:i w:val="false"/>
          <w:color w:val="000000"/>
          <w:sz w:val="28"/>
        </w:rPr>
        <w:t>
      15. Функциялар:</w:t>
      </w:r>
    </w:p>
    <w:bookmarkEnd w:id="32"/>
    <w:bookmarkStart w:name="z43" w:id="33"/>
    <w:p>
      <w:pPr>
        <w:spacing w:after="0"/>
        <w:ind w:left="0"/>
        <w:jc w:val="both"/>
      </w:pPr>
      <w:r>
        <w:rPr>
          <w:rFonts w:ascii="Times New Roman"/>
          <w:b w:val="false"/>
          <w:i w:val="false"/>
          <w:color w:val="000000"/>
          <w:sz w:val="28"/>
        </w:rPr>
        <w:t>
      1) жергілікті бюджеттен қаржыландырылатын ауданның атқарушы органдарының, қала және ауылдық округ әкімдерінің жұмысын талдау;</w:t>
      </w:r>
    </w:p>
    <w:bookmarkEnd w:id="33"/>
    <w:bookmarkStart w:name="z44" w:id="34"/>
    <w:p>
      <w:pPr>
        <w:spacing w:after="0"/>
        <w:ind w:left="0"/>
        <w:jc w:val="both"/>
      </w:pPr>
      <w:r>
        <w:rPr>
          <w:rFonts w:ascii="Times New Roman"/>
          <w:b w:val="false"/>
          <w:i w:val="false"/>
          <w:color w:val="000000"/>
          <w:sz w:val="28"/>
        </w:rPr>
        <w:t>
      2) аудан әкімінің және әкімдігінің қызметін бұқаралық ақпарат құралдарында жариялау, Қостанай ауданы әкімінің ресми сайтын қолдауды және дамытуды қамтамасыз ету;</w:t>
      </w:r>
    </w:p>
    <w:bookmarkEnd w:id="34"/>
    <w:bookmarkStart w:name="z45" w:id="35"/>
    <w:p>
      <w:pPr>
        <w:spacing w:after="0"/>
        <w:ind w:left="0"/>
        <w:jc w:val="both"/>
      </w:pPr>
      <w:r>
        <w:rPr>
          <w:rFonts w:ascii="Times New Roman"/>
          <w:b w:val="false"/>
          <w:i w:val="false"/>
          <w:color w:val="000000"/>
          <w:sz w:val="28"/>
        </w:rPr>
        <w:t>
      3) аудан әкімі аппаратының құрылымдық бөлімшелерінде, қала және ауылдық округ әкімдері аппараттарында атқарушы тәртіп жағдайын талдау;</w:t>
      </w:r>
    </w:p>
    <w:bookmarkEnd w:id="35"/>
    <w:bookmarkStart w:name="z46" w:id="36"/>
    <w:p>
      <w:pPr>
        <w:spacing w:after="0"/>
        <w:ind w:left="0"/>
        <w:jc w:val="both"/>
      </w:pPr>
      <w:r>
        <w:rPr>
          <w:rFonts w:ascii="Times New Roman"/>
          <w:b w:val="false"/>
          <w:i w:val="false"/>
          <w:color w:val="000000"/>
          <w:sz w:val="28"/>
        </w:rPr>
        <w:t>
      4) аудан әкімі мен әкімдігінің орталық мемлекеттік органдардың аумақтық бөлімшелерімен, мемлекеттік емес бірлестіктермен өзара іс-қимылын қамтамасыз ету;</w:t>
      </w:r>
    </w:p>
    <w:bookmarkEnd w:id="36"/>
    <w:bookmarkStart w:name="z47" w:id="37"/>
    <w:p>
      <w:pPr>
        <w:spacing w:after="0"/>
        <w:ind w:left="0"/>
        <w:jc w:val="both"/>
      </w:pPr>
      <w:r>
        <w:rPr>
          <w:rFonts w:ascii="Times New Roman"/>
          <w:b w:val="false"/>
          <w:i w:val="false"/>
          <w:color w:val="000000"/>
          <w:sz w:val="28"/>
        </w:rPr>
        <w:t>
      5) аудан әкіміне бағынысты мемлекеттік басқару органдарының өзара іс-қимылын және қызметін үйлестіруді қамтамасыз ету;</w:t>
      </w:r>
    </w:p>
    <w:bookmarkEnd w:id="37"/>
    <w:bookmarkStart w:name="z48" w:id="38"/>
    <w:p>
      <w:pPr>
        <w:spacing w:after="0"/>
        <w:ind w:left="0"/>
        <w:jc w:val="both"/>
      </w:pPr>
      <w:r>
        <w:rPr>
          <w:rFonts w:ascii="Times New Roman"/>
          <w:b w:val="false"/>
          <w:i w:val="false"/>
          <w:color w:val="000000"/>
          <w:sz w:val="28"/>
        </w:rPr>
        <w:t>
      6) Қазақстан Республикасы Президентінің, Үкіметінің және орталық мемлекеттік органдарының, сондай - ақ облыс, аудан әкімінің және әкімдігінің актілері мен тапсырмаларының орындалуын бақылауды жүзеге асыру;</w:t>
      </w:r>
    </w:p>
    <w:bookmarkEnd w:id="38"/>
    <w:bookmarkStart w:name="z49" w:id="39"/>
    <w:p>
      <w:pPr>
        <w:spacing w:after="0"/>
        <w:ind w:left="0"/>
        <w:jc w:val="both"/>
      </w:pPr>
      <w:r>
        <w:rPr>
          <w:rFonts w:ascii="Times New Roman"/>
          <w:b w:val="false"/>
          <w:i w:val="false"/>
          <w:color w:val="000000"/>
          <w:sz w:val="28"/>
        </w:rPr>
        <w:t>
      7) аудан әкімінің және әкімдігінің іс қағаздарын, оның ішінде құпия іс қағаздарын нормативтік құқықтық актілерінің талаптарына сәйкес ұйымдастыру және жүргізу;</w:t>
      </w:r>
    </w:p>
    <w:bookmarkEnd w:id="39"/>
    <w:bookmarkStart w:name="z50" w:id="40"/>
    <w:p>
      <w:pPr>
        <w:spacing w:after="0"/>
        <w:ind w:left="0"/>
        <w:jc w:val="both"/>
      </w:pPr>
      <w:r>
        <w:rPr>
          <w:rFonts w:ascii="Times New Roman"/>
          <w:b w:val="false"/>
          <w:i w:val="false"/>
          <w:color w:val="000000"/>
          <w:sz w:val="28"/>
        </w:rPr>
        <w:t>
      8) жеке және заңды тұлғалардың өтініштерін, оның ішінде мемлекеттік қызметтер көрсету мәселелері бойынша өтініштерін есепке алуды және қарауды қамтамасыз ету, аудан әкімінің және әкімдік мүшелерінің жеке тұлғаларды және заңды тұлғалардың өкілдерін жеке қабылдауын өткізуді ұйымдастыру;</w:t>
      </w:r>
    </w:p>
    <w:bookmarkEnd w:id="40"/>
    <w:bookmarkStart w:name="z51" w:id="41"/>
    <w:p>
      <w:pPr>
        <w:spacing w:after="0"/>
        <w:ind w:left="0"/>
        <w:jc w:val="both"/>
      </w:pPr>
      <w:r>
        <w:rPr>
          <w:rFonts w:ascii="Times New Roman"/>
          <w:b w:val="false"/>
          <w:i w:val="false"/>
          <w:color w:val="000000"/>
          <w:sz w:val="28"/>
        </w:rPr>
        <w:t>
      9) жергілікті бюджеттен қаржыландырылатын атқарушы органдар көрсететін мемлекеттік қызметтердің сапасын арттыруды қамтамасыз ету, Қазақстан Республикасының заңнамасына сәйкес мемлекеттік қызметтер көрсету сапасын ішкі бақылау;</w:t>
      </w:r>
    </w:p>
    <w:bookmarkEnd w:id="41"/>
    <w:bookmarkStart w:name="z52" w:id="42"/>
    <w:p>
      <w:pPr>
        <w:spacing w:after="0"/>
        <w:ind w:left="0"/>
        <w:jc w:val="both"/>
      </w:pPr>
      <w:r>
        <w:rPr>
          <w:rFonts w:ascii="Times New Roman"/>
          <w:b w:val="false"/>
          <w:i w:val="false"/>
          <w:color w:val="000000"/>
          <w:sz w:val="28"/>
        </w:rPr>
        <w:t>
      10) жергілікті бюджеттен қаржыландырылатын атқарушы органдардың Қазақстан Республикасының Мемлекеттік қызмет туралы заңнамасын орындауы жөніндегі қызметін үйлестіру;</w:t>
      </w:r>
    </w:p>
    <w:bookmarkEnd w:id="42"/>
    <w:bookmarkStart w:name="z53" w:id="43"/>
    <w:p>
      <w:pPr>
        <w:spacing w:after="0"/>
        <w:ind w:left="0"/>
        <w:jc w:val="both"/>
      </w:pPr>
      <w:r>
        <w:rPr>
          <w:rFonts w:ascii="Times New Roman"/>
          <w:b w:val="false"/>
          <w:i w:val="false"/>
          <w:color w:val="000000"/>
          <w:sz w:val="28"/>
        </w:rPr>
        <w:t>
      11) туу туралы куәліктерді беру кезінде жеке сәйкестендіру нөмірлерін қалыптастыру;</w:t>
      </w:r>
    </w:p>
    <w:bookmarkEnd w:id="43"/>
    <w:bookmarkStart w:name="z54" w:id="44"/>
    <w:p>
      <w:pPr>
        <w:spacing w:after="0"/>
        <w:ind w:left="0"/>
        <w:jc w:val="both"/>
      </w:pPr>
      <w:r>
        <w:rPr>
          <w:rFonts w:ascii="Times New Roman"/>
          <w:b w:val="false"/>
          <w:i w:val="false"/>
          <w:color w:val="000000"/>
          <w:sz w:val="28"/>
        </w:rPr>
        <w:t>
      12) өз құзыреті шегінде гендерлік саясатты іске асыру;</w:t>
      </w:r>
    </w:p>
    <w:bookmarkEnd w:id="44"/>
    <w:bookmarkStart w:name="z55" w:id="45"/>
    <w:p>
      <w:pPr>
        <w:spacing w:after="0"/>
        <w:ind w:left="0"/>
        <w:jc w:val="both"/>
      </w:pPr>
      <w:r>
        <w:rPr>
          <w:rFonts w:ascii="Times New Roman"/>
          <w:b w:val="false"/>
          <w:i w:val="false"/>
          <w:color w:val="000000"/>
          <w:sz w:val="28"/>
        </w:rPr>
        <w:t>
      13) аудан әкімдігінің отырыстарын, аудан әкімі мен оның орынбасарларының кеңестерін, семинарлар мен өзге де іс-шараларды дайындауды және өткізуді жоспарлау және ұйымдастыру, кеңестердің материалдары мен хаттамаларын ресімдеуді және таратуды жүзеге асыру;</w:t>
      </w:r>
    </w:p>
    <w:bookmarkEnd w:id="45"/>
    <w:bookmarkStart w:name="z56" w:id="46"/>
    <w:p>
      <w:pPr>
        <w:spacing w:after="0"/>
        <w:ind w:left="0"/>
        <w:jc w:val="both"/>
      </w:pPr>
      <w:r>
        <w:rPr>
          <w:rFonts w:ascii="Times New Roman"/>
          <w:b w:val="false"/>
          <w:i w:val="false"/>
          <w:color w:val="000000"/>
          <w:sz w:val="28"/>
        </w:rPr>
        <w:t>
      14) аудан әкімінің, әкімдік мүшелерінің тапсырмасы бойынша құзыреті шегінде тексерулер жүргізу, қажет болған жағдайда тиісті лауазымды тұлғалардың ауызша түсініктемелерін тыңдау және жазбаша түсініктемелерін талап ету;</w:t>
      </w:r>
    </w:p>
    <w:bookmarkEnd w:id="46"/>
    <w:bookmarkStart w:name="z57" w:id="47"/>
    <w:p>
      <w:pPr>
        <w:spacing w:after="0"/>
        <w:ind w:left="0"/>
        <w:jc w:val="both"/>
      </w:pPr>
      <w:r>
        <w:rPr>
          <w:rFonts w:ascii="Times New Roman"/>
          <w:b w:val="false"/>
          <w:i w:val="false"/>
          <w:color w:val="000000"/>
          <w:sz w:val="28"/>
        </w:rPr>
        <w:t>
      15) аппараттың мемлекеттік қызметшілерін және облыстық бюджеттен қаржыландырылатын атқарушы органдардың басшыларын даярлауды және қайта даярлауды үйлестіру;</w:t>
      </w:r>
    </w:p>
    <w:bookmarkEnd w:id="47"/>
    <w:bookmarkStart w:name="z58" w:id="48"/>
    <w:p>
      <w:pPr>
        <w:spacing w:after="0"/>
        <w:ind w:left="0"/>
        <w:jc w:val="both"/>
      </w:pPr>
      <w:r>
        <w:rPr>
          <w:rFonts w:ascii="Times New Roman"/>
          <w:b w:val="false"/>
          <w:i w:val="false"/>
          <w:color w:val="000000"/>
          <w:sz w:val="28"/>
        </w:rPr>
        <w:t>
      16) аппараттың мемлекеттік қызметшілерін және облыстық бюджеттен қаржыландырылатын атқарушы органдардың басшыларын аттестаттауды ұйымдастыру және өткізу;</w:t>
      </w:r>
    </w:p>
    <w:bookmarkEnd w:id="48"/>
    <w:bookmarkStart w:name="z59" w:id="49"/>
    <w:p>
      <w:pPr>
        <w:spacing w:after="0"/>
        <w:ind w:left="0"/>
        <w:jc w:val="both"/>
      </w:pPr>
      <w:r>
        <w:rPr>
          <w:rFonts w:ascii="Times New Roman"/>
          <w:b w:val="false"/>
          <w:i w:val="false"/>
          <w:color w:val="000000"/>
          <w:sz w:val="28"/>
        </w:rPr>
        <w:t>
      17) мемлекеттік мекеменің ақпараттандыру деңгейін арттыру және жүйелерін дамыту бойынша, жұмыстың тәсілі мен әдістерін жақсарту, жаңа ақпараттық - коммуникациялық технологияларды енгізу бойынша жұмыстар жүргізу;</w:t>
      </w:r>
    </w:p>
    <w:bookmarkEnd w:id="49"/>
    <w:bookmarkStart w:name="z60" w:id="50"/>
    <w:p>
      <w:pPr>
        <w:spacing w:after="0"/>
        <w:ind w:left="0"/>
        <w:jc w:val="both"/>
      </w:pPr>
      <w:r>
        <w:rPr>
          <w:rFonts w:ascii="Times New Roman"/>
          <w:b w:val="false"/>
          <w:i w:val="false"/>
          <w:color w:val="000000"/>
          <w:sz w:val="28"/>
        </w:rPr>
        <w:t>
      18) мемлекеттік наградалармен, облыс/аудан әкімінің грамоталарымен марапаттауға ұсыну үшін құжаттарды дайындауды ұйымдастыру;</w:t>
      </w:r>
    </w:p>
    <w:bookmarkEnd w:id="50"/>
    <w:bookmarkStart w:name="z61" w:id="51"/>
    <w:p>
      <w:pPr>
        <w:spacing w:after="0"/>
        <w:ind w:left="0"/>
        <w:jc w:val="both"/>
      </w:pPr>
      <w:r>
        <w:rPr>
          <w:rFonts w:ascii="Times New Roman"/>
          <w:b w:val="false"/>
          <w:i w:val="false"/>
          <w:color w:val="000000"/>
          <w:sz w:val="28"/>
        </w:rPr>
        <w:t>
      19) Қазақстан Республикасының қолданыстағы заңнамасына сәйкес сайлауды өткізу мәселелері бойынша ұйымдастырушылық дайындықты және іс - шараларды жүзеге асыру;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Қостанай облысы Қостанай ауданы әкімдігінің 01.08.2023 </w:t>
      </w:r>
      <w:r>
        <w:rPr>
          <w:rFonts w:ascii="Times New Roman"/>
          <w:b w:val="false"/>
          <w:i w:val="false"/>
          <w:color w:val="000000"/>
          <w:sz w:val="28"/>
        </w:rPr>
        <w:t>№ 656</w:t>
      </w:r>
      <w:r>
        <w:rPr>
          <w:rFonts w:ascii="Times New Roman"/>
          <w:b w:val="false"/>
          <w:i w:val="false"/>
          <w:color w:val="ff0000"/>
          <w:sz w:val="28"/>
        </w:rPr>
        <w:t xml:space="preserve"> қаулысымен (қабылданған сәттен бастап күшіне енеді);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Қостанай облысы Қостанай ауданы әкімдігінің 01.08.2023 </w:t>
      </w:r>
      <w:r>
        <w:rPr>
          <w:rFonts w:ascii="Times New Roman"/>
          <w:b w:val="false"/>
          <w:i w:val="false"/>
          <w:color w:val="000000"/>
          <w:sz w:val="28"/>
        </w:rPr>
        <w:t>№ 656</w:t>
      </w:r>
      <w:r>
        <w:rPr>
          <w:rFonts w:ascii="Times New Roman"/>
          <w:b w:val="false"/>
          <w:i w:val="false"/>
          <w:color w:val="ff0000"/>
          <w:sz w:val="28"/>
        </w:rPr>
        <w:t xml:space="preserve"> қаулысымен (қабылданған сәттен бастап күшіне енеді);</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22) өз құзыреті шегінде әкімнің шешімдері мен өкімдерінің, аудан әкімдігі қаулыларының жобаларын дайындау;</w:t>
      </w:r>
    </w:p>
    <w:bookmarkEnd w:id="52"/>
    <w:bookmarkStart w:name="z65" w:id="53"/>
    <w:p>
      <w:pPr>
        <w:spacing w:after="0"/>
        <w:ind w:left="0"/>
        <w:jc w:val="both"/>
      </w:pPr>
      <w:r>
        <w:rPr>
          <w:rFonts w:ascii="Times New Roman"/>
          <w:b w:val="false"/>
          <w:i w:val="false"/>
          <w:color w:val="000000"/>
          <w:sz w:val="28"/>
        </w:rPr>
        <w:t>
      23) Қазақстан Республикасының заңнамасына сәйкес өзге де функцияларды жүзеге асыру.</w:t>
      </w:r>
    </w:p>
    <w:bookmarkEnd w:id="53"/>
    <w:bookmarkStart w:name="z66" w:id="54"/>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4"/>
    <w:bookmarkStart w:name="z67" w:id="55"/>
    <w:p>
      <w:pPr>
        <w:spacing w:after="0"/>
        <w:ind w:left="0"/>
        <w:jc w:val="both"/>
      </w:pPr>
      <w:r>
        <w:rPr>
          <w:rFonts w:ascii="Times New Roman"/>
          <w:b w:val="false"/>
          <w:i w:val="false"/>
          <w:color w:val="000000"/>
          <w:sz w:val="28"/>
        </w:rPr>
        <w:t>
      16. "Қостанай ауданы әкімінің аппараты" мемлекеттік мекемесіне басшылықты "Қостанай ауданы әкімінің аппараты" мемлекеттік мекемесіне жүктелген міндеттер мен міндеттердің орындалуына дербес жауапты болатын басшы жүзеге асырады.</w:t>
      </w:r>
    </w:p>
    <w:bookmarkEnd w:id="55"/>
    <w:bookmarkStart w:name="z68" w:id="56"/>
    <w:p>
      <w:pPr>
        <w:spacing w:after="0"/>
        <w:ind w:left="0"/>
        <w:jc w:val="both"/>
      </w:pPr>
      <w:r>
        <w:rPr>
          <w:rFonts w:ascii="Times New Roman"/>
          <w:b w:val="false"/>
          <w:i w:val="false"/>
          <w:color w:val="000000"/>
          <w:sz w:val="28"/>
        </w:rPr>
        <w:t>
      17. "Қостанай ауданы әкімінің аппараты" мемлекеттік мекемесінің басшысын Қостанай ауданының әкімі қызметке тағайындайды және қызметтен босатады.</w:t>
      </w:r>
    </w:p>
    <w:bookmarkEnd w:id="56"/>
    <w:bookmarkStart w:name="z69" w:id="57"/>
    <w:p>
      <w:pPr>
        <w:spacing w:after="0"/>
        <w:ind w:left="0"/>
        <w:jc w:val="both"/>
      </w:pPr>
      <w:r>
        <w:rPr>
          <w:rFonts w:ascii="Times New Roman"/>
          <w:b w:val="false"/>
          <w:i w:val="false"/>
          <w:color w:val="000000"/>
          <w:sz w:val="28"/>
        </w:rPr>
        <w:t>
      18. "Қостанай ауданы әкімінің аппараты" мемлекеттік мекемесі басшысының өкілеттігі:</w:t>
      </w:r>
    </w:p>
    <w:bookmarkEnd w:id="57"/>
    <w:bookmarkStart w:name="z70" w:id="58"/>
    <w:p>
      <w:pPr>
        <w:spacing w:after="0"/>
        <w:ind w:left="0"/>
        <w:jc w:val="both"/>
      </w:pPr>
      <w:r>
        <w:rPr>
          <w:rFonts w:ascii="Times New Roman"/>
          <w:b w:val="false"/>
          <w:i w:val="false"/>
          <w:color w:val="000000"/>
          <w:sz w:val="28"/>
        </w:rPr>
        <w:t>
      1) мемлекеттік органдарда және өзге де ұйымдарда "Қостанай ауданы әкімінің аппараты" мемлекеттік мекемесін білдіреді;</w:t>
      </w:r>
    </w:p>
    <w:bookmarkEnd w:id="58"/>
    <w:bookmarkStart w:name="z71" w:id="59"/>
    <w:p>
      <w:pPr>
        <w:spacing w:after="0"/>
        <w:ind w:left="0"/>
        <w:jc w:val="both"/>
      </w:pPr>
      <w:r>
        <w:rPr>
          <w:rFonts w:ascii="Times New Roman"/>
          <w:b w:val="false"/>
          <w:i w:val="false"/>
          <w:color w:val="000000"/>
          <w:sz w:val="28"/>
        </w:rPr>
        <w:t>
      2) "Қостанай ауданы әкімінің аппараты" мемлекеттік мекемесінің жұмысын ұйымдастырады және басшылық етеді;</w:t>
      </w:r>
    </w:p>
    <w:bookmarkEnd w:id="59"/>
    <w:bookmarkStart w:name="z72" w:id="60"/>
    <w:p>
      <w:pPr>
        <w:spacing w:after="0"/>
        <w:ind w:left="0"/>
        <w:jc w:val="both"/>
      </w:pPr>
      <w:r>
        <w:rPr>
          <w:rFonts w:ascii="Times New Roman"/>
          <w:b w:val="false"/>
          <w:i w:val="false"/>
          <w:color w:val="000000"/>
          <w:sz w:val="28"/>
        </w:rPr>
        <w:t>
      3) мемлекеттік қызметші болып табылмайтын аппарат қызметкерлерін қызметке тағайындайды, қызметтен босатады, еңбек туралы заңнамаға сәйкес тәртіптік жауапкершілікке тартады;</w:t>
      </w:r>
    </w:p>
    <w:bookmarkEnd w:id="60"/>
    <w:bookmarkStart w:name="z73" w:id="61"/>
    <w:p>
      <w:pPr>
        <w:spacing w:after="0"/>
        <w:ind w:left="0"/>
        <w:jc w:val="both"/>
      </w:pPr>
      <w:r>
        <w:rPr>
          <w:rFonts w:ascii="Times New Roman"/>
          <w:b w:val="false"/>
          <w:i w:val="false"/>
          <w:color w:val="000000"/>
          <w:sz w:val="28"/>
        </w:rPr>
        <w:t>
      4) "Қостанай ауданы әкімінің аппараты" мемлекеттік мекемесі қызметкерлерінің орындауы үшін міндетті бұйрықтар шығарады және нұсқаулар береді;</w:t>
      </w:r>
    </w:p>
    <w:bookmarkEnd w:id="61"/>
    <w:bookmarkStart w:name="z74" w:id="62"/>
    <w:p>
      <w:pPr>
        <w:spacing w:after="0"/>
        <w:ind w:left="0"/>
        <w:jc w:val="both"/>
      </w:pPr>
      <w:r>
        <w:rPr>
          <w:rFonts w:ascii="Times New Roman"/>
          <w:b w:val="false"/>
          <w:i w:val="false"/>
          <w:color w:val="000000"/>
          <w:sz w:val="28"/>
        </w:rPr>
        <w:t>
      5) өз құзыреті шегінде қызметтік құжаттамаларға қол қояды;</w:t>
      </w:r>
    </w:p>
    <w:bookmarkEnd w:id="62"/>
    <w:bookmarkStart w:name="z75" w:id="63"/>
    <w:p>
      <w:pPr>
        <w:spacing w:after="0"/>
        <w:ind w:left="0"/>
        <w:jc w:val="both"/>
      </w:pPr>
      <w:r>
        <w:rPr>
          <w:rFonts w:ascii="Times New Roman"/>
          <w:b w:val="false"/>
          <w:i w:val="false"/>
          <w:color w:val="000000"/>
          <w:sz w:val="28"/>
        </w:rPr>
        <w:t>
      6) өз құзыреті шегінде "Қостанай ауданы әкімінің аппараты" мемлекеттік мекемесінің ақшалай қаражатына иелік етеді, қаржылық құжаттарға қол қояды;</w:t>
      </w:r>
    </w:p>
    <w:bookmarkEnd w:id="63"/>
    <w:bookmarkStart w:name="z76" w:id="64"/>
    <w:p>
      <w:pPr>
        <w:spacing w:after="0"/>
        <w:ind w:left="0"/>
        <w:jc w:val="both"/>
      </w:pPr>
      <w:r>
        <w:rPr>
          <w:rFonts w:ascii="Times New Roman"/>
          <w:b w:val="false"/>
          <w:i w:val="false"/>
          <w:color w:val="000000"/>
          <w:sz w:val="28"/>
        </w:rPr>
        <w:t>
      7) өз құзыретіне жатқызылған мәселелер бойынша Қазақстан Республикасының заңнамасына сәйкес өзге де өкілеттіктерді жүзеге асырады.</w:t>
      </w:r>
    </w:p>
    <w:bookmarkEnd w:id="64"/>
    <w:bookmarkStart w:name="z77" w:id="65"/>
    <w:p>
      <w:pPr>
        <w:spacing w:after="0"/>
        <w:ind w:left="0"/>
        <w:jc w:val="both"/>
      </w:pPr>
      <w:r>
        <w:rPr>
          <w:rFonts w:ascii="Times New Roman"/>
          <w:b w:val="false"/>
          <w:i w:val="false"/>
          <w:color w:val="000000"/>
          <w:sz w:val="28"/>
        </w:rPr>
        <w:t>
      "Қостанай ауданы әкімінің аппараты" мемлекеттік мекемесінің басшысы болмаған кезеңде оның өкілеттіктерін орындауды қолданыстағы заңнамаға сәйкес оны алмастыратын тұлға жүзеге асырады.</w:t>
      </w:r>
    </w:p>
    <w:bookmarkEnd w:id="65"/>
    <w:bookmarkStart w:name="z78" w:id="66"/>
    <w:p>
      <w:pPr>
        <w:spacing w:after="0"/>
        <w:ind w:left="0"/>
        <w:jc w:val="left"/>
      </w:pPr>
      <w:r>
        <w:rPr>
          <w:rFonts w:ascii="Times New Roman"/>
          <w:b/>
          <w:i w:val="false"/>
          <w:color w:val="000000"/>
        </w:rPr>
        <w:t xml:space="preserve"> 4. Мемлекеттік органның мүлкі</w:t>
      </w:r>
    </w:p>
    <w:bookmarkEnd w:id="66"/>
    <w:bookmarkStart w:name="z79" w:id="67"/>
    <w:p>
      <w:pPr>
        <w:spacing w:after="0"/>
        <w:ind w:left="0"/>
        <w:jc w:val="both"/>
      </w:pPr>
      <w:r>
        <w:rPr>
          <w:rFonts w:ascii="Times New Roman"/>
          <w:b w:val="false"/>
          <w:i w:val="false"/>
          <w:color w:val="000000"/>
          <w:sz w:val="28"/>
        </w:rPr>
        <w:t>
      19. "Қостанай ауданы әкімінің аппараты" мемлекеттік мекемесінің заңнамада көзделген жағдайларда жедел басқару құқығында оқшауланған мүлкі болу мүмкін.</w:t>
      </w:r>
    </w:p>
    <w:bookmarkEnd w:id="67"/>
    <w:bookmarkStart w:name="z80" w:id="68"/>
    <w:p>
      <w:pPr>
        <w:spacing w:after="0"/>
        <w:ind w:left="0"/>
        <w:jc w:val="both"/>
      </w:pPr>
      <w:r>
        <w:rPr>
          <w:rFonts w:ascii="Times New Roman"/>
          <w:b w:val="false"/>
          <w:i w:val="false"/>
          <w:color w:val="000000"/>
          <w:sz w:val="28"/>
        </w:rPr>
        <w:t>
      "Қостанай ауданы әкімінің аппараты"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
    <w:bookmarkStart w:name="z81" w:id="69"/>
    <w:p>
      <w:pPr>
        <w:spacing w:after="0"/>
        <w:ind w:left="0"/>
        <w:jc w:val="both"/>
      </w:pPr>
      <w:r>
        <w:rPr>
          <w:rFonts w:ascii="Times New Roman"/>
          <w:b w:val="false"/>
          <w:i w:val="false"/>
          <w:color w:val="000000"/>
          <w:sz w:val="28"/>
        </w:rPr>
        <w:t>
      20. "Қостанай ауданы әкімінің аппараты" мемлекеттік мекемесіне бекітілген мүлік коммуналдық меншікке жатады.</w:t>
      </w:r>
    </w:p>
    <w:bookmarkEnd w:id="69"/>
    <w:bookmarkStart w:name="z82" w:id="70"/>
    <w:p>
      <w:pPr>
        <w:spacing w:after="0"/>
        <w:ind w:left="0"/>
        <w:jc w:val="both"/>
      </w:pPr>
      <w:r>
        <w:rPr>
          <w:rFonts w:ascii="Times New Roman"/>
          <w:b w:val="false"/>
          <w:i w:val="false"/>
          <w:color w:val="000000"/>
          <w:sz w:val="28"/>
        </w:rPr>
        <w:t>
      21. Егер заңнамада өзгеше көзделмесе, "Қостанай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
    <w:bookmarkStart w:name="z83" w:id="71"/>
    <w:p>
      <w:pPr>
        <w:spacing w:after="0"/>
        <w:ind w:left="0"/>
        <w:jc w:val="left"/>
      </w:pPr>
      <w:r>
        <w:rPr>
          <w:rFonts w:ascii="Times New Roman"/>
          <w:b/>
          <w:i w:val="false"/>
          <w:color w:val="000000"/>
        </w:rPr>
        <w:t xml:space="preserve"> 5. Мемлекеттік органды қайта ұйымдастыру және тарату</w:t>
      </w:r>
    </w:p>
    <w:bookmarkEnd w:id="71"/>
    <w:bookmarkStart w:name="z84" w:id="72"/>
    <w:p>
      <w:pPr>
        <w:spacing w:after="0"/>
        <w:ind w:left="0"/>
        <w:jc w:val="both"/>
      </w:pPr>
      <w:r>
        <w:rPr>
          <w:rFonts w:ascii="Times New Roman"/>
          <w:b w:val="false"/>
          <w:i w:val="false"/>
          <w:color w:val="000000"/>
          <w:sz w:val="28"/>
        </w:rPr>
        <w:t>
      22. "Қостанай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90" w:id="73"/>
    <w:p>
      <w:pPr>
        <w:spacing w:after="0"/>
        <w:ind w:left="0"/>
        <w:jc w:val="left"/>
      </w:pPr>
      <w:r>
        <w:rPr>
          <w:rFonts w:ascii="Times New Roman"/>
          <w:b/>
          <w:i w:val="false"/>
          <w:color w:val="000000"/>
        </w:rPr>
        <w:t xml:space="preserve"> Қостанай ауданы әкімдігінің "Сәулет және қала құрылысы бөлімі" мемлекеттік мекемесі туралы ереже</w:t>
      </w:r>
    </w:p>
    <w:bookmarkEnd w:id="73"/>
    <w:bookmarkStart w:name="z91" w:id="74"/>
    <w:p>
      <w:pPr>
        <w:spacing w:after="0"/>
        <w:ind w:left="0"/>
        <w:jc w:val="left"/>
      </w:pPr>
      <w:r>
        <w:rPr>
          <w:rFonts w:ascii="Times New Roman"/>
          <w:b/>
          <w:i w:val="false"/>
          <w:color w:val="000000"/>
        </w:rPr>
        <w:t xml:space="preserve"> 1. Жалпы ережелер</w:t>
      </w:r>
    </w:p>
    <w:bookmarkEnd w:id="74"/>
    <w:bookmarkStart w:name="z92" w:id="75"/>
    <w:p>
      <w:pPr>
        <w:spacing w:after="0"/>
        <w:ind w:left="0"/>
        <w:jc w:val="both"/>
      </w:pPr>
      <w:r>
        <w:rPr>
          <w:rFonts w:ascii="Times New Roman"/>
          <w:b w:val="false"/>
          <w:i w:val="false"/>
          <w:color w:val="000000"/>
          <w:sz w:val="28"/>
        </w:rPr>
        <w:t>
      1. Қостанай ауданы әкімдігінің "Сәулет және қала құрылысы бөлімі" мемлекеттік мекемесі сәулет және қала құрылысы саласында басшылықты жүзеге асыратын Қазақстан Республикасының мемлекеттік органы болып табылады.</w:t>
      </w:r>
    </w:p>
    <w:bookmarkEnd w:id="75"/>
    <w:bookmarkStart w:name="z93" w:id="76"/>
    <w:p>
      <w:pPr>
        <w:spacing w:after="0"/>
        <w:ind w:left="0"/>
        <w:jc w:val="both"/>
      </w:pPr>
      <w:r>
        <w:rPr>
          <w:rFonts w:ascii="Times New Roman"/>
          <w:b w:val="false"/>
          <w:i w:val="false"/>
          <w:color w:val="000000"/>
          <w:sz w:val="28"/>
        </w:rPr>
        <w:t>
      2. Қостанай ауданы әкімдігінің "Сәулет және қала құрылысы бөлімі" мемлекеттік мекемесінің ведомстволары жоқ.</w:t>
      </w:r>
    </w:p>
    <w:bookmarkEnd w:id="76"/>
    <w:bookmarkStart w:name="z94" w:id="77"/>
    <w:p>
      <w:pPr>
        <w:spacing w:after="0"/>
        <w:ind w:left="0"/>
        <w:jc w:val="both"/>
      </w:pPr>
      <w:r>
        <w:rPr>
          <w:rFonts w:ascii="Times New Roman"/>
          <w:b w:val="false"/>
          <w:i w:val="false"/>
          <w:color w:val="000000"/>
          <w:sz w:val="28"/>
        </w:rPr>
        <w:t xml:space="preserve">
      3. Қостанай ауданы әкімдігінің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7"/>
    <w:bookmarkStart w:name="z95" w:id="78"/>
    <w:p>
      <w:pPr>
        <w:spacing w:after="0"/>
        <w:ind w:left="0"/>
        <w:jc w:val="both"/>
      </w:pPr>
      <w:r>
        <w:rPr>
          <w:rFonts w:ascii="Times New Roman"/>
          <w:b w:val="false"/>
          <w:i w:val="false"/>
          <w:color w:val="000000"/>
          <w:sz w:val="28"/>
        </w:rPr>
        <w:t>
      4. Қостанай ауданы әкімдігінің "Сәулет және қала құрылысы бөлімі" мемлекеттік мекемесі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p>
    <w:bookmarkEnd w:id="78"/>
    <w:bookmarkStart w:name="z96" w:id="79"/>
    <w:p>
      <w:pPr>
        <w:spacing w:after="0"/>
        <w:ind w:left="0"/>
        <w:jc w:val="both"/>
      </w:pPr>
      <w:r>
        <w:rPr>
          <w:rFonts w:ascii="Times New Roman"/>
          <w:b w:val="false"/>
          <w:i w:val="false"/>
          <w:color w:val="000000"/>
          <w:sz w:val="28"/>
        </w:rPr>
        <w:t>
      5. Қостанай ауданы әкімдігінің "Сәулет және қала құрылысы бөлімі" мемлекеттік мекемесі азаматтық - құқықтық қатынастарға өз атынан түседі.</w:t>
      </w:r>
    </w:p>
    <w:bookmarkEnd w:id="79"/>
    <w:bookmarkStart w:name="z97" w:id="80"/>
    <w:p>
      <w:pPr>
        <w:spacing w:after="0"/>
        <w:ind w:left="0"/>
        <w:jc w:val="both"/>
      </w:pPr>
      <w:r>
        <w:rPr>
          <w:rFonts w:ascii="Times New Roman"/>
          <w:b w:val="false"/>
          <w:i w:val="false"/>
          <w:color w:val="000000"/>
          <w:sz w:val="28"/>
        </w:rPr>
        <w:t>
      6. Қостанай ауданы әкімдігінің "Сәулет және қала құрылысы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80"/>
    <w:bookmarkStart w:name="z98" w:id="81"/>
    <w:p>
      <w:pPr>
        <w:spacing w:after="0"/>
        <w:ind w:left="0"/>
        <w:jc w:val="both"/>
      </w:pPr>
      <w:r>
        <w:rPr>
          <w:rFonts w:ascii="Times New Roman"/>
          <w:b w:val="false"/>
          <w:i w:val="false"/>
          <w:color w:val="000000"/>
          <w:sz w:val="28"/>
        </w:rPr>
        <w:t>
      7. Қостанай ауданы әкімдігінің "Сәулет және қала құрылысы бөлімі" мемлекеттік мекемесі өз құзыретінің мәселелері бойынша заңнамада белгіленген тәртіппен Қостанай ауданы әкімдігінің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81"/>
    <w:bookmarkStart w:name="z99" w:id="82"/>
    <w:p>
      <w:pPr>
        <w:spacing w:after="0"/>
        <w:ind w:left="0"/>
        <w:jc w:val="both"/>
      </w:pPr>
      <w:r>
        <w:rPr>
          <w:rFonts w:ascii="Times New Roman"/>
          <w:b w:val="false"/>
          <w:i w:val="false"/>
          <w:color w:val="000000"/>
          <w:sz w:val="28"/>
        </w:rPr>
        <w:t>
      8. Қостанай ауданы әкімдігінің "Сәулет және қала құрылысы бөлімі" мемлекеттік мекемесінің құрылымы мен штат санының лимиті қолданыстағы заңнамаға сәйкес бекітіледі.</w:t>
      </w:r>
    </w:p>
    <w:bookmarkEnd w:id="82"/>
    <w:bookmarkStart w:name="z100" w:id="83"/>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Тәуелсіздік көшесі, 55 үй.</w:t>
      </w:r>
    </w:p>
    <w:bookmarkEnd w:id="83"/>
    <w:bookmarkStart w:name="z101" w:id="84"/>
    <w:p>
      <w:pPr>
        <w:spacing w:after="0"/>
        <w:ind w:left="0"/>
        <w:jc w:val="both"/>
      </w:pPr>
      <w:r>
        <w:rPr>
          <w:rFonts w:ascii="Times New Roman"/>
          <w:b w:val="false"/>
          <w:i w:val="false"/>
          <w:color w:val="000000"/>
          <w:sz w:val="28"/>
        </w:rPr>
        <w:t>
      10. Мемлекеттік органның толық атауы - Қостанай ауданы әкімдігінің "Сәулет және қала құрылысы бөлімі" мемлекеттік мекемесі.</w:t>
      </w:r>
    </w:p>
    <w:bookmarkEnd w:id="84"/>
    <w:bookmarkStart w:name="z102" w:id="8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"Сәулет және қала құрылысы бөлімі" мемлекеттік мекемесінің құрылтай құжаты болып табылады.</w:t>
      </w:r>
    </w:p>
    <w:bookmarkEnd w:id="85"/>
    <w:bookmarkStart w:name="z103" w:id="86"/>
    <w:p>
      <w:pPr>
        <w:spacing w:after="0"/>
        <w:ind w:left="0"/>
        <w:jc w:val="both"/>
      </w:pPr>
      <w:r>
        <w:rPr>
          <w:rFonts w:ascii="Times New Roman"/>
          <w:b w:val="false"/>
          <w:i w:val="false"/>
          <w:color w:val="000000"/>
          <w:sz w:val="28"/>
        </w:rPr>
        <w:t>
      12. Қостанай ауданы әкімдігінің "Сәулет және қала құрылысы бөлімі" мемлекеттік мекемесінің қызметін қаржыландыру жергілікті бюджеттен жүзеге асырылады.</w:t>
      </w:r>
    </w:p>
    <w:bookmarkEnd w:id="86"/>
    <w:bookmarkStart w:name="z104" w:id="87"/>
    <w:p>
      <w:pPr>
        <w:spacing w:after="0"/>
        <w:ind w:left="0"/>
        <w:jc w:val="both"/>
      </w:pPr>
      <w:r>
        <w:rPr>
          <w:rFonts w:ascii="Times New Roman"/>
          <w:b w:val="false"/>
          <w:i w:val="false"/>
          <w:color w:val="000000"/>
          <w:sz w:val="28"/>
        </w:rPr>
        <w:t>
      13. Қостанай ауданы әкімдігінің "Сәулет және қала құрылысы бөлімі" мемлекеттік мекемесіне кәсіпкерлік субъектілерімен Қостанай ауданы әкімдігінің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87"/>
    <w:bookmarkStart w:name="z105" w:id="88"/>
    <w:p>
      <w:pPr>
        <w:spacing w:after="0"/>
        <w:ind w:left="0"/>
        <w:jc w:val="both"/>
      </w:pPr>
      <w:r>
        <w:rPr>
          <w:rFonts w:ascii="Times New Roman"/>
          <w:b w:val="false"/>
          <w:i w:val="false"/>
          <w:color w:val="000000"/>
          <w:sz w:val="28"/>
        </w:rPr>
        <w:t>
      Егер Қостанай ауданы әкімдігінің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88"/>
    <w:bookmarkStart w:name="z106" w:id="8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9"/>
    <w:bookmarkStart w:name="z107" w:id="90"/>
    <w:p>
      <w:pPr>
        <w:spacing w:after="0"/>
        <w:ind w:left="0"/>
        <w:jc w:val="both"/>
      </w:pPr>
      <w:r>
        <w:rPr>
          <w:rFonts w:ascii="Times New Roman"/>
          <w:b w:val="false"/>
          <w:i w:val="false"/>
          <w:color w:val="000000"/>
          <w:sz w:val="28"/>
        </w:rPr>
        <w:t>
      14. Қостанай ауданы әкімдігінің "Сәулет және қала құрылысы бөлімі" мемлекеттік мекемесінің миссиясы: ауданның сәулет және қала құрылысы қызметі саласындағы мемлекеттік саясатты іске асыру бойынша мемлекеттік басқаруды жүзеге асырады.</w:t>
      </w:r>
    </w:p>
    <w:bookmarkEnd w:id="90"/>
    <w:bookmarkStart w:name="z108" w:id="91"/>
    <w:p>
      <w:pPr>
        <w:spacing w:after="0"/>
        <w:ind w:left="0"/>
        <w:jc w:val="both"/>
      </w:pPr>
      <w:r>
        <w:rPr>
          <w:rFonts w:ascii="Times New Roman"/>
          <w:b w:val="false"/>
          <w:i w:val="false"/>
          <w:color w:val="000000"/>
          <w:sz w:val="28"/>
        </w:rPr>
        <w:t>
      15. Міндеттері:</w:t>
      </w:r>
    </w:p>
    <w:bookmarkEnd w:id="91"/>
    <w:bookmarkStart w:name="z109" w:id="92"/>
    <w:p>
      <w:pPr>
        <w:spacing w:after="0"/>
        <w:ind w:left="0"/>
        <w:jc w:val="both"/>
      </w:pPr>
      <w:r>
        <w:rPr>
          <w:rFonts w:ascii="Times New Roman"/>
          <w:b w:val="false"/>
          <w:i w:val="false"/>
          <w:color w:val="000000"/>
          <w:sz w:val="28"/>
        </w:rPr>
        <w:t>
      1) аудан аумағын кешенді әлеуметтік - экономикалық және сәулет - қала құрылысын дамытудың ағымдағы және перспективалық міндеттерін шешуге бағытталған сәулет, қала құрылысы және құрылыс қызметі саласындағы мемлекеттік саясатты жүргізу;</w:t>
      </w:r>
    </w:p>
    <w:bookmarkEnd w:id="92"/>
    <w:bookmarkStart w:name="z110" w:id="93"/>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 болып табылады.</w:t>
      </w:r>
    </w:p>
    <w:bookmarkEnd w:id="93"/>
    <w:bookmarkStart w:name="z111" w:id="94"/>
    <w:p>
      <w:pPr>
        <w:spacing w:after="0"/>
        <w:ind w:left="0"/>
        <w:jc w:val="both"/>
      </w:pPr>
      <w:r>
        <w:rPr>
          <w:rFonts w:ascii="Times New Roman"/>
          <w:b w:val="false"/>
          <w:i w:val="false"/>
          <w:color w:val="000000"/>
          <w:sz w:val="28"/>
        </w:rPr>
        <w:t>
      16. Функциялар:</w:t>
      </w:r>
    </w:p>
    <w:bookmarkEnd w:id="94"/>
    <w:bookmarkStart w:name="z112" w:id="95"/>
    <w:p>
      <w:pPr>
        <w:spacing w:after="0"/>
        <w:ind w:left="0"/>
        <w:jc w:val="both"/>
      </w:pPr>
      <w:r>
        <w:rPr>
          <w:rFonts w:ascii="Times New Roman"/>
          <w:b w:val="false"/>
          <w:i w:val="false"/>
          <w:color w:val="000000"/>
          <w:sz w:val="28"/>
        </w:rPr>
        <w:t>
      1) заңнамада белгіленген тәртіппен бекітілген аудан аумағының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bookmarkEnd w:id="95"/>
    <w:bookmarkStart w:name="z113" w:id="96"/>
    <w:p>
      <w:pPr>
        <w:spacing w:after="0"/>
        <w:ind w:left="0"/>
        <w:jc w:val="both"/>
      </w:pP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p>
    <w:bookmarkEnd w:id="96"/>
    <w:bookmarkStart w:name="z114" w:id="97"/>
    <w:p>
      <w:pPr>
        <w:spacing w:after="0"/>
        <w:ind w:left="0"/>
        <w:jc w:val="both"/>
      </w:pPr>
      <w:r>
        <w:rPr>
          <w:rFonts w:ascii="Times New Roman"/>
          <w:b w:val="false"/>
          <w:i w:val="false"/>
          <w:color w:val="000000"/>
          <w:sz w:val="28"/>
        </w:rPr>
        <w:t>
      3) аумақта жоспарланып отырған құрылыс салу не өзге де қала құрылысының өзгерістері туралы халықты хабардар ету болып табылады;</w:t>
      </w:r>
    </w:p>
    <w:bookmarkEnd w:id="97"/>
    <w:bookmarkStart w:name="z115" w:id="98"/>
    <w:p>
      <w:pPr>
        <w:spacing w:after="0"/>
        <w:ind w:left="0"/>
        <w:jc w:val="both"/>
      </w:pPr>
      <w:r>
        <w:rPr>
          <w:rFonts w:ascii="Times New Roman"/>
          <w:b w:val="false"/>
          <w:i w:val="false"/>
          <w:color w:val="000000"/>
          <w:sz w:val="28"/>
        </w:rPr>
        <w:t>
      4) аудан, кенттер және өзге де ауылдық елді мекендер аумағының қала құрылысын дамыту схемаларын әзірлеуді ұйымдастыру және аудандық мәслихаттың бекітуіне ұсыну болып табылады;</w:t>
      </w:r>
    </w:p>
    <w:bookmarkEnd w:id="98"/>
    <w:bookmarkStart w:name="z116" w:id="99"/>
    <w:p>
      <w:pPr>
        <w:spacing w:after="0"/>
        <w:ind w:left="0"/>
        <w:jc w:val="both"/>
      </w:pPr>
      <w:r>
        <w:rPr>
          <w:rFonts w:ascii="Times New Roman"/>
          <w:b w:val="false"/>
          <w:i w:val="false"/>
          <w:color w:val="000000"/>
          <w:sz w:val="28"/>
        </w:rPr>
        <w:t>
      5) елді мекендердің бекітілген бас жоспарларын (аумақтық даму схемаларын) дамыту үшін әзірленетін қала құрылысы жобаларын іске асыру;</w:t>
      </w:r>
    </w:p>
    <w:bookmarkEnd w:id="99"/>
    <w:bookmarkStart w:name="z117" w:id="100"/>
    <w:p>
      <w:pPr>
        <w:spacing w:after="0"/>
        <w:ind w:left="0"/>
        <w:jc w:val="both"/>
      </w:pPr>
      <w:r>
        <w:rPr>
          <w:rFonts w:ascii="Times New Roman"/>
          <w:b w:val="false"/>
          <w:i w:val="false"/>
          <w:color w:val="000000"/>
          <w:sz w:val="28"/>
        </w:rPr>
        <w:t>
      6) Қазақстан Республикасының заңнамасына сәйкес өзге де функцияларды жүзеге асыру.</w:t>
      </w:r>
    </w:p>
    <w:bookmarkEnd w:id="100"/>
    <w:bookmarkStart w:name="z118" w:id="101"/>
    <w:p>
      <w:pPr>
        <w:spacing w:after="0"/>
        <w:ind w:left="0"/>
        <w:jc w:val="both"/>
      </w:pPr>
      <w:r>
        <w:rPr>
          <w:rFonts w:ascii="Times New Roman"/>
          <w:b w:val="false"/>
          <w:i w:val="false"/>
          <w:color w:val="000000"/>
          <w:sz w:val="28"/>
        </w:rPr>
        <w:t>
      17. Құқықтары мен міндеттері:</w:t>
      </w:r>
    </w:p>
    <w:bookmarkEnd w:id="101"/>
    <w:bookmarkStart w:name="z119" w:id="102"/>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ақпаратты, құжаттарды және өзге де материалдарды сұрату және алу;</w:t>
      </w:r>
    </w:p>
    <w:bookmarkEnd w:id="102"/>
    <w:bookmarkStart w:name="z120" w:id="103"/>
    <w:p>
      <w:pPr>
        <w:spacing w:after="0"/>
        <w:ind w:left="0"/>
        <w:jc w:val="both"/>
      </w:pPr>
      <w:r>
        <w:rPr>
          <w:rFonts w:ascii="Times New Roman"/>
          <w:b w:val="false"/>
          <w:i w:val="false"/>
          <w:color w:val="000000"/>
          <w:sz w:val="28"/>
        </w:rPr>
        <w:t>
      2) өзінің құзыретіне жатқызылған мәселелер бойынша сотта талап қоюшы және жауапкер болуға құқығы бар;</w:t>
      </w:r>
    </w:p>
    <w:bookmarkEnd w:id="103"/>
    <w:bookmarkStart w:name="z121" w:id="104"/>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104"/>
    <w:bookmarkStart w:name="z122" w:id="105"/>
    <w:p>
      <w:pPr>
        <w:spacing w:after="0"/>
        <w:ind w:left="0"/>
        <w:jc w:val="left"/>
      </w:pPr>
      <w:r>
        <w:rPr>
          <w:rFonts w:ascii="Times New Roman"/>
          <w:b/>
          <w:i w:val="false"/>
          <w:color w:val="000000"/>
        </w:rPr>
        <w:t xml:space="preserve"> 3. Мемлекеттік органның қызметін ұйымдастыру</w:t>
      </w:r>
    </w:p>
    <w:bookmarkEnd w:id="105"/>
    <w:bookmarkStart w:name="z123" w:id="106"/>
    <w:p>
      <w:pPr>
        <w:spacing w:after="0"/>
        <w:ind w:left="0"/>
        <w:jc w:val="both"/>
      </w:pPr>
      <w:r>
        <w:rPr>
          <w:rFonts w:ascii="Times New Roman"/>
          <w:b w:val="false"/>
          <w:i w:val="false"/>
          <w:color w:val="000000"/>
          <w:sz w:val="28"/>
        </w:rPr>
        <w:t>
      18. Қостанай ауданы әкімдігінің "Сәулет және қала құрылысы бөлімі" мемлекеттік мекемесіне басшылықты Қостанай ауданы әкімдігінің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06"/>
    <w:bookmarkStart w:name="z124" w:id="107"/>
    <w:p>
      <w:pPr>
        <w:spacing w:after="0"/>
        <w:ind w:left="0"/>
        <w:jc w:val="both"/>
      </w:pPr>
      <w:r>
        <w:rPr>
          <w:rFonts w:ascii="Times New Roman"/>
          <w:b w:val="false"/>
          <w:i w:val="false"/>
          <w:color w:val="000000"/>
          <w:sz w:val="28"/>
        </w:rPr>
        <w:t>
      19. Қостанай ауданы әкімдігінің "Сәулет және қала құрылысы бөлімі" мемлекеттік мекемесінің бірінші басшысын Қостанай ауданының әкімі қызметке тағайындайды және қызметтен босатады.</w:t>
      </w:r>
    </w:p>
    <w:bookmarkEnd w:id="107"/>
    <w:bookmarkStart w:name="z125" w:id="108"/>
    <w:p>
      <w:pPr>
        <w:spacing w:after="0"/>
        <w:ind w:left="0"/>
        <w:jc w:val="both"/>
      </w:pPr>
      <w:r>
        <w:rPr>
          <w:rFonts w:ascii="Times New Roman"/>
          <w:b w:val="false"/>
          <w:i w:val="false"/>
          <w:color w:val="000000"/>
          <w:sz w:val="28"/>
        </w:rPr>
        <w:t>
      20. Қостанай ауданы әкімдігінің "Сәулет және қала құрылысы бөлімі" мемлекеттік мекемесінің бірінші басшысының өкілеттігі:</w:t>
      </w:r>
    </w:p>
    <w:bookmarkEnd w:id="108"/>
    <w:bookmarkStart w:name="z126" w:id="109"/>
    <w:p>
      <w:pPr>
        <w:spacing w:after="0"/>
        <w:ind w:left="0"/>
        <w:jc w:val="both"/>
      </w:pPr>
      <w:r>
        <w:rPr>
          <w:rFonts w:ascii="Times New Roman"/>
          <w:b w:val="false"/>
          <w:i w:val="false"/>
          <w:color w:val="000000"/>
          <w:sz w:val="28"/>
        </w:rPr>
        <w:t>
      қаржы құжаттарына бірінші қол қою құқығына ие, шарттар жасайды, сенімхаттар береді;</w:t>
      </w:r>
    </w:p>
    <w:bookmarkEnd w:id="109"/>
    <w:bookmarkStart w:name="z127" w:id="110"/>
    <w:p>
      <w:pPr>
        <w:spacing w:after="0"/>
        <w:ind w:left="0"/>
        <w:jc w:val="both"/>
      </w:pPr>
      <w:r>
        <w:rPr>
          <w:rFonts w:ascii="Times New Roman"/>
          <w:b w:val="false"/>
          <w:i w:val="false"/>
          <w:color w:val="000000"/>
          <w:sz w:val="28"/>
        </w:rPr>
        <w:t>
      мекеменің барлық қызметкерлері үшін міндетті лауазымдық міндеттерді бөледі және бекітеді, бұйрықтар шығарады және нұсқаулар береді;</w:t>
      </w:r>
    </w:p>
    <w:bookmarkEnd w:id="110"/>
    <w:bookmarkStart w:name="z128" w:id="111"/>
    <w:p>
      <w:pPr>
        <w:spacing w:after="0"/>
        <w:ind w:left="0"/>
        <w:jc w:val="both"/>
      </w:pPr>
      <w:r>
        <w:rPr>
          <w:rFonts w:ascii="Times New Roman"/>
          <w:b w:val="false"/>
          <w:i w:val="false"/>
          <w:color w:val="000000"/>
          <w:sz w:val="28"/>
        </w:rPr>
        <w:t>
      іссапарлар, тағылымдамалар, оқу орталықтарында оқыту және қызметкерлердің біліктілігін арттырудың өзге де түрлері бойынша тәртіп пен жоспарларды бекітеді;</w:t>
      </w:r>
    </w:p>
    <w:bookmarkEnd w:id="111"/>
    <w:bookmarkStart w:name="z129" w:id="112"/>
    <w:p>
      <w:pPr>
        <w:spacing w:after="0"/>
        <w:ind w:left="0"/>
        <w:jc w:val="both"/>
      </w:pPr>
      <w:r>
        <w:rPr>
          <w:rFonts w:ascii="Times New Roman"/>
          <w:b w:val="false"/>
          <w:i w:val="false"/>
          <w:color w:val="000000"/>
          <w:sz w:val="28"/>
        </w:rPr>
        <w:t>
      жұмысқа қабылдайды және босатады, көтермелеу шараларын қабылдайды және тәртіптік жаза қолданады;</w:t>
      </w:r>
    </w:p>
    <w:bookmarkEnd w:id="112"/>
    <w:bookmarkStart w:name="z130" w:id="113"/>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өкілеттіктерді жүзеге асырады.</w:t>
      </w:r>
    </w:p>
    <w:bookmarkEnd w:id="113"/>
    <w:bookmarkStart w:name="z131" w:id="114"/>
    <w:p>
      <w:pPr>
        <w:spacing w:after="0"/>
        <w:ind w:left="0"/>
        <w:jc w:val="both"/>
      </w:pPr>
      <w:r>
        <w:rPr>
          <w:rFonts w:ascii="Times New Roman"/>
          <w:b w:val="false"/>
          <w:i w:val="false"/>
          <w:color w:val="000000"/>
          <w:sz w:val="28"/>
        </w:rPr>
        <w:t>
      Қостанай ауданы әкімдігінің "Сәулет және қала құрылысы бөлімі" мемлекеттік мекемесінің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114"/>
    <w:bookmarkStart w:name="z132" w:id="115"/>
    <w:p>
      <w:pPr>
        <w:spacing w:after="0"/>
        <w:ind w:left="0"/>
        <w:jc w:val="left"/>
      </w:pPr>
      <w:r>
        <w:rPr>
          <w:rFonts w:ascii="Times New Roman"/>
          <w:b/>
          <w:i w:val="false"/>
          <w:color w:val="000000"/>
        </w:rPr>
        <w:t xml:space="preserve"> 4. Мемлекеттік органның мүлкі</w:t>
      </w:r>
    </w:p>
    <w:bookmarkEnd w:id="115"/>
    <w:bookmarkStart w:name="z133" w:id="116"/>
    <w:p>
      <w:pPr>
        <w:spacing w:after="0"/>
        <w:ind w:left="0"/>
        <w:jc w:val="both"/>
      </w:pPr>
      <w:r>
        <w:rPr>
          <w:rFonts w:ascii="Times New Roman"/>
          <w:b w:val="false"/>
          <w:i w:val="false"/>
          <w:color w:val="000000"/>
          <w:sz w:val="28"/>
        </w:rPr>
        <w:t>
      21. Қостанай ауданы әкімдігінің "Сәулет және қала құрылысы бөлімі" мемлекеттік мекемесінің заңнамада көзделген жағдайларда жедел басқару құқығында оқшауланған мүлкі болу мүмкін.</w:t>
      </w:r>
    </w:p>
    <w:bookmarkEnd w:id="116"/>
    <w:bookmarkStart w:name="z134" w:id="117"/>
    <w:p>
      <w:pPr>
        <w:spacing w:after="0"/>
        <w:ind w:left="0"/>
        <w:jc w:val="both"/>
      </w:pPr>
      <w:r>
        <w:rPr>
          <w:rFonts w:ascii="Times New Roman"/>
          <w:b w:val="false"/>
          <w:i w:val="false"/>
          <w:color w:val="000000"/>
          <w:sz w:val="28"/>
        </w:rPr>
        <w:t>
      Қостанай ауданы әкімдігінің "Сәулет және қала құрылысы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7"/>
    <w:bookmarkStart w:name="z135" w:id="118"/>
    <w:p>
      <w:pPr>
        <w:spacing w:after="0"/>
        <w:ind w:left="0"/>
        <w:jc w:val="both"/>
      </w:pPr>
      <w:r>
        <w:rPr>
          <w:rFonts w:ascii="Times New Roman"/>
          <w:b w:val="false"/>
          <w:i w:val="false"/>
          <w:color w:val="000000"/>
          <w:sz w:val="28"/>
        </w:rPr>
        <w:t>
      22. Қостанай ауданы әкімдігінің "Сәулет және қала құрылысы бөлімі" мемлекеттік мекемесіне бекітілген мүлік коммуналдық меншікке жатады.</w:t>
      </w:r>
    </w:p>
    <w:bookmarkEnd w:id="118"/>
    <w:bookmarkStart w:name="z136" w:id="119"/>
    <w:p>
      <w:pPr>
        <w:spacing w:after="0"/>
        <w:ind w:left="0"/>
        <w:jc w:val="both"/>
      </w:pPr>
      <w:r>
        <w:rPr>
          <w:rFonts w:ascii="Times New Roman"/>
          <w:b w:val="false"/>
          <w:i w:val="false"/>
          <w:color w:val="000000"/>
          <w:sz w:val="28"/>
        </w:rPr>
        <w:t>
      23. Егер заңнамада өзгеше көзделмесе, Қостанай ауданы әкімдігінің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9"/>
    <w:bookmarkStart w:name="z137" w:id="120"/>
    <w:p>
      <w:pPr>
        <w:spacing w:after="0"/>
        <w:ind w:left="0"/>
        <w:jc w:val="left"/>
      </w:pPr>
      <w:r>
        <w:rPr>
          <w:rFonts w:ascii="Times New Roman"/>
          <w:b/>
          <w:i w:val="false"/>
          <w:color w:val="000000"/>
        </w:rPr>
        <w:t xml:space="preserve"> 5. Мемлекеттік органды қайта ұйымдастыру және тарату</w:t>
      </w:r>
    </w:p>
    <w:bookmarkEnd w:id="120"/>
    <w:bookmarkStart w:name="z138" w:id="121"/>
    <w:p>
      <w:pPr>
        <w:spacing w:after="0"/>
        <w:ind w:left="0"/>
        <w:jc w:val="both"/>
      </w:pPr>
      <w:r>
        <w:rPr>
          <w:rFonts w:ascii="Times New Roman"/>
          <w:b w:val="false"/>
          <w:i w:val="false"/>
          <w:color w:val="000000"/>
          <w:sz w:val="28"/>
        </w:rPr>
        <w:t>
      24. Қостанай ауданы әкімдігінің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4" w:id="122"/>
    <w:p>
      <w:pPr>
        <w:spacing w:after="0"/>
        <w:ind w:left="0"/>
        <w:jc w:val="left"/>
      </w:pPr>
      <w:r>
        <w:rPr>
          <w:rFonts w:ascii="Times New Roman"/>
          <w:b/>
          <w:i w:val="false"/>
          <w:color w:val="000000"/>
        </w:rPr>
        <w:t xml:space="preserve"> Қостанай ауданы әкімдігінің "Ішкі саясат бөлімі" мемлекеттік мекемесі туралы ереже</w:t>
      </w:r>
    </w:p>
    <w:bookmarkEnd w:id="122"/>
    <w:bookmarkStart w:name="z145" w:id="123"/>
    <w:p>
      <w:pPr>
        <w:spacing w:after="0"/>
        <w:ind w:left="0"/>
        <w:jc w:val="left"/>
      </w:pPr>
      <w:r>
        <w:rPr>
          <w:rFonts w:ascii="Times New Roman"/>
          <w:b/>
          <w:i w:val="false"/>
          <w:color w:val="000000"/>
        </w:rPr>
        <w:t xml:space="preserve"> 1. Жалпы ережелер</w:t>
      </w:r>
    </w:p>
    <w:bookmarkEnd w:id="123"/>
    <w:bookmarkStart w:name="z146" w:id="124"/>
    <w:p>
      <w:pPr>
        <w:spacing w:after="0"/>
        <w:ind w:left="0"/>
        <w:jc w:val="both"/>
      </w:pPr>
      <w:r>
        <w:rPr>
          <w:rFonts w:ascii="Times New Roman"/>
          <w:b w:val="false"/>
          <w:i w:val="false"/>
          <w:color w:val="000000"/>
          <w:sz w:val="28"/>
        </w:rPr>
        <w:t>
      1. Қостанай ауданы әкімдігінің "Ішкі саясат бөлімі" ішкі саясат саласында басшылықты жүзеге асыратын Қазақстан Республикасының мемлекеттік органы болып табылады.</w:t>
      </w:r>
    </w:p>
    <w:bookmarkEnd w:id="124"/>
    <w:bookmarkStart w:name="z147" w:id="125"/>
    <w:p>
      <w:pPr>
        <w:spacing w:after="0"/>
        <w:ind w:left="0"/>
        <w:jc w:val="both"/>
      </w:pPr>
      <w:r>
        <w:rPr>
          <w:rFonts w:ascii="Times New Roman"/>
          <w:b w:val="false"/>
          <w:i w:val="false"/>
          <w:color w:val="000000"/>
          <w:sz w:val="28"/>
        </w:rPr>
        <w:t>
      2. Қостанай ауданы әкімдігінің "Ішкі саясат бөлімі" мемлекеттік мекемесінің ведомствосы бар - Қостанай ауданы әкімдігінің "Жастар ресурстық орталығы" коммуналдық мемлекеттік мекемесі.</w:t>
      </w:r>
    </w:p>
    <w:bookmarkEnd w:id="125"/>
    <w:bookmarkStart w:name="z148" w:id="126"/>
    <w:p>
      <w:pPr>
        <w:spacing w:after="0"/>
        <w:ind w:left="0"/>
        <w:jc w:val="both"/>
      </w:pPr>
      <w:r>
        <w:rPr>
          <w:rFonts w:ascii="Times New Roman"/>
          <w:b w:val="false"/>
          <w:i w:val="false"/>
          <w:color w:val="000000"/>
          <w:sz w:val="28"/>
        </w:rPr>
        <w:t xml:space="preserve">
      3. Қостанай ауданы әкімдігінің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6"/>
    <w:bookmarkStart w:name="z149" w:id="127"/>
    <w:p>
      <w:pPr>
        <w:spacing w:after="0"/>
        <w:ind w:left="0"/>
        <w:jc w:val="both"/>
      </w:pPr>
      <w:r>
        <w:rPr>
          <w:rFonts w:ascii="Times New Roman"/>
          <w:b w:val="false"/>
          <w:i w:val="false"/>
          <w:color w:val="000000"/>
          <w:sz w:val="28"/>
        </w:rPr>
        <w:t>
      4. Қостанай ауданы әкімдігінің "Ішкі саясат бөлімі"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127"/>
    <w:bookmarkStart w:name="z150" w:id="128"/>
    <w:p>
      <w:pPr>
        <w:spacing w:after="0"/>
        <w:ind w:left="0"/>
        <w:jc w:val="both"/>
      </w:pPr>
      <w:r>
        <w:rPr>
          <w:rFonts w:ascii="Times New Roman"/>
          <w:b w:val="false"/>
          <w:i w:val="false"/>
          <w:color w:val="000000"/>
          <w:sz w:val="28"/>
        </w:rPr>
        <w:t>
      5. Қостанай ауданы әкімдігінің "Ішкі саясат бөлімі" мемлекеттік мекемесі азаматтық – құқықтық қатынастарға өз атынан түседі.</w:t>
      </w:r>
    </w:p>
    <w:bookmarkEnd w:id="128"/>
    <w:bookmarkStart w:name="z151" w:id="129"/>
    <w:p>
      <w:pPr>
        <w:spacing w:after="0"/>
        <w:ind w:left="0"/>
        <w:jc w:val="both"/>
      </w:pPr>
      <w:r>
        <w:rPr>
          <w:rFonts w:ascii="Times New Roman"/>
          <w:b w:val="false"/>
          <w:i w:val="false"/>
          <w:color w:val="000000"/>
          <w:sz w:val="28"/>
        </w:rPr>
        <w:t>
      6. Қостанай ауданы әкімдігінің "Ішкі саясат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129"/>
    <w:bookmarkStart w:name="z152" w:id="130"/>
    <w:p>
      <w:pPr>
        <w:spacing w:after="0"/>
        <w:ind w:left="0"/>
        <w:jc w:val="both"/>
      </w:pPr>
      <w:r>
        <w:rPr>
          <w:rFonts w:ascii="Times New Roman"/>
          <w:b w:val="false"/>
          <w:i w:val="false"/>
          <w:color w:val="000000"/>
          <w:sz w:val="28"/>
        </w:rPr>
        <w:t>
      7. Қостанай ауданы әкімдігінің "Ішкі саясат бөлімі" мемлекеттік мекемесі өз құзыретінің мәселелері бойынша заңнамада белгіленген тәртіппен Қостанай ауданы әкімдігінің "Ішкі саясат бөлімі" мемлекеттік мекемесі басшысының бұйрықтарымен және Қазақстан Республикасының заңнамасында қарастырылған басқа да актілермен рәсімделетін шешімдер қабылдайды.</w:t>
      </w:r>
    </w:p>
    <w:bookmarkEnd w:id="130"/>
    <w:bookmarkStart w:name="z153" w:id="131"/>
    <w:p>
      <w:pPr>
        <w:spacing w:after="0"/>
        <w:ind w:left="0"/>
        <w:jc w:val="both"/>
      </w:pPr>
      <w:r>
        <w:rPr>
          <w:rFonts w:ascii="Times New Roman"/>
          <w:b w:val="false"/>
          <w:i w:val="false"/>
          <w:color w:val="000000"/>
          <w:sz w:val="28"/>
        </w:rPr>
        <w:t>
      8. Қостанай ауданы әкімдігінің "Ішкі саясат бөлімі" мемлекеттік мекемесінің құрылымы мен штат санының лимиті қолданыстағы заңнамаға сәйкес бекітіледі.</w:t>
      </w:r>
    </w:p>
    <w:bookmarkEnd w:id="131"/>
    <w:bookmarkStart w:name="z154" w:id="132"/>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Школьная, 40.</w:t>
      </w:r>
    </w:p>
    <w:bookmarkEnd w:id="132"/>
    <w:bookmarkStart w:name="z155" w:id="133"/>
    <w:p>
      <w:pPr>
        <w:spacing w:after="0"/>
        <w:ind w:left="0"/>
        <w:jc w:val="both"/>
      </w:pPr>
      <w:r>
        <w:rPr>
          <w:rFonts w:ascii="Times New Roman"/>
          <w:b w:val="false"/>
          <w:i w:val="false"/>
          <w:color w:val="000000"/>
          <w:sz w:val="28"/>
        </w:rPr>
        <w:t>
      10. Мемлекеттік органның толық атауы - Қостанай ауданы әкімдігінің "Ішкі саясат бөлімі" мемлекеттік мекемесі.</w:t>
      </w:r>
    </w:p>
    <w:bookmarkEnd w:id="133"/>
    <w:bookmarkStart w:name="z156" w:id="134"/>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"Ішкі саясат бөлімі" мемлекеттік мекемесінің құрылтай құжаты болып табылады.</w:t>
      </w:r>
    </w:p>
    <w:bookmarkEnd w:id="134"/>
    <w:bookmarkStart w:name="z157" w:id="135"/>
    <w:p>
      <w:pPr>
        <w:spacing w:after="0"/>
        <w:ind w:left="0"/>
        <w:jc w:val="both"/>
      </w:pPr>
      <w:r>
        <w:rPr>
          <w:rFonts w:ascii="Times New Roman"/>
          <w:b w:val="false"/>
          <w:i w:val="false"/>
          <w:color w:val="000000"/>
          <w:sz w:val="28"/>
        </w:rPr>
        <w:t>
      12. Қостанай ауданы әкімдігінің "Ішкі саясат бөлімі" мемлекеттік мекемесінің қызметін қаржыландыру жергілікті бюджеттен жүзеге асырылады.</w:t>
      </w:r>
    </w:p>
    <w:bookmarkEnd w:id="135"/>
    <w:bookmarkStart w:name="z158" w:id="136"/>
    <w:p>
      <w:pPr>
        <w:spacing w:after="0"/>
        <w:ind w:left="0"/>
        <w:jc w:val="both"/>
      </w:pPr>
      <w:r>
        <w:rPr>
          <w:rFonts w:ascii="Times New Roman"/>
          <w:b w:val="false"/>
          <w:i w:val="false"/>
          <w:color w:val="000000"/>
          <w:sz w:val="28"/>
        </w:rPr>
        <w:t>
      13. Қостанай ауданы әкімдігінің "Ішкі саясат бөлімі" мемлекеттік мекемесіне кәсіпкерлік субъектілермен Қостанай ауданы әкімдігінің "Ішкі саясат бөлімі" мемлекеттік мекемесінің функциялары болып табылатын міндеттерді орындауы үшін шарттық қатынастарға түсуге тыйым салынады.</w:t>
      </w:r>
    </w:p>
    <w:bookmarkEnd w:id="136"/>
    <w:bookmarkStart w:name="z159" w:id="137"/>
    <w:p>
      <w:pPr>
        <w:spacing w:after="0"/>
        <w:ind w:left="0"/>
        <w:jc w:val="both"/>
      </w:pPr>
      <w:r>
        <w:rPr>
          <w:rFonts w:ascii="Times New Roman"/>
          <w:b w:val="false"/>
          <w:i w:val="false"/>
          <w:color w:val="000000"/>
          <w:sz w:val="28"/>
        </w:rPr>
        <w:t>
      Егер Қостанай ауданы әкімдігінің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7"/>
    <w:bookmarkStart w:name="z160" w:id="13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38"/>
    <w:bookmarkStart w:name="z161" w:id="139"/>
    <w:p>
      <w:pPr>
        <w:spacing w:after="0"/>
        <w:ind w:left="0"/>
        <w:jc w:val="both"/>
      </w:pPr>
      <w:r>
        <w:rPr>
          <w:rFonts w:ascii="Times New Roman"/>
          <w:b w:val="false"/>
          <w:i w:val="false"/>
          <w:color w:val="000000"/>
          <w:sz w:val="28"/>
        </w:rPr>
        <w:t>
      14. Миссиясы: Қостанай ауданы әкімдігінің "Ішкі саясат бөлімі" мемлекеттік мекемесі ішкі саясат саласында мемлекеттік саясатты және мемлекеттік басқару функцияларын жүзеге асыруға уәкілетті.</w:t>
      </w:r>
    </w:p>
    <w:bookmarkEnd w:id="139"/>
    <w:bookmarkStart w:name="z162" w:id="140"/>
    <w:p>
      <w:pPr>
        <w:spacing w:after="0"/>
        <w:ind w:left="0"/>
        <w:jc w:val="both"/>
      </w:pPr>
      <w:r>
        <w:rPr>
          <w:rFonts w:ascii="Times New Roman"/>
          <w:b w:val="false"/>
          <w:i w:val="false"/>
          <w:color w:val="000000"/>
          <w:sz w:val="28"/>
        </w:rPr>
        <w:t>
      15. Міндеттері:</w:t>
      </w:r>
    </w:p>
    <w:bookmarkEnd w:id="140"/>
    <w:bookmarkStart w:name="z163" w:id="141"/>
    <w:p>
      <w:pPr>
        <w:spacing w:after="0"/>
        <w:ind w:left="0"/>
        <w:jc w:val="both"/>
      </w:pPr>
      <w:r>
        <w:rPr>
          <w:rFonts w:ascii="Times New Roman"/>
          <w:b w:val="false"/>
          <w:i w:val="false"/>
          <w:color w:val="000000"/>
          <w:sz w:val="28"/>
        </w:rPr>
        <w:t>
      1) діни қызмет саласындағы мемлекеттік саясатты, мемлекеттік жастар саясатын, мемлекеттік ақпараттық саясатты іске асыру;</w:t>
      </w:r>
    </w:p>
    <w:bookmarkEnd w:id="141"/>
    <w:bookmarkStart w:name="z164" w:id="142"/>
    <w:p>
      <w:pPr>
        <w:spacing w:after="0"/>
        <w:ind w:left="0"/>
        <w:jc w:val="both"/>
      </w:pPr>
      <w:r>
        <w:rPr>
          <w:rFonts w:ascii="Times New Roman"/>
          <w:b w:val="false"/>
          <w:i w:val="false"/>
          <w:color w:val="000000"/>
          <w:sz w:val="28"/>
        </w:rPr>
        <w:t>
      2) Қазақстан Республикасының заңнамасымен қарастырылған өзге де міндеттер.</w:t>
      </w:r>
    </w:p>
    <w:bookmarkEnd w:id="142"/>
    <w:bookmarkStart w:name="z165" w:id="143"/>
    <w:p>
      <w:pPr>
        <w:spacing w:after="0"/>
        <w:ind w:left="0"/>
        <w:jc w:val="both"/>
      </w:pPr>
      <w:r>
        <w:rPr>
          <w:rFonts w:ascii="Times New Roman"/>
          <w:b w:val="false"/>
          <w:i w:val="false"/>
          <w:color w:val="000000"/>
          <w:sz w:val="28"/>
        </w:rPr>
        <w:t>
      16. Функциялары:</w:t>
      </w:r>
    </w:p>
    <w:bookmarkEnd w:id="143"/>
    <w:bookmarkStart w:name="z166" w:id="144"/>
    <w:p>
      <w:pPr>
        <w:spacing w:after="0"/>
        <w:ind w:left="0"/>
        <w:jc w:val="both"/>
      </w:pPr>
      <w:r>
        <w:rPr>
          <w:rFonts w:ascii="Times New Roman"/>
          <w:b w:val="false"/>
          <w:i w:val="false"/>
          <w:color w:val="000000"/>
          <w:sz w:val="28"/>
        </w:rPr>
        <w:t>
      1) діни, қоғамдық бірлестіктермен және саяси партиялармен өзара әрекеттеседі;</w:t>
      </w:r>
    </w:p>
    <w:bookmarkEnd w:id="144"/>
    <w:bookmarkStart w:name="z167" w:id="145"/>
    <w:p>
      <w:pPr>
        <w:spacing w:after="0"/>
        <w:ind w:left="0"/>
        <w:jc w:val="both"/>
      </w:pPr>
      <w:r>
        <w:rPr>
          <w:rFonts w:ascii="Times New Roman"/>
          <w:b w:val="false"/>
          <w:i w:val="false"/>
          <w:color w:val="000000"/>
          <w:sz w:val="28"/>
        </w:rPr>
        <w:t>
      2) жастардың еріктілер қызметі және жастардың өзін - өзі басқаруының дамуына жәрдемдеседі;</w:t>
      </w:r>
    </w:p>
    <w:bookmarkEnd w:id="145"/>
    <w:bookmarkStart w:name="z168" w:id="146"/>
    <w:p>
      <w:pPr>
        <w:spacing w:after="0"/>
        <w:ind w:left="0"/>
        <w:jc w:val="both"/>
      </w:pPr>
      <w:r>
        <w:rPr>
          <w:rFonts w:ascii="Times New Roman"/>
          <w:b w:val="false"/>
          <w:i w:val="false"/>
          <w:color w:val="000000"/>
          <w:sz w:val="28"/>
        </w:rPr>
        <w:t>
      3) жастардық аймақтық форумының өткізілуін қамтамасыз етеді;</w:t>
      </w:r>
    </w:p>
    <w:bookmarkEnd w:id="146"/>
    <w:bookmarkStart w:name="z169" w:id="147"/>
    <w:p>
      <w:pPr>
        <w:spacing w:after="0"/>
        <w:ind w:left="0"/>
        <w:jc w:val="both"/>
      </w:pPr>
      <w:r>
        <w:rPr>
          <w:rFonts w:ascii="Times New Roman"/>
          <w:b w:val="false"/>
          <w:i w:val="false"/>
          <w:color w:val="000000"/>
          <w:sz w:val="28"/>
        </w:rPr>
        <w:t>
      4) қазақстандық патриотизмді, конфессияаралық келісім мен этносаралық толеранттылықты нығайту бойынша шаралар қолданады;</w:t>
      </w:r>
    </w:p>
    <w:bookmarkEnd w:id="147"/>
    <w:bookmarkStart w:name="z170" w:id="148"/>
    <w:p>
      <w:pPr>
        <w:spacing w:after="0"/>
        <w:ind w:left="0"/>
        <w:jc w:val="both"/>
      </w:pPr>
      <w:r>
        <w:rPr>
          <w:rFonts w:ascii="Times New Roman"/>
          <w:b w:val="false"/>
          <w:i w:val="false"/>
          <w:color w:val="000000"/>
          <w:sz w:val="28"/>
        </w:rPr>
        <w:t>
      5) аудан аумағында Қазақстан Республикасының мемлекеттік рәміздерінің қолданылуына (орнатылуына, орналастырылуына) бақылауды жүзеге асырады;</w:t>
      </w:r>
    </w:p>
    <w:bookmarkEnd w:id="148"/>
    <w:bookmarkStart w:name="z171" w:id="149"/>
    <w:p>
      <w:pPr>
        <w:spacing w:after="0"/>
        <w:ind w:left="0"/>
        <w:jc w:val="both"/>
      </w:pPr>
      <w:r>
        <w:rPr>
          <w:rFonts w:ascii="Times New Roman"/>
          <w:b w:val="false"/>
          <w:i w:val="false"/>
          <w:color w:val="000000"/>
          <w:sz w:val="28"/>
        </w:rPr>
        <w:t>
      6) Қазақстан Республикасы Үкіметімен анықталатын тәртіпте мемлекеттік әлеуметтік тапсырыстың қалыптастырылуы мен іске асуын жүзеге асырады;</w:t>
      </w:r>
    </w:p>
    <w:bookmarkEnd w:id="149"/>
    <w:bookmarkStart w:name="z172" w:id="150"/>
    <w:p>
      <w:pPr>
        <w:spacing w:after="0"/>
        <w:ind w:left="0"/>
        <w:jc w:val="both"/>
      </w:pPr>
      <w:r>
        <w:rPr>
          <w:rFonts w:ascii="Times New Roman"/>
          <w:b w:val="false"/>
          <w:i w:val="false"/>
          <w:color w:val="000000"/>
          <w:sz w:val="28"/>
        </w:rPr>
        <w:t>
      7) жастар істері жөніндегі мемлекеттік емес ұйымдармен өзара іс - қимыл жасасу жөніндегі кеңестерді құрады;</w:t>
      </w:r>
    </w:p>
    <w:bookmarkEnd w:id="150"/>
    <w:bookmarkStart w:name="z173" w:id="151"/>
    <w:p>
      <w:pPr>
        <w:spacing w:after="0"/>
        <w:ind w:left="0"/>
        <w:jc w:val="both"/>
      </w:pPr>
      <w:r>
        <w:rPr>
          <w:rFonts w:ascii="Times New Roman"/>
          <w:b w:val="false"/>
          <w:i w:val="false"/>
          <w:color w:val="000000"/>
          <w:sz w:val="28"/>
        </w:rPr>
        <w:t>
      8) заңнамамен бекітілген жағдайлар мен тәртіпте әкімшілік құқық бұзушылық туралы хаттамаларды толтырады;</w:t>
      </w:r>
    </w:p>
    <w:bookmarkEnd w:id="151"/>
    <w:bookmarkStart w:name="z174" w:id="152"/>
    <w:p>
      <w:pPr>
        <w:spacing w:after="0"/>
        <w:ind w:left="0"/>
        <w:jc w:val="both"/>
      </w:pPr>
      <w:r>
        <w:rPr>
          <w:rFonts w:ascii="Times New Roman"/>
          <w:b w:val="false"/>
          <w:i w:val="false"/>
          <w:color w:val="000000"/>
          <w:sz w:val="28"/>
        </w:rPr>
        <w:t>
      9) Қазақстан Республикасының заңнамасына сәйкес өзге де функцияларды атқарады.</w:t>
      </w:r>
    </w:p>
    <w:bookmarkEnd w:id="152"/>
    <w:bookmarkStart w:name="z175" w:id="153"/>
    <w:p>
      <w:pPr>
        <w:spacing w:after="0"/>
        <w:ind w:left="0"/>
        <w:jc w:val="both"/>
      </w:pPr>
      <w:r>
        <w:rPr>
          <w:rFonts w:ascii="Times New Roman"/>
          <w:b w:val="false"/>
          <w:i w:val="false"/>
          <w:color w:val="000000"/>
          <w:sz w:val="28"/>
        </w:rPr>
        <w:t>
      17. Ведомствоның функциялары:</w:t>
      </w:r>
    </w:p>
    <w:bookmarkEnd w:id="153"/>
    <w:bookmarkStart w:name="z176" w:id="154"/>
    <w:p>
      <w:pPr>
        <w:spacing w:after="0"/>
        <w:ind w:left="0"/>
        <w:jc w:val="both"/>
      </w:pPr>
      <w:r>
        <w:rPr>
          <w:rFonts w:ascii="Times New Roman"/>
          <w:b w:val="false"/>
          <w:i w:val="false"/>
          <w:color w:val="000000"/>
          <w:sz w:val="28"/>
        </w:rPr>
        <w:t>
      1) жастардың әлеуметтік - мәдени өміріндегі, шығармашылық, кәсіпкерлік, жеке дамуындағы жеке бастамаларын қолдау бойынша қызметті, оның ішінде, әлеуметтік қызметтерді, мемлекеттік емес секторды тарта отырып, бытыраңқы жастармен жұмысты ұйымдастыру;</w:t>
      </w:r>
    </w:p>
    <w:bookmarkEnd w:id="154"/>
    <w:bookmarkStart w:name="z177" w:id="155"/>
    <w:p>
      <w:pPr>
        <w:spacing w:after="0"/>
        <w:ind w:left="0"/>
        <w:jc w:val="both"/>
      </w:pPr>
      <w:r>
        <w:rPr>
          <w:rFonts w:ascii="Times New Roman"/>
          <w:b w:val="false"/>
          <w:i w:val="false"/>
          <w:color w:val="000000"/>
          <w:sz w:val="28"/>
        </w:rPr>
        <w:t>
      2) жергілікті деңгейдегі жастар ортасындағы жағдайдың мониторингі;</w:t>
      </w:r>
    </w:p>
    <w:bookmarkEnd w:id="155"/>
    <w:bookmarkStart w:name="z178" w:id="156"/>
    <w:p>
      <w:pPr>
        <w:spacing w:after="0"/>
        <w:ind w:left="0"/>
        <w:jc w:val="both"/>
      </w:pPr>
      <w:r>
        <w:rPr>
          <w:rFonts w:ascii="Times New Roman"/>
          <w:b w:val="false"/>
          <w:i w:val="false"/>
          <w:color w:val="000000"/>
          <w:sz w:val="28"/>
        </w:rPr>
        <w:t>
      3) түрлі мәдени - ойын - сауық іс - шараларын, фетивальдарды, форумдарды, семинарларды өткізу;</w:t>
      </w:r>
    </w:p>
    <w:bookmarkEnd w:id="156"/>
    <w:bookmarkStart w:name="z179" w:id="157"/>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асырады.</w:t>
      </w:r>
    </w:p>
    <w:bookmarkEnd w:id="157"/>
    <w:bookmarkStart w:name="z180" w:id="158"/>
    <w:p>
      <w:pPr>
        <w:spacing w:after="0"/>
        <w:ind w:left="0"/>
        <w:jc w:val="both"/>
      </w:pPr>
      <w:r>
        <w:rPr>
          <w:rFonts w:ascii="Times New Roman"/>
          <w:b w:val="false"/>
          <w:i w:val="false"/>
          <w:color w:val="000000"/>
          <w:sz w:val="28"/>
        </w:rPr>
        <w:t>
      18. Құқықтары мен міндеттері:</w:t>
      </w:r>
    </w:p>
    <w:bookmarkEnd w:id="158"/>
    <w:bookmarkStart w:name="z181" w:id="159"/>
    <w:p>
      <w:pPr>
        <w:spacing w:after="0"/>
        <w:ind w:left="0"/>
        <w:jc w:val="both"/>
      </w:pPr>
      <w:r>
        <w:rPr>
          <w:rFonts w:ascii="Times New Roman"/>
          <w:b w:val="false"/>
          <w:i w:val="false"/>
          <w:color w:val="000000"/>
          <w:sz w:val="28"/>
        </w:rPr>
        <w:t>
      1) өз құзыреттілігі шегінде мемлекеттік органдар мен басқа ұйымдардан қажетті ақпаратты, құжаттарды және өзге де деректерді сұрату және алу;</w:t>
      </w:r>
    </w:p>
    <w:bookmarkEnd w:id="159"/>
    <w:bookmarkStart w:name="z182" w:id="160"/>
    <w:p>
      <w:pPr>
        <w:spacing w:after="0"/>
        <w:ind w:left="0"/>
        <w:jc w:val="both"/>
      </w:pPr>
      <w:r>
        <w:rPr>
          <w:rFonts w:ascii="Times New Roman"/>
          <w:b w:val="false"/>
          <w:i w:val="false"/>
          <w:color w:val="000000"/>
          <w:sz w:val="28"/>
        </w:rPr>
        <w:t>
      2) оның құзыреттілігіне жататын мәселелер бойынша сотта талап қоюшы және жауапкер болуға құқығы бар;</w:t>
      </w:r>
    </w:p>
    <w:bookmarkEnd w:id="160"/>
    <w:bookmarkStart w:name="z183" w:id="161"/>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161"/>
    <w:bookmarkStart w:name="z184" w:id="162"/>
    <w:p>
      <w:pPr>
        <w:spacing w:after="0"/>
        <w:ind w:left="0"/>
        <w:jc w:val="left"/>
      </w:pPr>
      <w:r>
        <w:rPr>
          <w:rFonts w:ascii="Times New Roman"/>
          <w:b/>
          <w:i w:val="false"/>
          <w:color w:val="000000"/>
        </w:rPr>
        <w:t xml:space="preserve"> 3. Мемлекеттік органның қызметін ұйымдастыру</w:t>
      </w:r>
    </w:p>
    <w:bookmarkEnd w:id="162"/>
    <w:bookmarkStart w:name="z185" w:id="163"/>
    <w:p>
      <w:pPr>
        <w:spacing w:after="0"/>
        <w:ind w:left="0"/>
        <w:jc w:val="both"/>
      </w:pPr>
      <w:r>
        <w:rPr>
          <w:rFonts w:ascii="Times New Roman"/>
          <w:b w:val="false"/>
          <w:i w:val="false"/>
          <w:color w:val="000000"/>
          <w:sz w:val="28"/>
        </w:rPr>
        <w:t>
      19. Қостанай ауданы әкімдігінің "Ішкі саясат бөлімі" мемлекеттік мекемесіне басшылық Қостанай ауданы әкімдігінің "Ішкі саясат бөлімі" мемлекеттік мекемесіне жүктелген міндеттердің орындалуына және оның функцияларын жүзеге асыруға дербес жауапкершілікті көтеретін бірінші басшымен жүзеге асырылады.</w:t>
      </w:r>
    </w:p>
    <w:bookmarkEnd w:id="163"/>
    <w:bookmarkStart w:name="z186" w:id="164"/>
    <w:p>
      <w:pPr>
        <w:spacing w:after="0"/>
        <w:ind w:left="0"/>
        <w:jc w:val="both"/>
      </w:pPr>
      <w:r>
        <w:rPr>
          <w:rFonts w:ascii="Times New Roman"/>
          <w:b w:val="false"/>
          <w:i w:val="false"/>
          <w:color w:val="000000"/>
          <w:sz w:val="28"/>
        </w:rPr>
        <w:t>
      20. Қостанай ауданы әкімдігінің "Ішкі саясат бөлімі" мемлекеттік мекемесінің бірінші басшысын Қостанай ауданының әкімі қызметке тағайындайды және қызметтен босатады.</w:t>
      </w:r>
    </w:p>
    <w:bookmarkEnd w:id="164"/>
    <w:bookmarkStart w:name="z187" w:id="165"/>
    <w:p>
      <w:pPr>
        <w:spacing w:after="0"/>
        <w:ind w:left="0"/>
        <w:jc w:val="both"/>
      </w:pPr>
      <w:r>
        <w:rPr>
          <w:rFonts w:ascii="Times New Roman"/>
          <w:b w:val="false"/>
          <w:i w:val="false"/>
          <w:color w:val="000000"/>
          <w:sz w:val="28"/>
        </w:rPr>
        <w:t>
      21. Қостанай ауданы әкімдігінің "Ішкі саясат бөлімі" мемлекеттік мекемесі бірінші басшысының өкілеттілігі:</w:t>
      </w:r>
    </w:p>
    <w:bookmarkEnd w:id="165"/>
    <w:bookmarkStart w:name="z188" w:id="166"/>
    <w:p>
      <w:pPr>
        <w:spacing w:after="0"/>
        <w:ind w:left="0"/>
        <w:jc w:val="both"/>
      </w:pPr>
      <w:r>
        <w:rPr>
          <w:rFonts w:ascii="Times New Roman"/>
          <w:b w:val="false"/>
          <w:i w:val="false"/>
          <w:color w:val="000000"/>
          <w:sz w:val="28"/>
        </w:rPr>
        <w:t>
      қаржы құжаттарына бірінші қол қою құқығына ие, келісім - шарттарға қол қояды, сенімхаттарды береді;</w:t>
      </w:r>
    </w:p>
    <w:bookmarkEnd w:id="166"/>
    <w:bookmarkStart w:name="z189" w:id="167"/>
    <w:p>
      <w:pPr>
        <w:spacing w:after="0"/>
        <w:ind w:left="0"/>
        <w:jc w:val="both"/>
      </w:pPr>
      <w:r>
        <w:rPr>
          <w:rFonts w:ascii="Times New Roman"/>
          <w:b w:val="false"/>
          <w:i w:val="false"/>
          <w:color w:val="000000"/>
          <w:sz w:val="28"/>
        </w:rPr>
        <w:t>
      лауазымдық міндеттерді бөліп береді және бекітеді, мекеменің барлық қызметкерлері үшін міндетті болып табылатын бұйрықтарды шығарады және нұсқауларды береді;</w:t>
      </w:r>
    </w:p>
    <w:bookmarkEnd w:id="167"/>
    <w:bookmarkStart w:name="z190" w:id="168"/>
    <w:p>
      <w:pPr>
        <w:spacing w:after="0"/>
        <w:ind w:left="0"/>
        <w:jc w:val="both"/>
      </w:pPr>
      <w:r>
        <w:rPr>
          <w:rFonts w:ascii="Times New Roman"/>
          <w:b w:val="false"/>
          <w:i w:val="false"/>
          <w:color w:val="000000"/>
          <w:sz w:val="28"/>
        </w:rPr>
        <w:t>
      іссапар, тағылымдама, оқу орталықтарында оқытудан өту және қызметкерлерді біліктілігін арттырудың өзге де түрлері бойынша тәртіп пен жоспарларды бекітеді;</w:t>
      </w:r>
    </w:p>
    <w:bookmarkEnd w:id="168"/>
    <w:bookmarkStart w:name="z191" w:id="169"/>
    <w:p>
      <w:pPr>
        <w:spacing w:after="0"/>
        <w:ind w:left="0"/>
        <w:jc w:val="both"/>
      </w:pPr>
      <w:r>
        <w:rPr>
          <w:rFonts w:ascii="Times New Roman"/>
          <w:b w:val="false"/>
          <w:i w:val="false"/>
          <w:color w:val="000000"/>
          <w:sz w:val="28"/>
        </w:rPr>
        <w:t>
      жұмысқа қабылдайды және жұмыстан босатады, көтермелеу шараларын қабылдайды және тәртіп жазаға тартады;</w:t>
      </w:r>
    </w:p>
    <w:bookmarkEnd w:id="169"/>
    <w:bookmarkStart w:name="z192" w:id="170"/>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өкілеттіліктерді жүзеге асырады.</w:t>
      </w:r>
    </w:p>
    <w:bookmarkEnd w:id="170"/>
    <w:bookmarkStart w:name="z193" w:id="171"/>
    <w:p>
      <w:pPr>
        <w:spacing w:after="0"/>
        <w:ind w:left="0"/>
        <w:jc w:val="both"/>
      </w:pPr>
      <w:r>
        <w:rPr>
          <w:rFonts w:ascii="Times New Roman"/>
          <w:b w:val="false"/>
          <w:i w:val="false"/>
          <w:color w:val="000000"/>
          <w:sz w:val="28"/>
        </w:rPr>
        <w:t>
      Қостанай ауданы әкімдігінің "Ішкі саясат бөлімі" мемлекеттік мекемесі бірінші басшысының өкілеттіліктерін орындау ол болмаған кезеңде Қазақстан Республикасының қолданыстағы заңнамасына сәйкес оны алмастыратын тұлғамен жүзеге асырылады.</w:t>
      </w:r>
    </w:p>
    <w:bookmarkEnd w:id="171"/>
    <w:bookmarkStart w:name="z194" w:id="172"/>
    <w:p>
      <w:pPr>
        <w:spacing w:after="0"/>
        <w:ind w:left="0"/>
        <w:jc w:val="left"/>
      </w:pPr>
      <w:r>
        <w:rPr>
          <w:rFonts w:ascii="Times New Roman"/>
          <w:b/>
          <w:i w:val="false"/>
          <w:color w:val="000000"/>
        </w:rPr>
        <w:t xml:space="preserve"> 4. Мемлекеттік органның мүлкі</w:t>
      </w:r>
    </w:p>
    <w:bookmarkEnd w:id="172"/>
    <w:bookmarkStart w:name="z195" w:id="173"/>
    <w:p>
      <w:pPr>
        <w:spacing w:after="0"/>
        <w:ind w:left="0"/>
        <w:jc w:val="both"/>
      </w:pPr>
      <w:r>
        <w:rPr>
          <w:rFonts w:ascii="Times New Roman"/>
          <w:b w:val="false"/>
          <w:i w:val="false"/>
          <w:color w:val="000000"/>
          <w:sz w:val="28"/>
        </w:rPr>
        <w:t>
      22. Қостанай ауданы әкімдігінің "Ішкі саясат бөлімі" мемлекеттік мекемесі заңнамамен қарастырылған жағдайларда жедел басқару құқығында оқшауландырылған мүлікке ие бола алады.</w:t>
      </w:r>
    </w:p>
    <w:bookmarkEnd w:id="173"/>
    <w:bookmarkStart w:name="z196" w:id="174"/>
    <w:p>
      <w:pPr>
        <w:spacing w:after="0"/>
        <w:ind w:left="0"/>
        <w:jc w:val="both"/>
      </w:pPr>
      <w:r>
        <w:rPr>
          <w:rFonts w:ascii="Times New Roman"/>
          <w:b w:val="false"/>
          <w:i w:val="false"/>
          <w:color w:val="000000"/>
          <w:sz w:val="28"/>
        </w:rPr>
        <w:t>
      Қостанай ауданы әкімдігінің "Ішкі саясат бөлімі" мемлекеттік мекемесінің мүлкі меншік иесімен табысталған мүлік, сондай - 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74"/>
    <w:bookmarkStart w:name="z197" w:id="175"/>
    <w:p>
      <w:pPr>
        <w:spacing w:after="0"/>
        <w:ind w:left="0"/>
        <w:jc w:val="both"/>
      </w:pPr>
      <w:r>
        <w:rPr>
          <w:rFonts w:ascii="Times New Roman"/>
          <w:b w:val="false"/>
          <w:i w:val="false"/>
          <w:color w:val="000000"/>
          <w:sz w:val="28"/>
        </w:rPr>
        <w:t>
      23. Қостанай ауданы әкімдігінің "Ішкі саясат бөлімі" мемлекеттік мекемесіне бекітілген мүлік коммуналдық меншікке жатады.</w:t>
      </w:r>
    </w:p>
    <w:bookmarkEnd w:id="175"/>
    <w:bookmarkStart w:name="z198" w:id="176"/>
    <w:p>
      <w:pPr>
        <w:spacing w:after="0"/>
        <w:ind w:left="0"/>
        <w:jc w:val="both"/>
      </w:pPr>
      <w:r>
        <w:rPr>
          <w:rFonts w:ascii="Times New Roman"/>
          <w:b w:val="false"/>
          <w:i w:val="false"/>
          <w:color w:val="000000"/>
          <w:sz w:val="28"/>
        </w:rPr>
        <w:t>
      24. Егер заңнамада басқасы қарастырылмаса, Қостанай ауданы әкімдігінің "Ішкі саясат бөлімі" мемлекеттік мекемесі өзіне бекітілген мүлікті және қаржыландыру жоспары бойынша оған бөлінген қаражат есебінен сатып алынған мүлікті өз бетінше мүлікті иесіздендіруге немесе өзге де тәсілмен оған өкім жүргізуге құқығы жоқ.</w:t>
      </w:r>
    </w:p>
    <w:bookmarkEnd w:id="176"/>
    <w:bookmarkStart w:name="z199" w:id="177"/>
    <w:p>
      <w:pPr>
        <w:spacing w:after="0"/>
        <w:ind w:left="0"/>
        <w:jc w:val="left"/>
      </w:pPr>
      <w:r>
        <w:rPr>
          <w:rFonts w:ascii="Times New Roman"/>
          <w:b/>
          <w:i w:val="false"/>
          <w:color w:val="000000"/>
        </w:rPr>
        <w:t xml:space="preserve"> 5. Мемлекеттік органды қайта ұйымдастыру және тарату</w:t>
      </w:r>
    </w:p>
    <w:bookmarkEnd w:id="177"/>
    <w:bookmarkStart w:name="z200" w:id="178"/>
    <w:p>
      <w:pPr>
        <w:spacing w:after="0"/>
        <w:ind w:left="0"/>
        <w:jc w:val="both"/>
      </w:pPr>
      <w:r>
        <w:rPr>
          <w:rFonts w:ascii="Times New Roman"/>
          <w:b w:val="false"/>
          <w:i w:val="false"/>
          <w:color w:val="000000"/>
          <w:sz w:val="28"/>
        </w:rPr>
        <w:t>
      25. Қостанай ауданы әкімдігінің "Ішкі саясат бөлімі" мемлекеттік мекемесінің қайта ұйымдастырылуы және жойылуы Қазақстан Республикасының заңнамасына сәйкес жүзеге асырылады.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6" w:id="179"/>
    <w:p>
      <w:pPr>
        <w:spacing w:after="0"/>
        <w:ind w:left="0"/>
        <w:jc w:val="left"/>
      </w:pPr>
      <w:r>
        <w:rPr>
          <w:rFonts w:ascii="Times New Roman"/>
          <w:b/>
          <w:i w:val="false"/>
          <w:color w:val="000000"/>
        </w:rPr>
        <w:t xml:space="preserve"> Қостанай ауданы әкімдігінің "Тұрғын үй - коммуналдық шаруашылық, жолаушылар көлігі және автомобиль жолдары бөлімі" мемлекеттік мекемесі туралы ереже</w:t>
      </w:r>
    </w:p>
    <w:bookmarkEnd w:id="179"/>
    <w:bookmarkStart w:name="z207" w:id="180"/>
    <w:p>
      <w:pPr>
        <w:spacing w:after="0"/>
        <w:ind w:left="0"/>
        <w:jc w:val="left"/>
      </w:pPr>
      <w:r>
        <w:rPr>
          <w:rFonts w:ascii="Times New Roman"/>
          <w:b/>
          <w:i w:val="false"/>
          <w:color w:val="000000"/>
        </w:rPr>
        <w:t xml:space="preserve"> 1. Жалпы ережелер</w:t>
      </w:r>
    </w:p>
    <w:bookmarkEnd w:id="180"/>
    <w:bookmarkStart w:name="z208" w:id="181"/>
    <w:p>
      <w:pPr>
        <w:spacing w:after="0"/>
        <w:ind w:left="0"/>
        <w:jc w:val="both"/>
      </w:pPr>
      <w:r>
        <w:rPr>
          <w:rFonts w:ascii="Times New Roman"/>
          <w:b w:val="false"/>
          <w:i w:val="false"/>
          <w:color w:val="000000"/>
          <w:sz w:val="28"/>
        </w:rPr>
        <w:t>
      1. Қостанай ауданы әкімдігінің "Тұрғын үй - коммуналдық шаруашылық, жолаушылар көлігі және автомобиль жолдары бөлімі" мемлекеттік мекемесі тұрғын үй - 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181"/>
    <w:bookmarkStart w:name="z209" w:id="182"/>
    <w:p>
      <w:pPr>
        <w:spacing w:after="0"/>
        <w:ind w:left="0"/>
        <w:jc w:val="both"/>
      </w:pPr>
      <w:r>
        <w:rPr>
          <w:rFonts w:ascii="Times New Roman"/>
          <w:b w:val="false"/>
          <w:i w:val="false"/>
          <w:color w:val="000000"/>
          <w:sz w:val="28"/>
        </w:rPr>
        <w:t>
      2. Қостанай ауданы әкімдігінің "Тұрғын үй - коммуналдық шаруашылық, жолаушылар көлігі және автомобиль жолдары бөлімі" мемлекеттік мекемесінің мынадай ведомствосы бар - "Тұрғын үй - коммуналдық шаруашылық, жолаушылар көлігі және автомобиль жолдары бөлімі" мемлекеттік мекемесінің Қостанай ауданы әкімдігінің "Затобол жылу энергетиқалық компаниясы" коммуналдық мемлекеттік кәсіпорны.</w:t>
      </w:r>
    </w:p>
    <w:bookmarkEnd w:id="182"/>
    <w:bookmarkStart w:name="z210" w:id="183"/>
    <w:p>
      <w:pPr>
        <w:spacing w:after="0"/>
        <w:ind w:left="0"/>
        <w:jc w:val="both"/>
      </w:pPr>
      <w:r>
        <w:rPr>
          <w:rFonts w:ascii="Times New Roman"/>
          <w:b w:val="false"/>
          <w:i w:val="false"/>
          <w:color w:val="000000"/>
          <w:sz w:val="28"/>
        </w:rPr>
        <w:t xml:space="preserve">
      3. Қостанай ауданы әкімдігінің "Тұрғын үй - коммуналдық шаруашылық,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83"/>
    <w:bookmarkStart w:name="z211" w:id="184"/>
    <w:p>
      <w:pPr>
        <w:spacing w:after="0"/>
        <w:ind w:left="0"/>
        <w:jc w:val="both"/>
      </w:pPr>
      <w:r>
        <w:rPr>
          <w:rFonts w:ascii="Times New Roman"/>
          <w:b w:val="false"/>
          <w:i w:val="false"/>
          <w:color w:val="000000"/>
          <w:sz w:val="28"/>
        </w:rPr>
        <w:t>
      4. Қостанай ауданы әкімдігінің "Тұрғын үй - коммуналдық шаруашылық, жолаушылар көлігі және автомобиль жолдары бөлімі" мемлекеттiк мекемесі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 - ақ Қазақстан Республикасының заңнамасына сәйкес қазынашылық органдарында шоттары болады.</w:t>
      </w:r>
    </w:p>
    <w:bookmarkEnd w:id="184"/>
    <w:bookmarkStart w:name="z212" w:id="185"/>
    <w:p>
      <w:pPr>
        <w:spacing w:after="0"/>
        <w:ind w:left="0"/>
        <w:jc w:val="both"/>
      </w:pPr>
      <w:r>
        <w:rPr>
          <w:rFonts w:ascii="Times New Roman"/>
          <w:b w:val="false"/>
          <w:i w:val="false"/>
          <w:color w:val="000000"/>
          <w:sz w:val="28"/>
        </w:rPr>
        <w:t>
      5. Қостанай ауданы әкімдігінің "Тұрғын үй - коммуналдық шаруашылық, жолаушылар көлігі және автомобиль жолдары бөлімі" мемлекеттiк мекемесі азаматтық - құқықтық қатынастарға өз атынан түседi.</w:t>
      </w:r>
    </w:p>
    <w:bookmarkEnd w:id="185"/>
    <w:bookmarkStart w:name="z213" w:id="186"/>
    <w:p>
      <w:pPr>
        <w:spacing w:after="0"/>
        <w:ind w:left="0"/>
        <w:jc w:val="both"/>
      </w:pPr>
      <w:r>
        <w:rPr>
          <w:rFonts w:ascii="Times New Roman"/>
          <w:b w:val="false"/>
          <w:i w:val="false"/>
          <w:color w:val="000000"/>
          <w:sz w:val="28"/>
        </w:rPr>
        <w:t>
      6. Қостанай ауданы әкімдігінің "Тұрғын үй - коммуналдық шаруашылық, жолаушылар көлігі және автомобиль жолдары бөлімі" мемлекеттiк мекемесі егер заңнамаға сәйкес осыған уәкiлеттiк берiлген болса, мемлекеттiң атынан азаматтық - құқықтық қатынастардың тарапы болуға құқығы бар.</w:t>
      </w:r>
    </w:p>
    <w:bookmarkEnd w:id="186"/>
    <w:bookmarkStart w:name="z214" w:id="187"/>
    <w:p>
      <w:pPr>
        <w:spacing w:after="0"/>
        <w:ind w:left="0"/>
        <w:jc w:val="both"/>
      </w:pPr>
      <w:r>
        <w:rPr>
          <w:rFonts w:ascii="Times New Roman"/>
          <w:b w:val="false"/>
          <w:i w:val="false"/>
          <w:color w:val="000000"/>
          <w:sz w:val="28"/>
        </w:rPr>
        <w:t>
      7. Қостанай ауданы әкімдігінің "Тұрғын үй - коммуналдық шаруашылық, жолаушылар көлігі және автомобиль жолдары бөлімі" мемлекеттiк мекемесі өз құзыретiнiң мәселелерi бойынша заңнамада белгiленген тәртiппен Қостанай ауданы әкімдігінің "Тұрғын үй - коммуналдық шаруашылық, жолаушылар көлігі және автомобиль жолдары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87"/>
    <w:bookmarkStart w:name="z215" w:id="188"/>
    <w:p>
      <w:pPr>
        <w:spacing w:after="0"/>
        <w:ind w:left="0"/>
        <w:jc w:val="both"/>
      </w:pPr>
      <w:r>
        <w:rPr>
          <w:rFonts w:ascii="Times New Roman"/>
          <w:b w:val="false"/>
          <w:i w:val="false"/>
          <w:color w:val="000000"/>
          <w:sz w:val="28"/>
        </w:rPr>
        <w:t>
      8. Қостанай ауданы әкімдігінің "Тұрғын үй - коммуналдық шаруашылық, жолаушылар көлігі және автомобиль жолдары бөлімі" мемлекеттiк мекемесінің құрылымы мен штат санының лимитi қолданыстағы заңнамаға сәйкес бекiтiледi.</w:t>
      </w:r>
    </w:p>
    <w:bookmarkEnd w:id="188"/>
    <w:bookmarkStart w:name="z216" w:id="189"/>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Тәуелсіздік көшесі, 63А.</w:t>
      </w:r>
    </w:p>
    <w:bookmarkEnd w:id="189"/>
    <w:bookmarkStart w:name="z217" w:id="190"/>
    <w:p>
      <w:pPr>
        <w:spacing w:after="0"/>
        <w:ind w:left="0"/>
        <w:jc w:val="both"/>
      </w:pPr>
      <w:r>
        <w:rPr>
          <w:rFonts w:ascii="Times New Roman"/>
          <w:b w:val="false"/>
          <w:i w:val="false"/>
          <w:color w:val="000000"/>
          <w:sz w:val="28"/>
        </w:rPr>
        <w:t>
      10. Мемлекеттік органның толық атауы - Қостанай ауданы әкімдігінің "Тұрғын үй - коммуналдық шаруашылық, жолаушылар көлігі және автомобиль жолдары бөлімі" мемлекеттiк мекемесі.</w:t>
      </w:r>
    </w:p>
    <w:bookmarkEnd w:id="190"/>
    <w:bookmarkStart w:name="z218" w:id="19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"Тұрғын үй - коммуналдық шаруашылық, жолаушылар көлігі және автомобиль жолдары бөлімі" мемлекеттiк мекемесінің құрылтай құжаты болып табылады.</w:t>
      </w:r>
    </w:p>
    <w:bookmarkEnd w:id="191"/>
    <w:bookmarkStart w:name="z219" w:id="192"/>
    <w:p>
      <w:pPr>
        <w:spacing w:after="0"/>
        <w:ind w:left="0"/>
        <w:jc w:val="both"/>
      </w:pPr>
      <w:r>
        <w:rPr>
          <w:rFonts w:ascii="Times New Roman"/>
          <w:b w:val="false"/>
          <w:i w:val="false"/>
          <w:color w:val="000000"/>
          <w:sz w:val="28"/>
        </w:rPr>
        <w:t>
      12. Қостанай ауданы әкімдігінің "Тұрғын үй - коммуналдық шаруашылық, жолаушылар көлігі және автомобиль жолдары бөлімі" мемлекеттiк мекемесінің қызметiн каржыландыру жергілікті бюджеттен жүзеге асырылады.</w:t>
      </w:r>
    </w:p>
    <w:bookmarkEnd w:id="192"/>
    <w:bookmarkStart w:name="z220" w:id="193"/>
    <w:p>
      <w:pPr>
        <w:spacing w:after="0"/>
        <w:ind w:left="0"/>
        <w:jc w:val="both"/>
      </w:pPr>
      <w:r>
        <w:rPr>
          <w:rFonts w:ascii="Times New Roman"/>
          <w:b w:val="false"/>
          <w:i w:val="false"/>
          <w:color w:val="000000"/>
          <w:sz w:val="28"/>
        </w:rPr>
        <w:t>
      13. Қостанай ауданы әкімдігінің "Тұрғын үй - коммуналдық шаруашылық, жолаушылар көлігі және автомобиль жолдары бөлімі" мемлекеттiк мекемесіне кәсiпкерлiк субъектiлерiмен Қостанай ауданы әкімдігінің "Тұрғын үй - коммуналдық шаруашылық, жолаушылар көлігі және автомобиль жолдары бөлімі" мемлекеттiк мекемесінің функциялары болып табылатын мiндеттердi орындау тұрғысында шарттық қатынастарға түсуге тыйым салынады.</w:t>
      </w:r>
    </w:p>
    <w:bookmarkEnd w:id="193"/>
    <w:bookmarkStart w:name="z221" w:id="194"/>
    <w:p>
      <w:pPr>
        <w:spacing w:after="0"/>
        <w:ind w:left="0"/>
        <w:jc w:val="both"/>
      </w:pPr>
      <w:r>
        <w:rPr>
          <w:rFonts w:ascii="Times New Roman"/>
          <w:b w:val="false"/>
          <w:i w:val="false"/>
          <w:color w:val="000000"/>
          <w:sz w:val="28"/>
        </w:rPr>
        <w:t>
      Егер Қостанай ауданы әкімдігінің "Тұрғын үй - коммуналдық шаруашылық, жолаушылар көлігі және автомобиль жолдары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194"/>
    <w:bookmarkStart w:name="z222" w:id="195"/>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95"/>
    <w:bookmarkStart w:name="z223" w:id="196"/>
    <w:p>
      <w:pPr>
        <w:spacing w:after="0"/>
        <w:ind w:left="0"/>
        <w:jc w:val="both"/>
      </w:pPr>
      <w:r>
        <w:rPr>
          <w:rFonts w:ascii="Times New Roman"/>
          <w:b w:val="false"/>
          <w:i w:val="false"/>
          <w:color w:val="000000"/>
          <w:sz w:val="28"/>
        </w:rPr>
        <w:t>
      14. Міндеттері:</w:t>
      </w:r>
    </w:p>
    <w:bookmarkEnd w:id="196"/>
    <w:bookmarkStart w:name="z224" w:id="197"/>
    <w:p>
      <w:pPr>
        <w:spacing w:after="0"/>
        <w:ind w:left="0"/>
        <w:jc w:val="both"/>
      </w:pPr>
      <w:r>
        <w:rPr>
          <w:rFonts w:ascii="Times New Roman"/>
          <w:b w:val="false"/>
          <w:i w:val="false"/>
          <w:color w:val="000000"/>
          <w:sz w:val="28"/>
        </w:rPr>
        <w:t>
      1) аудан тұрғын үй қатынастары, жолаушылар көлігі және автомобиль жолдары саласында мемлекеттік саясатты жүргізу;</w:t>
      </w:r>
    </w:p>
    <w:bookmarkEnd w:id="197"/>
    <w:bookmarkStart w:name="z225" w:id="198"/>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w:t>
      </w:r>
    </w:p>
    <w:bookmarkEnd w:id="198"/>
    <w:bookmarkStart w:name="z226" w:id="199"/>
    <w:p>
      <w:pPr>
        <w:spacing w:after="0"/>
        <w:ind w:left="0"/>
        <w:jc w:val="both"/>
      </w:pPr>
      <w:r>
        <w:rPr>
          <w:rFonts w:ascii="Times New Roman"/>
          <w:b w:val="false"/>
          <w:i w:val="false"/>
          <w:color w:val="000000"/>
          <w:sz w:val="28"/>
        </w:rPr>
        <w:t>
      14. Өкілеттіктер:</w:t>
      </w:r>
    </w:p>
    <w:bookmarkEnd w:id="199"/>
    <w:bookmarkStart w:name="z227" w:id="200"/>
    <w:p>
      <w:pPr>
        <w:spacing w:after="0"/>
        <w:ind w:left="0"/>
        <w:jc w:val="both"/>
      </w:pPr>
      <w:r>
        <w:rPr>
          <w:rFonts w:ascii="Times New Roman"/>
          <w:b w:val="false"/>
          <w:i w:val="false"/>
          <w:color w:val="000000"/>
          <w:sz w:val="28"/>
        </w:rPr>
        <w:t>
      Құқықтар:</w:t>
      </w:r>
    </w:p>
    <w:bookmarkEnd w:id="200"/>
    <w:bookmarkStart w:name="z228" w:id="201"/>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201"/>
    <w:bookmarkStart w:name="z229" w:id="202"/>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202"/>
    <w:bookmarkStart w:name="z230" w:id="203"/>
    <w:p>
      <w:pPr>
        <w:spacing w:after="0"/>
        <w:ind w:left="0"/>
        <w:jc w:val="both"/>
      </w:pPr>
      <w:r>
        <w:rPr>
          <w:rFonts w:ascii="Times New Roman"/>
          <w:b w:val="false"/>
          <w:i w:val="false"/>
          <w:color w:val="000000"/>
          <w:sz w:val="28"/>
        </w:rPr>
        <w:t>
      Міндеттер:</w:t>
      </w:r>
    </w:p>
    <w:bookmarkEnd w:id="203"/>
    <w:bookmarkStart w:name="z231" w:id="204"/>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204"/>
    <w:bookmarkStart w:name="z232" w:id="205"/>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205"/>
    <w:bookmarkStart w:name="z233" w:id="206"/>
    <w:p>
      <w:pPr>
        <w:spacing w:after="0"/>
        <w:ind w:left="0"/>
        <w:jc w:val="both"/>
      </w:pPr>
      <w:r>
        <w:rPr>
          <w:rFonts w:ascii="Times New Roman"/>
          <w:b w:val="false"/>
          <w:i w:val="false"/>
          <w:color w:val="000000"/>
          <w:sz w:val="28"/>
        </w:rPr>
        <w:t>
      16. Функциялары:</w:t>
      </w:r>
    </w:p>
    <w:bookmarkEnd w:id="206"/>
    <w:bookmarkStart w:name="z234" w:id="207"/>
    <w:p>
      <w:pPr>
        <w:spacing w:after="0"/>
        <w:ind w:left="0"/>
        <w:jc w:val="both"/>
      </w:pPr>
      <w:r>
        <w:rPr>
          <w:rFonts w:ascii="Times New Roman"/>
          <w:b w:val="false"/>
          <w:i w:val="false"/>
          <w:color w:val="000000"/>
          <w:sz w:val="28"/>
        </w:rPr>
        <w:t>
      1) коммуналдық тұрғын үй қорының сақталуын ұйымдастырады;</w:t>
      </w:r>
    </w:p>
    <w:bookmarkEnd w:id="207"/>
    <w:bookmarkStart w:name="z235" w:id="208"/>
    <w:p>
      <w:pPr>
        <w:spacing w:after="0"/>
        <w:ind w:left="0"/>
        <w:jc w:val="both"/>
      </w:pPr>
      <w:r>
        <w:rPr>
          <w:rFonts w:ascii="Times New Roman"/>
          <w:b w:val="false"/>
          <w:i w:val="false"/>
          <w:color w:val="000000"/>
          <w:sz w:val="28"/>
        </w:rPr>
        <w:t>
      2) тұрғын үй қорына түгендеу жүргізеді;</w:t>
      </w:r>
    </w:p>
    <w:bookmarkEnd w:id="208"/>
    <w:bookmarkStart w:name="z236" w:id="209"/>
    <w:p>
      <w:pPr>
        <w:spacing w:after="0"/>
        <w:ind w:left="0"/>
        <w:jc w:val="both"/>
      </w:pPr>
      <w:r>
        <w:rPr>
          <w:rFonts w:ascii="Times New Roman"/>
          <w:b w:val="false"/>
          <w:i w:val="false"/>
          <w:color w:val="000000"/>
          <w:sz w:val="28"/>
        </w:rPr>
        <w:t>
      3)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ұйымдастырады;</w:t>
      </w:r>
    </w:p>
    <w:bookmarkEnd w:id="209"/>
    <w:bookmarkStart w:name="z237" w:id="210"/>
    <w:p>
      <w:pPr>
        <w:spacing w:after="0"/>
        <w:ind w:left="0"/>
        <w:jc w:val="both"/>
      </w:pPr>
      <w:r>
        <w:rPr>
          <w:rFonts w:ascii="Times New Roman"/>
          <w:b w:val="false"/>
          <w:i w:val="false"/>
          <w:color w:val="000000"/>
          <w:sz w:val="28"/>
        </w:rPr>
        <w:t>
      4) жолаушылар мен багажды тұрақты ауданішілік автомобильмен тасымалдау маршруттарының тiзiлiмiн жүргiзедi;</w:t>
      </w:r>
    </w:p>
    <w:bookmarkEnd w:id="210"/>
    <w:bookmarkStart w:name="z238" w:id="211"/>
    <w:p>
      <w:pPr>
        <w:spacing w:after="0"/>
        <w:ind w:left="0"/>
        <w:jc w:val="both"/>
      </w:pPr>
      <w:r>
        <w:rPr>
          <w:rFonts w:ascii="Times New Roman"/>
          <w:b w:val="false"/>
          <w:i w:val="false"/>
          <w:color w:val="000000"/>
          <w:sz w:val="28"/>
        </w:rPr>
        <w:t>
      5) жолаушылар мен багажды таксимен тасымалдауды ұйымдастырады;</w:t>
      </w:r>
    </w:p>
    <w:bookmarkEnd w:id="211"/>
    <w:bookmarkStart w:name="z239" w:id="212"/>
    <w:p>
      <w:pPr>
        <w:spacing w:after="0"/>
        <w:ind w:left="0"/>
        <w:jc w:val="both"/>
      </w:pPr>
      <w:r>
        <w:rPr>
          <w:rFonts w:ascii="Times New Roman"/>
          <w:b w:val="false"/>
          <w:i w:val="false"/>
          <w:color w:val="000000"/>
          <w:sz w:val="28"/>
        </w:rPr>
        <w:t>
      6) аудандық маңызы бар жалпыға ортақ пайдаланылатын автомобиль жолдарын, елдi мекендердiң көшелерiн салу, реконструкциялау, жөндеу және күтiп ұстау жөнiндегi жұмыстарды ұйымдастырады;</w:t>
      </w:r>
    </w:p>
    <w:bookmarkEnd w:id="212"/>
    <w:bookmarkStart w:name="z240" w:id="213"/>
    <w:p>
      <w:pPr>
        <w:spacing w:after="0"/>
        <w:ind w:left="0"/>
        <w:jc w:val="both"/>
      </w:pPr>
      <w:r>
        <w:rPr>
          <w:rFonts w:ascii="Times New Roman"/>
          <w:b w:val="false"/>
          <w:i w:val="false"/>
          <w:color w:val="000000"/>
          <w:sz w:val="28"/>
        </w:rPr>
        <w:t>
      7) Қазақстан Республикасының заңнамасына сәйкес мемлекеттік қызметтерді көрсетеді;</w:t>
      </w:r>
    </w:p>
    <w:bookmarkEnd w:id="213"/>
    <w:bookmarkStart w:name="z241" w:id="214"/>
    <w:p>
      <w:pPr>
        <w:spacing w:after="0"/>
        <w:ind w:left="0"/>
        <w:jc w:val="both"/>
      </w:pPr>
      <w:r>
        <w:rPr>
          <w:rFonts w:ascii="Times New Roman"/>
          <w:b w:val="false"/>
          <w:i w:val="false"/>
          <w:color w:val="000000"/>
          <w:sz w:val="28"/>
        </w:rPr>
        <w:t>
      8) Қазақстан Республикасының заңнамасына сәйкес өзге де функцияларды жүзеге асырады.</w:t>
      </w:r>
    </w:p>
    <w:bookmarkEnd w:id="214"/>
    <w:bookmarkStart w:name="z242" w:id="215"/>
    <w:p>
      <w:pPr>
        <w:spacing w:after="0"/>
        <w:ind w:left="0"/>
        <w:jc w:val="both"/>
      </w:pPr>
      <w:r>
        <w:rPr>
          <w:rFonts w:ascii="Times New Roman"/>
          <w:b w:val="false"/>
          <w:i w:val="false"/>
          <w:color w:val="000000"/>
          <w:sz w:val="28"/>
        </w:rPr>
        <w:t>
      Ведомствоның функциялары:</w:t>
      </w:r>
    </w:p>
    <w:bookmarkEnd w:id="215"/>
    <w:bookmarkStart w:name="z243" w:id="216"/>
    <w:p>
      <w:pPr>
        <w:spacing w:after="0"/>
        <w:ind w:left="0"/>
        <w:jc w:val="both"/>
      </w:pPr>
      <w:r>
        <w:rPr>
          <w:rFonts w:ascii="Times New Roman"/>
          <w:b w:val="false"/>
          <w:i w:val="false"/>
          <w:color w:val="000000"/>
          <w:sz w:val="28"/>
        </w:rPr>
        <w:t>
      1) жылу энергиясын өндіру, беру, бөлу, жабдықтау жөніндегі қызметтері;</w:t>
      </w:r>
    </w:p>
    <w:bookmarkEnd w:id="216"/>
    <w:bookmarkStart w:name="z244" w:id="217"/>
    <w:p>
      <w:pPr>
        <w:spacing w:after="0"/>
        <w:ind w:left="0"/>
        <w:jc w:val="both"/>
      </w:pPr>
      <w:r>
        <w:rPr>
          <w:rFonts w:ascii="Times New Roman"/>
          <w:b w:val="false"/>
          <w:i w:val="false"/>
          <w:color w:val="000000"/>
          <w:sz w:val="28"/>
        </w:rPr>
        <w:t>
      2) су шаруашылығы және кәріз жүйелерінің қызметтері;</w:t>
      </w:r>
    </w:p>
    <w:bookmarkEnd w:id="217"/>
    <w:bookmarkStart w:name="z245" w:id="218"/>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218"/>
    <w:bookmarkStart w:name="z246" w:id="219"/>
    <w:p>
      <w:pPr>
        <w:spacing w:after="0"/>
        <w:ind w:left="0"/>
        <w:jc w:val="both"/>
      </w:pPr>
      <w:r>
        <w:rPr>
          <w:rFonts w:ascii="Times New Roman"/>
          <w:b w:val="false"/>
          <w:i w:val="false"/>
          <w:color w:val="000000"/>
          <w:sz w:val="28"/>
        </w:rPr>
        <w:t>
      17. Құқықтары мен мiндеттерi:</w:t>
      </w:r>
    </w:p>
    <w:bookmarkEnd w:id="219"/>
    <w:bookmarkStart w:name="z247" w:id="220"/>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p>
    <w:bookmarkEnd w:id="220"/>
    <w:bookmarkStart w:name="z248" w:id="221"/>
    <w:p>
      <w:pPr>
        <w:spacing w:after="0"/>
        <w:ind w:left="0"/>
        <w:jc w:val="both"/>
      </w:pPr>
      <w:r>
        <w:rPr>
          <w:rFonts w:ascii="Times New Roman"/>
          <w:b w:val="false"/>
          <w:i w:val="false"/>
          <w:color w:val="000000"/>
          <w:sz w:val="28"/>
        </w:rPr>
        <w:t>
      2) оның құзырына жатқызылған мәселелер бойынша сотта талапкер және жауапкер болуға құқылы;</w:t>
      </w:r>
    </w:p>
    <w:bookmarkEnd w:id="221"/>
    <w:bookmarkStart w:name="z249" w:id="222"/>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222"/>
    <w:bookmarkStart w:name="z250" w:id="223"/>
    <w:p>
      <w:pPr>
        <w:spacing w:after="0"/>
        <w:ind w:left="0"/>
        <w:jc w:val="left"/>
      </w:pPr>
      <w:r>
        <w:rPr>
          <w:rFonts w:ascii="Times New Roman"/>
          <w:b/>
          <w:i w:val="false"/>
          <w:color w:val="000000"/>
        </w:rPr>
        <w:t xml:space="preserve"> 3. Мемлекеттiк органның қызметiн ұйымдастыру</w:t>
      </w:r>
    </w:p>
    <w:bookmarkEnd w:id="223"/>
    <w:bookmarkStart w:name="z251" w:id="224"/>
    <w:p>
      <w:pPr>
        <w:spacing w:after="0"/>
        <w:ind w:left="0"/>
        <w:jc w:val="both"/>
      </w:pPr>
      <w:r>
        <w:rPr>
          <w:rFonts w:ascii="Times New Roman"/>
          <w:b w:val="false"/>
          <w:i w:val="false"/>
          <w:color w:val="000000"/>
          <w:sz w:val="28"/>
        </w:rPr>
        <w:t>
      18. Қостанай ауданы әкімдігінің "Тұрғын үй - коммуналдық шаруашылық, жолаушылар көлігі және автомобиль жолдары бөлімі" мемлекеттiк мекемесі басшылықты Қостанай ауданы әкімдігінің "Тұрғын үй - коммуналдық шаруашылық, жолаушылар көлігі және автомобиль жолдары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224"/>
    <w:bookmarkStart w:name="z252" w:id="225"/>
    <w:p>
      <w:pPr>
        <w:spacing w:after="0"/>
        <w:ind w:left="0"/>
        <w:jc w:val="both"/>
      </w:pPr>
      <w:r>
        <w:rPr>
          <w:rFonts w:ascii="Times New Roman"/>
          <w:b w:val="false"/>
          <w:i w:val="false"/>
          <w:color w:val="000000"/>
          <w:sz w:val="28"/>
        </w:rPr>
        <w:t>
      19. Қостанай ауданы әкімдігінің "Тұрғын үй - коммуналдық шаруашылық, жолаушылар көлігі және автомобиль жолдары бөлімі" мемлекеттiк мекемесінiң басшысын Қостанай ауданы әкімі қызметке тағайындады және қызметтен босатады.</w:t>
      </w:r>
    </w:p>
    <w:bookmarkEnd w:id="225"/>
    <w:bookmarkStart w:name="z253" w:id="226"/>
    <w:p>
      <w:pPr>
        <w:spacing w:after="0"/>
        <w:ind w:left="0"/>
        <w:jc w:val="both"/>
      </w:pPr>
      <w:r>
        <w:rPr>
          <w:rFonts w:ascii="Times New Roman"/>
          <w:b w:val="false"/>
          <w:i w:val="false"/>
          <w:color w:val="000000"/>
          <w:sz w:val="28"/>
        </w:rPr>
        <w:t>
      20. Қостанай ауданы әкімдігінің "Тұрғын үй - коммуналдық шаруашылық, жолаушылар көлігі және автомобиль жолдары бөлімі" мемлекеттiк мекемесінің басшысының өкiлеттiгi:</w:t>
      </w:r>
    </w:p>
    <w:bookmarkEnd w:id="226"/>
    <w:bookmarkStart w:name="z254" w:id="227"/>
    <w:p>
      <w:pPr>
        <w:spacing w:after="0"/>
        <w:ind w:left="0"/>
        <w:jc w:val="both"/>
      </w:pPr>
      <w:r>
        <w:rPr>
          <w:rFonts w:ascii="Times New Roman"/>
          <w:b w:val="false"/>
          <w:i w:val="false"/>
          <w:color w:val="000000"/>
          <w:sz w:val="28"/>
        </w:rPr>
        <w:t>
      1) мемлекеттік органдарда және өзге де ұйымдарда Қостанай ауданы әкімдігінің "Тұрғын үй - коммуналдық шаруашылық, жолаушылар көлігі және автомобиль жолдары бөлімі" мемлекеттiк мекемесінің білдіреді;</w:t>
      </w:r>
    </w:p>
    <w:bookmarkEnd w:id="227"/>
    <w:bookmarkStart w:name="z255" w:id="228"/>
    <w:p>
      <w:pPr>
        <w:spacing w:after="0"/>
        <w:ind w:left="0"/>
        <w:jc w:val="both"/>
      </w:pPr>
      <w:r>
        <w:rPr>
          <w:rFonts w:ascii="Times New Roman"/>
          <w:b w:val="false"/>
          <w:i w:val="false"/>
          <w:color w:val="000000"/>
          <w:sz w:val="28"/>
        </w:rPr>
        <w:t>
      2) Қостанай ауданы әкімдігінің "Тұрғын үй - коммуналдық шаруашылық, жолаушылар көлігі және автомобиль жолдары бөлімі" мемлекеттiк мекемесінің жұмысын ұйымдастырады және басшылық етеді;</w:t>
      </w:r>
    </w:p>
    <w:bookmarkEnd w:id="228"/>
    <w:bookmarkStart w:name="z256" w:id="229"/>
    <w:p>
      <w:pPr>
        <w:spacing w:after="0"/>
        <w:ind w:left="0"/>
        <w:jc w:val="both"/>
      </w:pPr>
      <w:r>
        <w:rPr>
          <w:rFonts w:ascii="Times New Roman"/>
          <w:b w:val="false"/>
          <w:i w:val="false"/>
          <w:color w:val="000000"/>
          <w:sz w:val="28"/>
        </w:rPr>
        <w:t>
      3) мемлекеттік қызметші болып табылмайтын аппарат қызметкерлерін қызметке тағайындайды, қызметтен босатады, еңбек туралы заңнамаға сәйкес тәртіптік жауапкершілікке тартады;</w:t>
      </w:r>
    </w:p>
    <w:bookmarkEnd w:id="229"/>
    <w:bookmarkStart w:name="z257" w:id="230"/>
    <w:p>
      <w:pPr>
        <w:spacing w:after="0"/>
        <w:ind w:left="0"/>
        <w:jc w:val="both"/>
      </w:pPr>
      <w:r>
        <w:rPr>
          <w:rFonts w:ascii="Times New Roman"/>
          <w:b w:val="false"/>
          <w:i w:val="false"/>
          <w:color w:val="000000"/>
          <w:sz w:val="28"/>
        </w:rPr>
        <w:t>
      4) Қостанай ауданы әкімдігінің "Тұрғын үй - коммуналдық шаруашылық, жолаушылар көлігі және автомобиль жолдары бөлімі" мемлекеттiк мекемесінің қызметкерлерінің орындауы үшін міндетті бұйрықтар шығарады және нұсқаулар береді;</w:t>
      </w:r>
    </w:p>
    <w:bookmarkEnd w:id="230"/>
    <w:bookmarkStart w:name="z258" w:id="231"/>
    <w:p>
      <w:pPr>
        <w:spacing w:after="0"/>
        <w:ind w:left="0"/>
        <w:jc w:val="both"/>
      </w:pPr>
      <w:r>
        <w:rPr>
          <w:rFonts w:ascii="Times New Roman"/>
          <w:b w:val="false"/>
          <w:i w:val="false"/>
          <w:color w:val="000000"/>
          <w:sz w:val="28"/>
        </w:rPr>
        <w:t>
      5) өз құзыреті шегінде қызметтік құжаттамаларға қол қояды;</w:t>
      </w:r>
    </w:p>
    <w:bookmarkEnd w:id="231"/>
    <w:bookmarkStart w:name="z259" w:id="232"/>
    <w:p>
      <w:pPr>
        <w:spacing w:after="0"/>
        <w:ind w:left="0"/>
        <w:jc w:val="both"/>
      </w:pPr>
      <w:r>
        <w:rPr>
          <w:rFonts w:ascii="Times New Roman"/>
          <w:b w:val="false"/>
          <w:i w:val="false"/>
          <w:color w:val="000000"/>
          <w:sz w:val="28"/>
        </w:rPr>
        <w:t>
      6) өз құзыреті шегінде Қостанай ауданы әкімдігінің "Тұрғын үй - коммуналдық шаруашылық, жолаушылар көлігі және автомобиль жолдары бөлімі" мемлекеттiк мекемесінің ақшалай қаражатына иелік етеді, қаржылық құжаттарға қол қояды;</w:t>
      </w:r>
    </w:p>
    <w:bookmarkEnd w:id="232"/>
    <w:bookmarkStart w:name="z260" w:id="233"/>
    <w:p>
      <w:pPr>
        <w:spacing w:after="0"/>
        <w:ind w:left="0"/>
        <w:jc w:val="both"/>
      </w:pPr>
      <w:r>
        <w:rPr>
          <w:rFonts w:ascii="Times New Roman"/>
          <w:b w:val="false"/>
          <w:i w:val="false"/>
          <w:color w:val="000000"/>
          <w:sz w:val="28"/>
        </w:rPr>
        <w:t>
      7) өз құзыретіне жатқызылған мәселелер бойынша Қазақстан Республикасының заңнамасына сәйкес өзге де өкілеттіктерді жүзеге асырады.</w:t>
      </w:r>
    </w:p>
    <w:bookmarkEnd w:id="233"/>
    <w:bookmarkStart w:name="z261" w:id="234"/>
    <w:p>
      <w:pPr>
        <w:spacing w:after="0"/>
        <w:ind w:left="0"/>
        <w:jc w:val="both"/>
      </w:pPr>
      <w:r>
        <w:rPr>
          <w:rFonts w:ascii="Times New Roman"/>
          <w:b w:val="false"/>
          <w:i w:val="false"/>
          <w:color w:val="000000"/>
          <w:sz w:val="28"/>
        </w:rPr>
        <w:t>
      Қостанай ауданы әкімдігінің "Тұрғын үй - коммуналдық шаруашылық, жолаушылар көлігі және автомобиль жолдары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p>
    <w:bookmarkEnd w:id="234"/>
    <w:bookmarkStart w:name="z262" w:id="235"/>
    <w:p>
      <w:pPr>
        <w:spacing w:after="0"/>
        <w:ind w:left="0"/>
        <w:jc w:val="left"/>
      </w:pPr>
      <w:r>
        <w:rPr>
          <w:rFonts w:ascii="Times New Roman"/>
          <w:b/>
          <w:i w:val="false"/>
          <w:color w:val="000000"/>
        </w:rPr>
        <w:t xml:space="preserve"> 4. Мемлекеттiк органның мүлкi</w:t>
      </w:r>
    </w:p>
    <w:bookmarkEnd w:id="235"/>
    <w:bookmarkStart w:name="z263" w:id="236"/>
    <w:p>
      <w:pPr>
        <w:spacing w:after="0"/>
        <w:ind w:left="0"/>
        <w:jc w:val="both"/>
      </w:pPr>
      <w:r>
        <w:rPr>
          <w:rFonts w:ascii="Times New Roman"/>
          <w:b w:val="false"/>
          <w:i w:val="false"/>
          <w:color w:val="000000"/>
          <w:sz w:val="28"/>
        </w:rPr>
        <w:t>
      21. Қостанай ауданы әкімдігінің "Тұрғын үй - коммуналдық шаруашылық, жолаушылар көлігі және автомобиль жолдары бөлімі" мемлекеттiк мекемесі заңнамада көзделген жағдайларда жедел басқару құқығында оқшауланған мүлкi болу мүмкiн.</w:t>
      </w:r>
    </w:p>
    <w:bookmarkEnd w:id="236"/>
    <w:bookmarkStart w:name="z264" w:id="237"/>
    <w:p>
      <w:pPr>
        <w:spacing w:after="0"/>
        <w:ind w:left="0"/>
        <w:jc w:val="both"/>
      </w:pPr>
      <w:r>
        <w:rPr>
          <w:rFonts w:ascii="Times New Roman"/>
          <w:b w:val="false"/>
          <w:i w:val="false"/>
          <w:color w:val="000000"/>
          <w:sz w:val="28"/>
        </w:rPr>
        <w:t>
      Қостанай ауданы әкімдігінің "Тұрғын үй - коммуналдық шаруашылық, жолаушылар көлігі және автомобиль жолдары бөлімі" мемлекеттiк мекемесінің мүлкi оған меншiк иесi берген мүлiк, сондай - 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237"/>
    <w:bookmarkStart w:name="z265" w:id="238"/>
    <w:p>
      <w:pPr>
        <w:spacing w:after="0"/>
        <w:ind w:left="0"/>
        <w:jc w:val="both"/>
      </w:pPr>
      <w:r>
        <w:rPr>
          <w:rFonts w:ascii="Times New Roman"/>
          <w:b w:val="false"/>
          <w:i w:val="false"/>
          <w:color w:val="000000"/>
          <w:sz w:val="28"/>
        </w:rPr>
        <w:t>
      22. Қостанай ауданы әкімдігінің "Тұрғын үй - коммуналдық шаруашылық, жолаушылар көлігі және автомобиль жолдары бөлімі" мемлекеттiк мекемесіне бекітілген мүлік коммуналдық меншiкке жатады.</w:t>
      </w:r>
    </w:p>
    <w:bookmarkEnd w:id="238"/>
    <w:bookmarkStart w:name="z266" w:id="239"/>
    <w:p>
      <w:pPr>
        <w:spacing w:after="0"/>
        <w:ind w:left="0"/>
        <w:jc w:val="both"/>
      </w:pPr>
      <w:r>
        <w:rPr>
          <w:rFonts w:ascii="Times New Roman"/>
          <w:b w:val="false"/>
          <w:i w:val="false"/>
          <w:color w:val="000000"/>
          <w:sz w:val="28"/>
        </w:rPr>
        <w:t>
      23. Егер заңнамада өзгеше көзделмесе, Қостанай ауданы әкімдігінің "Тұрғын үй - коммуналдық шаруашылық, жолаушылар көлігі және автомобиль жолдары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39"/>
    <w:bookmarkStart w:name="z267" w:id="240"/>
    <w:p>
      <w:pPr>
        <w:spacing w:after="0"/>
        <w:ind w:left="0"/>
        <w:jc w:val="left"/>
      </w:pPr>
      <w:r>
        <w:rPr>
          <w:rFonts w:ascii="Times New Roman"/>
          <w:b/>
          <w:i w:val="false"/>
          <w:color w:val="000000"/>
        </w:rPr>
        <w:t xml:space="preserve"> 5. Мемлекеттiк органды қайта ұйымдастыру және тарату</w:t>
      </w:r>
    </w:p>
    <w:bookmarkEnd w:id="240"/>
    <w:bookmarkStart w:name="z268" w:id="241"/>
    <w:p>
      <w:pPr>
        <w:spacing w:after="0"/>
        <w:ind w:left="0"/>
        <w:jc w:val="both"/>
      </w:pPr>
      <w:r>
        <w:rPr>
          <w:rFonts w:ascii="Times New Roman"/>
          <w:b w:val="false"/>
          <w:i w:val="false"/>
          <w:color w:val="000000"/>
          <w:sz w:val="28"/>
        </w:rPr>
        <w:t>
       24. Қостанай ауданы әкімдігінің "Тұрғын үй - коммуналдық шаруашылық, жолаушылар көлігі және автомобиль жолдары бөлімі" мемлекеттiк мекемесін қайта ұйымдастыру және тарату Қазақстан Республикасының заңнамасына сәйкес жүзеге асырылады.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74" w:id="242"/>
    <w:p>
      <w:pPr>
        <w:spacing w:after="0"/>
        <w:ind w:left="0"/>
        <w:jc w:val="left"/>
      </w:pPr>
      <w:r>
        <w:rPr>
          <w:rFonts w:ascii="Times New Roman"/>
          <w:b/>
          <w:i w:val="false"/>
          <w:color w:val="000000"/>
        </w:rPr>
        <w:t xml:space="preserve"> Қостанай ауданы әкімдігінің "Жер қатынастары бөлімі" мемлекеттік мекемесі туралы ереже</w:t>
      </w:r>
    </w:p>
    <w:bookmarkEnd w:id="242"/>
    <w:bookmarkStart w:name="z275" w:id="243"/>
    <w:p>
      <w:pPr>
        <w:spacing w:after="0"/>
        <w:ind w:left="0"/>
        <w:jc w:val="left"/>
      </w:pPr>
      <w:r>
        <w:rPr>
          <w:rFonts w:ascii="Times New Roman"/>
          <w:b/>
          <w:i w:val="false"/>
          <w:color w:val="000000"/>
        </w:rPr>
        <w:t xml:space="preserve"> 1. Жалпы ережелер</w:t>
      </w:r>
    </w:p>
    <w:bookmarkEnd w:id="243"/>
    <w:bookmarkStart w:name="z276" w:id="244"/>
    <w:p>
      <w:pPr>
        <w:spacing w:after="0"/>
        <w:ind w:left="0"/>
        <w:jc w:val="both"/>
      </w:pPr>
      <w:r>
        <w:rPr>
          <w:rFonts w:ascii="Times New Roman"/>
          <w:b w:val="false"/>
          <w:i w:val="false"/>
          <w:color w:val="000000"/>
          <w:sz w:val="28"/>
        </w:rPr>
        <w:t>
      1. Қостанай ауданы әкімдігінің "Жер қатынастары бөлімі" мемлекеттік мекемесі жер қатынастарын реттеу саласында басшылықты жүзеге асыратын Қазақстан Республикасының мемлекеттік органы болып табылады.</w:t>
      </w:r>
    </w:p>
    <w:bookmarkEnd w:id="244"/>
    <w:bookmarkStart w:name="z277" w:id="245"/>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мекемесінің ведомстволары жоқ.</w:t>
      </w:r>
    </w:p>
    <w:bookmarkEnd w:id="245"/>
    <w:bookmarkStart w:name="z278" w:id="246"/>
    <w:p>
      <w:pPr>
        <w:spacing w:after="0"/>
        <w:ind w:left="0"/>
        <w:jc w:val="both"/>
      </w:pPr>
      <w:r>
        <w:rPr>
          <w:rFonts w:ascii="Times New Roman"/>
          <w:b w:val="false"/>
          <w:i w:val="false"/>
          <w:color w:val="000000"/>
          <w:sz w:val="28"/>
        </w:rPr>
        <w:t xml:space="preserve">
      3. Қостанай ауданы әкімдігінің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46"/>
    <w:bookmarkStart w:name="z279" w:id="247"/>
    <w:p>
      <w:pPr>
        <w:spacing w:after="0"/>
        <w:ind w:left="0"/>
        <w:jc w:val="both"/>
      </w:pPr>
      <w:r>
        <w:rPr>
          <w:rFonts w:ascii="Times New Roman"/>
          <w:b w:val="false"/>
          <w:i w:val="false"/>
          <w:color w:val="000000"/>
          <w:sz w:val="28"/>
        </w:rPr>
        <w:t>
      4. Қостанай ауданы әкімдігінің "Жер қатынастары бөлімі" мемлекеттiк мекемесі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 - ақ Қазақстан Республикасының заңнамасына сәйкес қазынашылық органдарында шоттары болады.</w:t>
      </w:r>
    </w:p>
    <w:bookmarkEnd w:id="247"/>
    <w:bookmarkStart w:name="z280" w:id="248"/>
    <w:p>
      <w:pPr>
        <w:spacing w:after="0"/>
        <w:ind w:left="0"/>
        <w:jc w:val="both"/>
      </w:pPr>
      <w:r>
        <w:rPr>
          <w:rFonts w:ascii="Times New Roman"/>
          <w:b w:val="false"/>
          <w:i w:val="false"/>
          <w:color w:val="000000"/>
          <w:sz w:val="28"/>
        </w:rPr>
        <w:t>
      5. Қостанай ауданы әкімдігінің "Жер қатынастары бөлімі" мемлекеттiк мекемесі азаматтық - құқықтық қатынастарға өз атынан түседi.</w:t>
      </w:r>
    </w:p>
    <w:bookmarkEnd w:id="248"/>
    <w:bookmarkStart w:name="z281" w:id="249"/>
    <w:p>
      <w:pPr>
        <w:spacing w:after="0"/>
        <w:ind w:left="0"/>
        <w:jc w:val="both"/>
      </w:pPr>
      <w:r>
        <w:rPr>
          <w:rFonts w:ascii="Times New Roman"/>
          <w:b w:val="false"/>
          <w:i w:val="false"/>
          <w:color w:val="000000"/>
          <w:sz w:val="28"/>
        </w:rPr>
        <w:t>
      6. Қостанай ауданы әкімдігінің "Жер қатынастары бөлімі" мемлекеттiк мекемесі егер заңнамаға сәйкес осыған уәкiлеттiк берiлген болса, мемлекеттiң атынан азаматтық - құқықтық қатынастардың тарапы болуға құқығы бар.</w:t>
      </w:r>
    </w:p>
    <w:bookmarkEnd w:id="249"/>
    <w:bookmarkStart w:name="z282" w:id="250"/>
    <w:p>
      <w:pPr>
        <w:spacing w:after="0"/>
        <w:ind w:left="0"/>
        <w:jc w:val="both"/>
      </w:pPr>
      <w:r>
        <w:rPr>
          <w:rFonts w:ascii="Times New Roman"/>
          <w:b w:val="false"/>
          <w:i w:val="false"/>
          <w:color w:val="000000"/>
          <w:sz w:val="28"/>
        </w:rPr>
        <w:t>
      7. Қостанай ауданы әкімдігінің "Жер қатынастары бөлімі" мемлекеттiк мекемесі өз құзыретiнiң мәселелерi бойынша заңнамада белгiленген тәртiппен Қостанай ауданы әкімдігінің "Жер қатынастары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250"/>
    <w:bookmarkStart w:name="z283" w:id="251"/>
    <w:p>
      <w:pPr>
        <w:spacing w:after="0"/>
        <w:ind w:left="0"/>
        <w:jc w:val="both"/>
      </w:pPr>
      <w:r>
        <w:rPr>
          <w:rFonts w:ascii="Times New Roman"/>
          <w:b w:val="false"/>
          <w:i w:val="false"/>
          <w:color w:val="000000"/>
          <w:sz w:val="28"/>
        </w:rPr>
        <w:t>
      8. Қостанай ауданы әкімдігінің "Жер қатынастары бөлімі" мемлекеттiк мекемесінің құрылымы мен штат санының лимитi қолданыстағы заңнамаға сәйкес бекiтiледi.</w:t>
      </w:r>
    </w:p>
    <w:bookmarkEnd w:id="251"/>
    <w:bookmarkStart w:name="z284" w:id="252"/>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Тәуелсіздік көшесі, 55.</w:t>
      </w:r>
    </w:p>
    <w:bookmarkEnd w:id="252"/>
    <w:bookmarkStart w:name="z285" w:id="253"/>
    <w:p>
      <w:pPr>
        <w:spacing w:after="0"/>
        <w:ind w:left="0"/>
        <w:jc w:val="both"/>
      </w:pPr>
      <w:r>
        <w:rPr>
          <w:rFonts w:ascii="Times New Roman"/>
          <w:b w:val="false"/>
          <w:i w:val="false"/>
          <w:color w:val="000000"/>
          <w:sz w:val="28"/>
        </w:rPr>
        <w:t>
      10. Мемлекеттік органның толық атауы - Қостанай ауданы әкімдігінің "Жер қатынастары бөлімі" мемлекеттiк мекемесі.</w:t>
      </w:r>
    </w:p>
    <w:bookmarkEnd w:id="253"/>
    <w:bookmarkStart w:name="z286" w:id="254"/>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"Жер қатынастары бөлімі" мемлекеттiк мекемесінің құрылтай құжаты болып табылады.</w:t>
      </w:r>
    </w:p>
    <w:bookmarkEnd w:id="254"/>
    <w:bookmarkStart w:name="z287" w:id="255"/>
    <w:p>
      <w:pPr>
        <w:spacing w:after="0"/>
        <w:ind w:left="0"/>
        <w:jc w:val="both"/>
      </w:pPr>
      <w:r>
        <w:rPr>
          <w:rFonts w:ascii="Times New Roman"/>
          <w:b w:val="false"/>
          <w:i w:val="false"/>
          <w:color w:val="000000"/>
          <w:sz w:val="28"/>
        </w:rPr>
        <w:t>
      12. Қостанай ауданы әкімдігінің "Жер қатынастары бөлімі" мемлекеттiк мекемесінің қызметiн каржыландыру жергілікті бюджетінен жүзеге асырылады.</w:t>
      </w:r>
    </w:p>
    <w:bookmarkEnd w:id="255"/>
    <w:bookmarkStart w:name="z288" w:id="256"/>
    <w:p>
      <w:pPr>
        <w:spacing w:after="0"/>
        <w:ind w:left="0"/>
        <w:jc w:val="both"/>
      </w:pPr>
      <w:r>
        <w:rPr>
          <w:rFonts w:ascii="Times New Roman"/>
          <w:b w:val="false"/>
          <w:i w:val="false"/>
          <w:color w:val="000000"/>
          <w:sz w:val="28"/>
        </w:rPr>
        <w:t>
      13. Қостанай ауданы әкімдігінің "Жер қатынастары бөлімі" мемлекеттiк мекемесіне кәсiпкерлiк субъектiлерiмен Қостанай ауданы әкімдігінің "Жер қатынастары бөлімі" мемлекеттiк мекемесінің функциялары болып табылатын мiндеттердi орындау тұрғысында шарттық қатынастарға түсуге тыйым салынады.</w:t>
      </w:r>
    </w:p>
    <w:bookmarkEnd w:id="256"/>
    <w:bookmarkStart w:name="z289" w:id="257"/>
    <w:p>
      <w:pPr>
        <w:spacing w:after="0"/>
        <w:ind w:left="0"/>
        <w:jc w:val="both"/>
      </w:pPr>
      <w:r>
        <w:rPr>
          <w:rFonts w:ascii="Times New Roman"/>
          <w:b w:val="false"/>
          <w:i w:val="false"/>
          <w:color w:val="000000"/>
          <w:sz w:val="28"/>
        </w:rPr>
        <w:t>
      Егер Қостанай ауданы әкімдігінің "Жер қатынастары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57"/>
    <w:bookmarkStart w:name="z290" w:id="258"/>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58"/>
    <w:bookmarkStart w:name="z291" w:id="259"/>
    <w:p>
      <w:pPr>
        <w:spacing w:after="0"/>
        <w:ind w:left="0"/>
        <w:jc w:val="both"/>
      </w:pPr>
      <w:r>
        <w:rPr>
          <w:rFonts w:ascii="Times New Roman"/>
          <w:b w:val="false"/>
          <w:i w:val="false"/>
          <w:color w:val="000000"/>
          <w:sz w:val="28"/>
        </w:rPr>
        <w:t>
      14. Міндеттері:</w:t>
      </w:r>
    </w:p>
    <w:bookmarkEnd w:id="259"/>
    <w:bookmarkStart w:name="z292" w:id="260"/>
    <w:p>
      <w:pPr>
        <w:spacing w:after="0"/>
        <w:ind w:left="0"/>
        <w:jc w:val="both"/>
      </w:pPr>
      <w:r>
        <w:rPr>
          <w:rFonts w:ascii="Times New Roman"/>
          <w:b w:val="false"/>
          <w:i w:val="false"/>
          <w:color w:val="000000"/>
          <w:sz w:val="28"/>
        </w:rPr>
        <w:t>
      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w:t>
      </w:r>
    </w:p>
    <w:bookmarkEnd w:id="260"/>
    <w:bookmarkStart w:name="z293" w:id="261"/>
    <w:p>
      <w:pPr>
        <w:spacing w:after="0"/>
        <w:ind w:left="0"/>
        <w:jc w:val="both"/>
      </w:pPr>
      <w:r>
        <w:rPr>
          <w:rFonts w:ascii="Times New Roman"/>
          <w:b w:val="false"/>
          <w:i w:val="false"/>
          <w:color w:val="000000"/>
          <w:sz w:val="28"/>
        </w:rPr>
        <w:t>
      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w:t>
      </w:r>
    </w:p>
    <w:bookmarkEnd w:id="261"/>
    <w:bookmarkStart w:name="z294" w:id="262"/>
    <w:p>
      <w:pPr>
        <w:spacing w:after="0"/>
        <w:ind w:left="0"/>
        <w:jc w:val="both"/>
      </w:pPr>
      <w:r>
        <w:rPr>
          <w:rFonts w:ascii="Times New Roman"/>
          <w:b w:val="false"/>
          <w:i w:val="false"/>
          <w:color w:val="000000"/>
          <w:sz w:val="28"/>
        </w:rPr>
        <w:t>
      3) шаруашылық жүргiзудiң барлық нысандарын тең құқықпен дамыту үшiн жағдайлар жасау;</w:t>
      </w:r>
    </w:p>
    <w:bookmarkEnd w:id="262"/>
    <w:bookmarkStart w:name="z295" w:id="263"/>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63"/>
    <w:bookmarkStart w:name="z296" w:id="264"/>
    <w:p>
      <w:pPr>
        <w:spacing w:after="0"/>
        <w:ind w:left="0"/>
        <w:jc w:val="both"/>
      </w:pPr>
      <w:r>
        <w:rPr>
          <w:rFonts w:ascii="Times New Roman"/>
          <w:b w:val="false"/>
          <w:i w:val="false"/>
          <w:color w:val="000000"/>
          <w:sz w:val="28"/>
        </w:rPr>
        <w:t>
      15. Өкілеттіктер:</w:t>
      </w:r>
    </w:p>
    <w:bookmarkEnd w:id="264"/>
    <w:bookmarkStart w:name="z297" w:id="265"/>
    <w:p>
      <w:pPr>
        <w:spacing w:after="0"/>
        <w:ind w:left="0"/>
        <w:jc w:val="both"/>
      </w:pPr>
      <w:r>
        <w:rPr>
          <w:rFonts w:ascii="Times New Roman"/>
          <w:b w:val="false"/>
          <w:i w:val="false"/>
          <w:color w:val="000000"/>
          <w:sz w:val="28"/>
        </w:rPr>
        <w:t>
      құқықтар:</w:t>
      </w:r>
    </w:p>
    <w:bookmarkEnd w:id="265"/>
    <w:bookmarkStart w:name="z298" w:id="266"/>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266"/>
    <w:bookmarkStart w:name="z299" w:id="26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267"/>
    <w:bookmarkStart w:name="z300" w:id="268"/>
    <w:p>
      <w:pPr>
        <w:spacing w:after="0"/>
        <w:ind w:left="0"/>
        <w:jc w:val="both"/>
      </w:pPr>
      <w:r>
        <w:rPr>
          <w:rFonts w:ascii="Times New Roman"/>
          <w:b w:val="false"/>
          <w:i w:val="false"/>
          <w:color w:val="000000"/>
          <w:sz w:val="28"/>
        </w:rPr>
        <w:t>
      міндеттер:</w:t>
      </w:r>
    </w:p>
    <w:bookmarkEnd w:id="268"/>
    <w:bookmarkStart w:name="z301" w:id="269"/>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269"/>
    <w:bookmarkStart w:name="z302" w:id="270"/>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270"/>
    <w:bookmarkStart w:name="z303" w:id="271"/>
    <w:p>
      <w:pPr>
        <w:spacing w:after="0"/>
        <w:ind w:left="0"/>
        <w:jc w:val="both"/>
      </w:pPr>
      <w:r>
        <w:rPr>
          <w:rFonts w:ascii="Times New Roman"/>
          <w:b w:val="false"/>
          <w:i w:val="false"/>
          <w:color w:val="000000"/>
          <w:sz w:val="28"/>
        </w:rPr>
        <w:t>
      16. Функциялары:</w:t>
      </w:r>
    </w:p>
    <w:bookmarkEnd w:id="271"/>
    <w:bookmarkStart w:name="z304" w:id="272"/>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асыру;</w:t>
      </w:r>
    </w:p>
    <w:bookmarkEnd w:id="272"/>
    <w:bookmarkStart w:name="z305" w:id="273"/>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w:t>
      </w:r>
    </w:p>
    <w:bookmarkEnd w:id="273"/>
    <w:bookmarkStart w:name="z306" w:id="274"/>
    <w:p>
      <w:pPr>
        <w:spacing w:after="0"/>
        <w:ind w:left="0"/>
        <w:jc w:val="both"/>
      </w:pPr>
      <w:r>
        <w:rPr>
          <w:rFonts w:ascii="Times New Roman"/>
          <w:b w:val="false"/>
          <w:i w:val="false"/>
          <w:color w:val="000000"/>
          <w:sz w:val="28"/>
        </w:rPr>
        <w:t>
      3) жер учаскелерінің бөлінетіндігі мен бөлінбейтіндігін айқындау;</w:t>
      </w:r>
    </w:p>
    <w:bookmarkEnd w:id="274"/>
    <w:bookmarkStart w:name="z307" w:id="275"/>
    <w:p>
      <w:pPr>
        <w:spacing w:after="0"/>
        <w:ind w:left="0"/>
        <w:jc w:val="both"/>
      </w:pPr>
      <w:r>
        <w:rPr>
          <w:rFonts w:ascii="Times New Roman"/>
          <w:b w:val="false"/>
          <w:i w:val="false"/>
          <w:color w:val="000000"/>
          <w:sz w:val="28"/>
        </w:rPr>
        <w:t>
      4) жерге орналастыруды жүргізуді ұйымдастыру және жер учаскелерін қалыптастыру жөніндегі жерге орналастыру жобаларын бекіту;</w:t>
      </w:r>
    </w:p>
    <w:bookmarkEnd w:id="275"/>
    <w:bookmarkStart w:name="z308" w:id="276"/>
    <w:p>
      <w:pPr>
        <w:spacing w:after="0"/>
        <w:ind w:left="0"/>
        <w:jc w:val="both"/>
      </w:pPr>
      <w:r>
        <w:rPr>
          <w:rFonts w:ascii="Times New Roman"/>
          <w:b w:val="false"/>
          <w:i w:val="false"/>
          <w:color w:val="000000"/>
          <w:sz w:val="28"/>
        </w:rPr>
        <w:t>
      5) жерді аймақтарға бөлу жобаларын, жерді ұтымды пайдалану жөніндегі жобалары мен схемаларын әзірлеуді ұйымдастыру;</w:t>
      </w:r>
    </w:p>
    <w:bookmarkEnd w:id="276"/>
    <w:bookmarkStart w:name="z309" w:id="277"/>
    <w:p>
      <w:pPr>
        <w:spacing w:after="0"/>
        <w:ind w:left="0"/>
        <w:jc w:val="both"/>
      </w:pPr>
      <w:r>
        <w:rPr>
          <w:rFonts w:ascii="Times New Roman"/>
          <w:b w:val="false"/>
          <w:i w:val="false"/>
          <w:color w:val="000000"/>
          <w:sz w:val="28"/>
        </w:rPr>
        <w:t>
      6) жер сауда - саттығын (конкурстар, аукциондар) жүргізуді ұйымдастыру;</w:t>
      </w:r>
    </w:p>
    <w:bookmarkEnd w:id="277"/>
    <w:bookmarkStart w:name="z310" w:id="278"/>
    <w:p>
      <w:pPr>
        <w:spacing w:after="0"/>
        <w:ind w:left="0"/>
        <w:jc w:val="both"/>
      </w:pPr>
      <w:r>
        <w:rPr>
          <w:rFonts w:ascii="Times New Roman"/>
          <w:b w:val="false"/>
          <w:i w:val="false"/>
          <w:color w:val="000000"/>
          <w:sz w:val="28"/>
        </w:rPr>
        <w:t>
      7) жерді пайдалану мен қорғау мәселелерін қозғайтын аудандық маңызы бар жобалар мен схемаларға сараптама жүргізу;</w:t>
      </w:r>
    </w:p>
    <w:bookmarkEnd w:id="278"/>
    <w:bookmarkStart w:name="z311" w:id="279"/>
    <w:p>
      <w:pPr>
        <w:spacing w:after="0"/>
        <w:ind w:left="0"/>
        <w:jc w:val="both"/>
      </w:pPr>
      <w:r>
        <w:rPr>
          <w:rFonts w:ascii="Times New Roman"/>
          <w:b w:val="false"/>
          <w:i w:val="false"/>
          <w:color w:val="000000"/>
          <w:sz w:val="28"/>
        </w:rPr>
        <w:t>
      8) жер учаскесін сатып алу - 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79"/>
    <w:bookmarkStart w:name="z312" w:id="280"/>
    <w:p>
      <w:pPr>
        <w:spacing w:after="0"/>
        <w:ind w:left="0"/>
        <w:jc w:val="both"/>
      </w:pPr>
      <w:r>
        <w:rPr>
          <w:rFonts w:ascii="Times New Roman"/>
          <w:b w:val="false"/>
          <w:i w:val="false"/>
          <w:color w:val="000000"/>
          <w:sz w:val="28"/>
        </w:rPr>
        <w:t>
      9) ауданның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80"/>
    <w:bookmarkStart w:name="z313" w:id="281"/>
    <w:p>
      <w:pPr>
        <w:spacing w:after="0"/>
        <w:ind w:left="0"/>
        <w:jc w:val="both"/>
      </w:pPr>
      <w:r>
        <w:rPr>
          <w:rFonts w:ascii="Times New Roman"/>
          <w:b w:val="false"/>
          <w:i w:val="false"/>
          <w:color w:val="000000"/>
          <w:sz w:val="28"/>
        </w:rPr>
        <w:t>
      10) пайдаланылмай жатқан және Қазақстан Республикасының заңнамасын бұза отырып пайдаланылып жатқан жерді анықтау;</w:t>
      </w:r>
    </w:p>
    <w:bookmarkEnd w:id="281"/>
    <w:bookmarkStart w:name="z314" w:id="282"/>
    <w:p>
      <w:pPr>
        <w:spacing w:after="0"/>
        <w:ind w:left="0"/>
        <w:jc w:val="both"/>
      </w:pPr>
      <w:r>
        <w:rPr>
          <w:rFonts w:ascii="Times New Roman"/>
          <w:b w:val="false"/>
          <w:i w:val="false"/>
          <w:color w:val="000000"/>
          <w:sz w:val="28"/>
        </w:rPr>
        <w:t>
      11) мемлекет мұқтажы үшін жер учаскелерін мәжбүрлеп иеліктен шығару жөнінде ұсыныстар дайындау;</w:t>
      </w:r>
    </w:p>
    <w:bookmarkEnd w:id="282"/>
    <w:bookmarkStart w:name="z315" w:id="283"/>
    <w:p>
      <w:pPr>
        <w:spacing w:after="0"/>
        <w:ind w:left="0"/>
        <w:jc w:val="both"/>
      </w:pPr>
      <w:r>
        <w:rPr>
          <w:rFonts w:ascii="Times New Roman"/>
          <w:b w:val="false"/>
          <w:i w:val="false"/>
          <w:color w:val="000000"/>
          <w:sz w:val="28"/>
        </w:rPr>
        <w:t>
      12) жер қатынастары бойынша жеке және заңды тұлғалардың өтініштерін қарастыру;</w:t>
      </w:r>
    </w:p>
    <w:bookmarkEnd w:id="283"/>
    <w:bookmarkStart w:name="z316" w:id="284"/>
    <w:p>
      <w:pPr>
        <w:spacing w:after="0"/>
        <w:ind w:left="0"/>
        <w:jc w:val="both"/>
      </w:pPr>
      <w:r>
        <w:rPr>
          <w:rFonts w:ascii="Times New Roman"/>
          <w:b w:val="false"/>
          <w:i w:val="false"/>
          <w:color w:val="000000"/>
          <w:sz w:val="28"/>
        </w:rPr>
        <w:t>
      13) мемлекеттік қызметтерді жүзеге асыру және көрсету;</w:t>
      </w:r>
    </w:p>
    <w:bookmarkEnd w:id="284"/>
    <w:bookmarkStart w:name="z317" w:id="285"/>
    <w:p>
      <w:pPr>
        <w:spacing w:after="0"/>
        <w:ind w:left="0"/>
        <w:jc w:val="both"/>
      </w:pPr>
      <w:r>
        <w:rPr>
          <w:rFonts w:ascii="Times New Roman"/>
          <w:b w:val="false"/>
          <w:i w:val="false"/>
          <w:color w:val="000000"/>
          <w:sz w:val="28"/>
        </w:rPr>
        <w:t>
      14)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285"/>
    <w:bookmarkStart w:name="z318" w:id="286"/>
    <w:p>
      <w:pPr>
        <w:spacing w:after="0"/>
        <w:ind w:left="0"/>
        <w:jc w:val="both"/>
      </w:pPr>
      <w:r>
        <w:rPr>
          <w:rFonts w:ascii="Times New Roman"/>
          <w:b w:val="false"/>
          <w:i w:val="false"/>
          <w:color w:val="000000"/>
          <w:sz w:val="28"/>
        </w:rPr>
        <w:t>
      15) Қазақстан Республикасының заңнамасына сәйкес өзге де функцияларды жүзеге асыру.</w:t>
      </w:r>
    </w:p>
    <w:bookmarkEnd w:id="286"/>
    <w:bookmarkStart w:name="z319" w:id="287"/>
    <w:p>
      <w:pPr>
        <w:spacing w:after="0"/>
        <w:ind w:left="0"/>
        <w:jc w:val="both"/>
      </w:pPr>
      <w:r>
        <w:rPr>
          <w:rFonts w:ascii="Times New Roman"/>
          <w:b w:val="false"/>
          <w:i w:val="false"/>
          <w:color w:val="000000"/>
          <w:sz w:val="28"/>
        </w:rPr>
        <w:t>
      17. Құқықтары мен мiндеттерi:</w:t>
      </w:r>
    </w:p>
    <w:bookmarkEnd w:id="287"/>
    <w:bookmarkStart w:name="z320" w:id="288"/>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p>
    <w:bookmarkEnd w:id="288"/>
    <w:bookmarkStart w:name="z321" w:id="289"/>
    <w:p>
      <w:pPr>
        <w:spacing w:after="0"/>
        <w:ind w:left="0"/>
        <w:jc w:val="both"/>
      </w:pPr>
      <w:r>
        <w:rPr>
          <w:rFonts w:ascii="Times New Roman"/>
          <w:b w:val="false"/>
          <w:i w:val="false"/>
          <w:color w:val="000000"/>
          <w:sz w:val="28"/>
        </w:rPr>
        <w:t>
      2) оның құзырына жатқызылған мәселелер бойынша сотта талапкер және жауапкер болуға құқылы;</w:t>
      </w:r>
    </w:p>
    <w:bookmarkEnd w:id="289"/>
    <w:bookmarkStart w:name="z322" w:id="290"/>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290"/>
    <w:bookmarkStart w:name="z323" w:id="291"/>
    <w:p>
      <w:pPr>
        <w:spacing w:after="0"/>
        <w:ind w:left="0"/>
        <w:jc w:val="left"/>
      </w:pPr>
      <w:r>
        <w:rPr>
          <w:rFonts w:ascii="Times New Roman"/>
          <w:b/>
          <w:i w:val="false"/>
          <w:color w:val="000000"/>
        </w:rPr>
        <w:t xml:space="preserve"> 3. Мемлекеттiк органның қызметiн ұйымдастыру</w:t>
      </w:r>
    </w:p>
    <w:bookmarkEnd w:id="291"/>
    <w:bookmarkStart w:name="z324" w:id="292"/>
    <w:p>
      <w:pPr>
        <w:spacing w:after="0"/>
        <w:ind w:left="0"/>
        <w:jc w:val="both"/>
      </w:pPr>
      <w:r>
        <w:rPr>
          <w:rFonts w:ascii="Times New Roman"/>
          <w:b w:val="false"/>
          <w:i w:val="false"/>
          <w:color w:val="000000"/>
          <w:sz w:val="28"/>
        </w:rPr>
        <w:t>
      18. Қостанай ауданы әкімдігінің "Жер қатынастары бөлімі" мемлекеттiк мекемесі басшылықты Қостанай ауданы әкімдігінің "Жер қатынастары бөлімі" мемлекеттiк мекемесіне жүктелген мiндеттердiң орындалуына және оның функцияларын жүзеге асыруға дербес жауапты болатын басшы жүзеге асырады.</w:t>
      </w:r>
    </w:p>
    <w:bookmarkEnd w:id="292"/>
    <w:bookmarkStart w:name="z325" w:id="293"/>
    <w:p>
      <w:pPr>
        <w:spacing w:after="0"/>
        <w:ind w:left="0"/>
        <w:jc w:val="both"/>
      </w:pPr>
      <w:r>
        <w:rPr>
          <w:rFonts w:ascii="Times New Roman"/>
          <w:b w:val="false"/>
          <w:i w:val="false"/>
          <w:color w:val="000000"/>
          <w:sz w:val="28"/>
        </w:rPr>
        <w:t>
      19. Қостанай ауданы әкімдігінің "Жер қатынастары бөлімі" мемлекеттiк мекемесінiң басшысын Қостанай ауданы әкімі қызметке тағайындады және қызметтен босатады.</w:t>
      </w:r>
    </w:p>
    <w:bookmarkEnd w:id="293"/>
    <w:bookmarkStart w:name="z326" w:id="294"/>
    <w:p>
      <w:pPr>
        <w:spacing w:after="0"/>
        <w:ind w:left="0"/>
        <w:jc w:val="both"/>
      </w:pPr>
      <w:r>
        <w:rPr>
          <w:rFonts w:ascii="Times New Roman"/>
          <w:b w:val="false"/>
          <w:i w:val="false"/>
          <w:color w:val="000000"/>
          <w:sz w:val="28"/>
        </w:rPr>
        <w:t>
      20. Қостанай ауданы әкімдігінің "Жер қатынастары бөлімі" мемлекеттiк мекемесінің басшысының өкiлеттiгi:</w:t>
      </w:r>
    </w:p>
    <w:bookmarkEnd w:id="294"/>
    <w:bookmarkStart w:name="z327" w:id="295"/>
    <w:p>
      <w:pPr>
        <w:spacing w:after="0"/>
        <w:ind w:left="0"/>
        <w:jc w:val="both"/>
      </w:pPr>
      <w:r>
        <w:rPr>
          <w:rFonts w:ascii="Times New Roman"/>
          <w:b w:val="false"/>
          <w:i w:val="false"/>
          <w:color w:val="000000"/>
          <w:sz w:val="28"/>
        </w:rPr>
        <w:t>
      1) мемлекеттік органдарда және өзге де ұйымдарда Қостанай ауданы әкімдігінің "Жер қатынастары бөлімі" мемлекеттiк мекемесінің білдіреді;</w:t>
      </w:r>
    </w:p>
    <w:bookmarkEnd w:id="295"/>
    <w:bookmarkStart w:name="z328" w:id="296"/>
    <w:p>
      <w:pPr>
        <w:spacing w:after="0"/>
        <w:ind w:left="0"/>
        <w:jc w:val="both"/>
      </w:pPr>
      <w:r>
        <w:rPr>
          <w:rFonts w:ascii="Times New Roman"/>
          <w:b w:val="false"/>
          <w:i w:val="false"/>
          <w:color w:val="000000"/>
          <w:sz w:val="28"/>
        </w:rPr>
        <w:t>
      2) Қостанай ауданы әкімдігінің "Жер қатынастары бөлімі" мемлекеттiк мекемесінің жұмысын ұйымдастырады және басшылық етеді;</w:t>
      </w:r>
    </w:p>
    <w:bookmarkEnd w:id="296"/>
    <w:bookmarkStart w:name="z329" w:id="297"/>
    <w:p>
      <w:pPr>
        <w:spacing w:after="0"/>
        <w:ind w:left="0"/>
        <w:jc w:val="both"/>
      </w:pPr>
      <w:r>
        <w:rPr>
          <w:rFonts w:ascii="Times New Roman"/>
          <w:b w:val="false"/>
          <w:i w:val="false"/>
          <w:color w:val="000000"/>
          <w:sz w:val="28"/>
        </w:rPr>
        <w:t>
      3) мемлекеттік қызметші болып табылмайтын аппарат қызметкерлерін қызметке тағайындайды, қызметтен босатады, еңбек туралы заңнамаға сәйкес тәртіптік жауапкершілікке тартады;</w:t>
      </w:r>
    </w:p>
    <w:bookmarkEnd w:id="297"/>
    <w:bookmarkStart w:name="z330" w:id="298"/>
    <w:p>
      <w:pPr>
        <w:spacing w:after="0"/>
        <w:ind w:left="0"/>
        <w:jc w:val="both"/>
      </w:pPr>
      <w:r>
        <w:rPr>
          <w:rFonts w:ascii="Times New Roman"/>
          <w:b w:val="false"/>
          <w:i w:val="false"/>
          <w:color w:val="000000"/>
          <w:sz w:val="28"/>
        </w:rPr>
        <w:t>
      4) Қостанай ауданы әкімдігінің "Жер қатынастары бөлімі" мемлекеттiк мекемесінің қызметкерлерінің орындауы үшін міндетті бұйрықтар шығарады және нұсқаулар береді;</w:t>
      </w:r>
    </w:p>
    <w:bookmarkEnd w:id="298"/>
    <w:bookmarkStart w:name="z331" w:id="299"/>
    <w:p>
      <w:pPr>
        <w:spacing w:after="0"/>
        <w:ind w:left="0"/>
        <w:jc w:val="both"/>
      </w:pPr>
      <w:r>
        <w:rPr>
          <w:rFonts w:ascii="Times New Roman"/>
          <w:b w:val="false"/>
          <w:i w:val="false"/>
          <w:color w:val="000000"/>
          <w:sz w:val="28"/>
        </w:rPr>
        <w:t>
      5) өз құзыреті шегінде қызметтік құжаттамаларға қол қояды;</w:t>
      </w:r>
    </w:p>
    <w:bookmarkEnd w:id="299"/>
    <w:bookmarkStart w:name="z332" w:id="300"/>
    <w:p>
      <w:pPr>
        <w:spacing w:after="0"/>
        <w:ind w:left="0"/>
        <w:jc w:val="both"/>
      </w:pPr>
      <w:r>
        <w:rPr>
          <w:rFonts w:ascii="Times New Roman"/>
          <w:b w:val="false"/>
          <w:i w:val="false"/>
          <w:color w:val="000000"/>
          <w:sz w:val="28"/>
        </w:rPr>
        <w:t>
      6) өз құзыреті шегінде Қостанай ауданы әкімдігінің "Жер қатынастары бөлімі" мемлекеттiк мекемесінің ақшалай қаражатына иелік етеді, қаржылық құжаттарға қол қояды;</w:t>
      </w:r>
    </w:p>
    <w:bookmarkEnd w:id="300"/>
    <w:bookmarkStart w:name="z333" w:id="301"/>
    <w:p>
      <w:pPr>
        <w:spacing w:after="0"/>
        <w:ind w:left="0"/>
        <w:jc w:val="both"/>
      </w:pPr>
      <w:r>
        <w:rPr>
          <w:rFonts w:ascii="Times New Roman"/>
          <w:b w:val="false"/>
          <w:i w:val="false"/>
          <w:color w:val="000000"/>
          <w:sz w:val="28"/>
        </w:rPr>
        <w:t>
      7) өз құзыретіне жатқызылған мәселелер бойынша Қазақстан Республикасының заңнамасына сәйкес өзге де өкілеттіктерді жүзеге асырады Қостанай ауданы әкімдігінің "Жер қатынастары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p>
    <w:bookmarkEnd w:id="301"/>
    <w:bookmarkStart w:name="z334" w:id="302"/>
    <w:p>
      <w:pPr>
        <w:spacing w:after="0"/>
        <w:ind w:left="0"/>
        <w:jc w:val="left"/>
      </w:pPr>
      <w:r>
        <w:rPr>
          <w:rFonts w:ascii="Times New Roman"/>
          <w:b/>
          <w:i w:val="false"/>
          <w:color w:val="000000"/>
        </w:rPr>
        <w:t xml:space="preserve"> 4. Мемлекеттiк органның мүлкi</w:t>
      </w:r>
    </w:p>
    <w:bookmarkEnd w:id="302"/>
    <w:bookmarkStart w:name="z335" w:id="303"/>
    <w:p>
      <w:pPr>
        <w:spacing w:after="0"/>
        <w:ind w:left="0"/>
        <w:jc w:val="both"/>
      </w:pPr>
      <w:r>
        <w:rPr>
          <w:rFonts w:ascii="Times New Roman"/>
          <w:b w:val="false"/>
          <w:i w:val="false"/>
          <w:color w:val="000000"/>
          <w:sz w:val="28"/>
        </w:rPr>
        <w:t>
      21. Қостанай ауданы әкімдігінің "Жер қатынастары бөлімі" мемлекеттiк мекемесі заңнамада көзделген жағдайларда жедел басқару құқығында оқшауланған мүлкi болу мүмкiн.</w:t>
      </w:r>
    </w:p>
    <w:bookmarkEnd w:id="303"/>
    <w:bookmarkStart w:name="z336" w:id="304"/>
    <w:p>
      <w:pPr>
        <w:spacing w:after="0"/>
        <w:ind w:left="0"/>
        <w:jc w:val="both"/>
      </w:pPr>
      <w:r>
        <w:rPr>
          <w:rFonts w:ascii="Times New Roman"/>
          <w:b w:val="false"/>
          <w:i w:val="false"/>
          <w:color w:val="000000"/>
          <w:sz w:val="28"/>
        </w:rPr>
        <w:t>
      Қостанай ауданы әкімдігінің "Жер қатынастары бөлімі" мемлекеттiк мекемесінің мүлкi оған меншiк иесi берген мүлiк, сондай - 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304"/>
    <w:bookmarkStart w:name="z337" w:id="305"/>
    <w:p>
      <w:pPr>
        <w:spacing w:after="0"/>
        <w:ind w:left="0"/>
        <w:jc w:val="both"/>
      </w:pPr>
      <w:r>
        <w:rPr>
          <w:rFonts w:ascii="Times New Roman"/>
          <w:b w:val="false"/>
          <w:i w:val="false"/>
          <w:color w:val="000000"/>
          <w:sz w:val="28"/>
        </w:rPr>
        <w:t>
      22. Қостанай ауданы әкімдігінің "Жер қатынастары бөлімі" мемлекеттiк мекемесіне бекітілген мүлік коммуналдық меншiкке жатады.</w:t>
      </w:r>
    </w:p>
    <w:bookmarkEnd w:id="305"/>
    <w:bookmarkStart w:name="z338" w:id="306"/>
    <w:p>
      <w:pPr>
        <w:spacing w:after="0"/>
        <w:ind w:left="0"/>
        <w:jc w:val="both"/>
      </w:pPr>
      <w:r>
        <w:rPr>
          <w:rFonts w:ascii="Times New Roman"/>
          <w:b w:val="false"/>
          <w:i w:val="false"/>
          <w:color w:val="000000"/>
          <w:sz w:val="28"/>
        </w:rPr>
        <w:t>
      23. Егер заңнамада өзгеше көзделмесе, Қостанай ауданы әкімдігінің "Жер қатынастары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06"/>
    <w:bookmarkStart w:name="z339" w:id="307"/>
    <w:p>
      <w:pPr>
        <w:spacing w:after="0"/>
        <w:ind w:left="0"/>
        <w:jc w:val="left"/>
      </w:pPr>
      <w:r>
        <w:rPr>
          <w:rFonts w:ascii="Times New Roman"/>
          <w:b/>
          <w:i w:val="false"/>
          <w:color w:val="000000"/>
        </w:rPr>
        <w:t xml:space="preserve"> 5. Мемлекеттiк органды қайта ұйымдастыру және тарату</w:t>
      </w:r>
    </w:p>
    <w:bookmarkEnd w:id="307"/>
    <w:bookmarkStart w:name="z340" w:id="308"/>
    <w:p>
      <w:pPr>
        <w:spacing w:after="0"/>
        <w:ind w:left="0"/>
        <w:jc w:val="both"/>
      </w:pPr>
      <w:r>
        <w:rPr>
          <w:rFonts w:ascii="Times New Roman"/>
          <w:b w:val="false"/>
          <w:i w:val="false"/>
          <w:color w:val="000000"/>
          <w:sz w:val="28"/>
        </w:rPr>
        <w:t>
      24. Қостанай ауданы әкімдігінің "Жер қатынастары бөлімі" мемлекеттiк мекемесінің қайта ұйымдастыру және тарату Қазақстан Республикасының заңнамасына сәйкес жүзеге асырылады.</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346" w:id="309"/>
    <w:p>
      <w:pPr>
        <w:spacing w:after="0"/>
        <w:ind w:left="0"/>
        <w:jc w:val="left"/>
      </w:pPr>
      <w:r>
        <w:rPr>
          <w:rFonts w:ascii="Times New Roman"/>
          <w:b/>
          <w:i w:val="false"/>
          <w:color w:val="000000"/>
        </w:rPr>
        <w:t xml:space="preserve"> Қостанай ауданы әкімдігінің "Мәдениет және тілдерді дамыту бөлімі" мемлекеттік мекемесі туралы ереже</w:t>
      </w:r>
    </w:p>
    <w:bookmarkEnd w:id="309"/>
    <w:bookmarkStart w:name="z347" w:id="310"/>
    <w:p>
      <w:pPr>
        <w:spacing w:after="0"/>
        <w:ind w:left="0"/>
        <w:jc w:val="left"/>
      </w:pPr>
      <w:r>
        <w:rPr>
          <w:rFonts w:ascii="Times New Roman"/>
          <w:b/>
          <w:i w:val="false"/>
          <w:color w:val="000000"/>
        </w:rPr>
        <w:t xml:space="preserve"> 1. Жалпы ережелер</w:t>
      </w:r>
    </w:p>
    <w:bookmarkEnd w:id="310"/>
    <w:bookmarkStart w:name="z348" w:id="311"/>
    <w:p>
      <w:pPr>
        <w:spacing w:after="0"/>
        <w:ind w:left="0"/>
        <w:jc w:val="both"/>
      </w:pPr>
      <w:r>
        <w:rPr>
          <w:rFonts w:ascii="Times New Roman"/>
          <w:b w:val="false"/>
          <w:i w:val="false"/>
          <w:color w:val="000000"/>
          <w:sz w:val="28"/>
        </w:rPr>
        <w:t>
      1. Қостанай ауданы әкімдігінің "Мәдениет және тілдерді дамыту бөлімі" мемлекеттік мекемесі мәдениет және тілдерді дамыту саласында басшылықты жүзеге асыратын Қазақстан Республикасының мемлекеттік органы болып табылады.</w:t>
      </w:r>
    </w:p>
    <w:bookmarkEnd w:id="311"/>
    <w:bookmarkStart w:name="z349" w:id="312"/>
    <w:p>
      <w:pPr>
        <w:spacing w:after="0"/>
        <w:ind w:left="0"/>
        <w:jc w:val="both"/>
      </w:pPr>
      <w:r>
        <w:rPr>
          <w:rFonts w:ascii="Times New Roman"/>
          <w:b w:val="false"/>
          <w:i w:val="false"/>
          <w:color w:val="000000"/>
          <w:sz w:val="28"/>
        </w:rPr>
        <w:t>
      2. Қостанай ауданы әкімдігінің "Мәдениет және тілдерді дамыту бөлімі" мемлекеттік мекемесінің мынадай ведомстволары бар:</w:t>
      </w:r>
    </w:p>
    <w:bookmarkEnd w:id="312"/>
    <w:bookmarkStart w:name="z350" w:id="313"/>
    <w:p>
      <w:pPr>
        <w:spacing w:after="0"/>
        <w:ind w:left="0"/>
        <w:jc w:val="both"/>
      </w:pPr>
      <w:r>
        <w:rPr>
          <w:rFonts w:ascii="Times New Roman"/>
          <w:b w:val="false"/>
          <w:i w:val="false"/>
          <w:color w:val="000000"/>
          <w:sz w:val="28"/>
        </w:rPr>
        <w:t>
      1) Қостанай ауданы әкімдігінің "Мәдениет және тілдерді дамыту бөлімі" мемлекеттік мекемесінің "Қостанай аудандық орталықтандырылған кітапхана жүйесі" мемлекеттік мекемесі;</w:t>
      </w:r>
    </w:p>
    <w:bookmarkEnd w:id="313"/>
    <w:bookmarkStart w:name="z351" w:id="314"/>
    <w:p>
      <w:pPr>
        <w:spacing w:after="0"/>
        <w:ind w:left="0"/>
        <w:jc w:val="both"/>
      </w:pPr>
      <w:r>
        <w:rPr>
          <w:rFonts w:ascii="Times New Roman"/>
          <w:b w:val="false"/>
          <w:i w:val="false"/>
          <w:color w:val="000000"/>
          <w:sz w:val="28"/>
        </w:rPr>
        <w:t>
      2) Қостанай ауданы әкімдігінің "Мәдениет және тілдерді дамыту бөлімі" мемлекеттік мекемесінің "Мәдени - демалыс орталығы" коммуналдық мемлекеттік қазыналық кәсіпорыны;</w:t>
      </w:r>
    </w:p>
    <w:bookmarkEnd w:id="314"/>
    <w:bookmarkStart w:name="z352" w:id="315"/>
    <w:p>
      <w:pPr>
        <w:spacing w:after="0"/>
        <w:ind w:left="0"/>
        <w:jc w:val="both"/>
      </w:pPr>
      <w:r>
        <w:rPr>
          <w:rFonts w:ascii="Times New Roman"/>
          <w:b w:val="false"/>
          <w:i w:val="false"/>
          <w:color w:val="000000"/>
          <w:sz w:val="28"/>
        </w:rPr>
        <w:t>
      3) "Қостанай ауданы әкімдігінің аудандық тілдерді оқыту орталығы" коммуналдық мемлекеттік мекемесі.</w:t>
      </w:r>
    </w:p>
    <w:bookmarkEnd w:id="315"/>
    <w:bookmarkStart w:name="z353" w:id="316"/>
    <w:p>
      <w:pPr>
        <w:spacing w:after="0"/>
        <w:ind w:left="0"/>
        <w:jc w:val="both"/>
      </w:pPr>
      <w:r>
        <w:rPr>
          <w:rFonts w:ascii="Times New Roman"/>
          <w:b w:val="false"/>
          <w:i w:val="false"/>
          <w:color w:val="000000"/>
          <w:sz w:val="28"/>
        </w:rPr>
        <w:t xml:space="preserve">
      3. Қостанай ауданы әкімдігінің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16"/>
    <w:bookmarkStart w:name="z354" w:id="317"/>
    <w:p>
      <w:pPr>
        <w:spacing w:after="0"/>
        <w:ind w:left="0"/>
        <w:jc w:val="both"/>
      </w:pPr>
      <w:r>
        <w:rPr>
          <w:rFonts w:ascii="Times New Roman"/>
          <w:b w:val="false"/>
          <w:i w:val="false"/>
          <w:color w:val="000000"/>
          <w:sz w:val="28"/>
        </w:rPr>
        <w:t>
      4. Қостанай ауданы әкімдігінің "Мәдениет және тілдерді дамыту бөлімі" мемлекеттiк мекемесі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317"/>
    <w:bookmarkStart w:name="z355" w:id="318"/>
    <w:p>
      <w:pPr>
        <w:spacing w:after="0"/>
        <w:ind w:left="0"/>
        <w:jc w:val="both"/>
      </w:pPr>
      <w:r>
        <w:rPr>
          <w:rFonts w:ascii="Times New Roman"/>
          <w:b w:val="false"/>
          <w:i w:val="false"/>
          <w:color w:val="000000"/>
          <w:sz w:val="28"/>
        </w:rPr>
        <w:t>
      5. Қостанай ауданы әкімдігінің "Мәдениет және тілдерді дамыту бөлімі" мемлекеттiк мекемесі азаматтық - құқықтық қатынастарға өз атынан түседi.</w:t>
      </w:r>
    </w:p>
    <w:bookmarkEnd w:id="318"/>
    <w:bookmarkStart w:name="z356" w:id="319"/>
    <w:p>
      <w:pPr>
        <w:spacing w:after="0"/>
        <w:ind w:left="0"/>
        <w:jc w:val="both"/>
      </w:pPr>
      <w:r>
        <w:rPr>
          <w:rFonts w:ascii="Times New Roman"/>
          <w:b w:val="false"/>
          <w:i w:val="false"/>
          <w:color w:val="000000"/>
          <w:sz w:val="28"/>
        </w:rPr>
        <w:t>
      6. Қостанай ауданы әкімдігінің "Мәдениет және тілдерді дамыту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319"/>
    <w:bookmarkStart w:name="z357" w:id="320"/>
    <w:p>
      <w:pPr>
        <w:spacing w:after="0"/>
        <w:ind w:left="0"/>
        <w:jc w:val="both"/>
      </w:pPr>
      <w:r>
        <w:rPr>
          <w:rFonts w:ascii="Times New Roman"/>
          <w:b w:val="false"/>
          <w:i w:val="false"/>
          <w:color w:val="000000"/>
          <w:sz w:val="28"/>
        </w:rPr>
        <w:t>
      7. Қостанай ауданы әкімдігінің "Мәдениет және тілдерді дамыту бөлімі" мемлекеттiк мекемесі өз құзыретiнiң мәселелерi бойынша заңнамада белгiленген тәртiппен Қостанай ауданы әкімдігінің "Мәдениет және тілдерді дамыту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320"/>
    <w:bookmarkStart w:name="z358" w:id="321"/>
    <w:p>
      <w:pPr>
        <w:spacing w:after="0"/>
        <w:ind w:left="0"/>
        <w:jc w:val="both"/>
      </w:pPr>
      <w:r>
        <w:rPr>
          <w:rFonts w:ascii="Times New Roman"/>
          <w:b w:val="false"/>
          <w:i w:val="false"/>
          <w:color w:val="000000"/>
          <w:sz w:val="28"/>
        </w:rPr>
        <w:t>
      8. Қостанай ауданы әкімдігінің "Мәдениет және тілдерді дамыту бөлімі" мемлекеттiк мекемесінің құрылымы мен штат санының лимитi қолданыстағы заңнамаға сәйкес бекiтiледi.</w:t>
      </w:r>
    </w:p>
    <w:bookmarkEnd w:id="321"/>
    <w:bookmarkStart w:name="z359" w:id="322"/>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Тәуелсіздік көшесі, 61А.</w:t>
      </w:r>
    </w:p>
    <w:bookmarkEnd w:id="322"/>
    <w:bookmarkStart w:name="z360" w:id="323"/>
    <w:p>
      <w:pPr>
        <w:spacing w:after="0"/>
        <w:ind w:left="0"/>
        <w:jc w:val="both"/>
      </w:pPr>
      <w:r>
        <w:rPr>
          <w:rFonts w:ascii="Times New Roman"/>
          <w:b w:val="false"/>
          <w:i w:val="false"/>
          <w:color w:val="000000"/>
          <w:sz w:val="28"/>
        </w:rPr>
        <w:t>
      10. Мемлекеттік органның толық атауы - Қостанай ауданы әкімдігінің "Мәдениет және тілдерді дамыту бөлімі" мемлекеттiк мекемесі.</w:t>
      </w:r>
    </w:p>
    <w:bookmarkEnd w:id="323"/>
    <w:bookmarkStart w:name="z361" w:id="324"/>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"Мәдениет және тілдерді дамыту бөлімі" мемлекеттiк мекемесінің құрылтай құжаты болып табылады.</w:t>
      </w:r>
    </w:p>
    <w:bookmarkEnd w:id="324"/>
    <w:bookmarkStart w:name="z362" w:id="325"/>
    <w:p>
      <w:pPr>
        <w:spacing w:after="0"/>
        <w:ind w:left="0"/>
        <w:jc w:val="both"/>
      </w:pPr>
      <w:r>
        <w:rPr>
          <w:rFonts w:ascii="Times New Roman"/>
          <w:b w:val="false"/>
          <w:i w:val="false"/>
          <w:color w:val="000000"/>
          <w:sz w:val="28"/>
        </w:rPr>
        <w:t>
      12. Қостанай ауданы әкімдігінің "Мәдениет және тілдерді дамыту бөлімі" мемлекеттiк мекемесінің қызметiн каржыландыру жергілікті бюджеттен жүзеге асырылады.</w:t>
      </w:r>
    </w:p>
    <w:bookmarkEnd w:id="325"/>
    <w:bookmarkStart w:name="z363" w:id="326"/>
    <w:p>
      <w:pPr>
        <w:spacing w:after="0"/>
        <w:ind w:left="0"/>
        <w:jc w:val="both"/>
      </w:pPr>
      <w:r>
        <w:rPr>
          <w:rFonts w:ascii="Times New Roman"/>
          <w:b w:val="false"/>
          <w:i w:val="false"/>
          <w:color w:val="000000"/>
          <w:sz w:val="28"/>
        </w:rPr>
        <w:t>
      13. Қостанай ауданы әкімдігінің "Мәдениет және тілдерді дамыту бөлімі" мемлекеттiк мекемесіне кәсiпкерлiк субъектiлерiмен Қостанай ауданы әкімдігінің "Мәдениет және тілдерді дамыту бөлімі" мемлекеттiк мекемесінің функциялары болып табылатын мiндеттердi орындау тұрғысында шарттық қатынастарға түсуге тыйым салынады.</w:t>
      </w:r>
    </w:p>
    <w:bookmarkEnd w:id="326"/>
    <w:bookmarkStart w:name="z364" w:id="327"/>
    <w:p>
      <w:pPr>
        <w:spacing w:after="0"/>
        <w:ind w:left="0"/>
        <w:jc w:val="both"/>
      </w:pPr>
      <w:r>
        <w:rPr>
          <w:rFonts w:ascii="Times New Roman"/>
          <w:b w:val="false"/>
          <w:i w:val="false"/>
          <w:color w:val="000000"/>
          <w:sz w:val="28"/>
        </w:rPr>
        <w:t>
      Егер Қостанай ауданы әкімдігінің "Мәдениет және тілдерді дамыту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327"/>
    <w:bookmarkStart w:name="z365" w:id="328"/>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328"/>
    <w:bookmarkStart w:name="z366" w:id="329"/>
    <w:p>
      <w:pPr>
        <w:spacing w:after="0"/>
        <w:ind w:left="0"/>
        <w:jc w:val="both"/>
      </w:pPr>
      <w:r>
        <w:rPr>
          <w:rFonts w:ascii="Times New Roman"/>
          <w:b w:val="false"/>
          <w:i w:val="false"/>
          <w:color w:val="000000"/>
          <w:sz w:val="28"/>
        </w:rPr>
        <w:t>
      14. Қостанай ауданы әкімдігінің "Мәдениет және тілдерді дамыту бөлімі" мемлекеттік мекемесінің миссиясы: Қостанай ауданының аумағында мәдениет және тілдерді дамыту саласындағы мемлекеттік саясаттың іске асырылуын жүзеге асырады.</w:t>
      </w:r>
    </w:p>
    <w:bookmarkEnd w:id="329"/>
    <w:bookmarkStart w:name="z367" w:id="330"/>
    <w:p>
      <w:pPr>
        <w:spacing w:after="0"/>
        <w:ind w:left="0"/>
        <w:jc w:val="both"/>
      </w:pPr>
      <w:r>
        <w:rPr>
          <w:rFonts w:ascii="Times New Roman"/>
          <w:b w:val="false"/>
          <w:i w:val="false"/>
          <w:color w:val="000000"/>
          <w:sz w:val="28"/>
        </w:rPr>
        <w:t>
      15. Міндеттері:</w:t>
      </w:r>
    </w:p>
    <w:bookmarkEnd w:id="330"/>
    <w:bookmarkStart w:name="z368" w:id="331"/>
    <w:p>
      <w:pPr>
        <w:spacing w:after="0"/>
        <w:ind w:left="0"/>
        <w:jc w:val="both"/>
      </w:pPr>
      <w:r>
        <w:rPr>
          <w:rFonts w:ascii="Times New Roman"/>
          <w:b w:val="false"/>
          <w:i w:val="false"/>
          <w:color w:val="000000"/>
          <w:sz w:val="28"/>
        </w:rPr>
        <w:t>
      1) мәдениет саласындағы мемлекеттік саясатты іске асыру;</w:t>
      </w:r>
    </w:p>
    <w:bookmarkEnd w:id="331"/>
    <w:bookmarkStart w:name="z369" w:id="332"/>
    <w:p>
      <w:pPr>
        <w:spacing w:after="0"/>
        <w:ind w:left="0"/>
        <w:jc w:val="both"/>
      </w:pPr>
      <w:r>
        <w:rPr>
          <w:rFonts w:ascii="Times New Roman"/>
          <w:b w:val="false"/>
          <w:i w:val="false"/>
          <w:color w:val="000000"/>
          <w:sz w:val="28"/>
        </w:rPr>
        <w:t>
      2) тілдерді үйрену мен дамыту үшін жағдай жасау;</w:t>
      </w:r>
    </w:p>
    <w:bookmarkEnd w:id="332"/>
    <w:bookmarkStart w:name="z370" w:id="333"/>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333"/>
    <w:bookmarkStart w:name="z371" w:id="334"/>
    <w:p>
      <w:pPr>
        <w:spacing w:after="0"/>
        <w:ind w:left="0"/>
        <w:jc w:val="both"/>
      </w:pPr>
      <w:r>
        <w:rPr>
          <w:rFonts w:ascii="Times New Roman"/>
          <w:b w:val="false"/>
          <w:i w:val="false"/>
          <w:color w:val="000000"/>
          <w:sz w:val="28"/>
        </w:rPr>
        <w:t>
      16. Функциялары:</w:t>
      </w:r>
    </w:p>
    <w:bookmarkEnd w:id="334"/>
    <w:bookmarkStart w:name="z372" w:id="335"/>
    <w:p>
      <w:pPr>
        <w:spacing w:after="0"/>
        <w:ind w:left="0"/>
        <w:jc w:val="both"/>
      </w:pPr>
      <w:r>
        <w:rPr>
          <w:rFonts w:ascii="Times New Roman"/>
          <w:b w:val="false"/>
          <w:i w:val="false"/>
          <w:color w:val="000000"/>
          <w:sz w:val="28"/>
        </w:rPr>
        <w:t>
      1) мәдени құндылықтарды есепке алу, қорғау және пайдалану жөніндегі жұмысты ұйымдастырады;</w:t>
      </w:r>
    </w:p>
    <w:bookmarkEnd w:id="335"/>
    <w:bookmarkStart w:name="z373" w:id="336"/>
    <w:p>
      <w:pPr>
        <w:spacing w:after="0"/>
        <w:ind w:left="0"/>
        <w:jc w:val="both"/>
      </w:pPr>
      <w:r>
        <w:rPr>
          <w:rFonts w:ascii="Times New Roman"/>
          <w:b w:val="false"/>
          <w:i w:val="false"/>
          <w:color w:val="000000"/>
          <w:sz w:val="28"/>
        </w:rPr>
        <w:t>
      2) ауданның сауықтық мәдени - бұқаралық іс - шараларын, сондай - ақ әуесқой шығармашылық бірлестіктер арасында байқаулар, фестивальдер және конкурстар өткізуді ұйымдастырады;</w:t>
      </w:r>
    </w:p>
    <w:bookmarkEnd w:id="336"/>
    <w:bookmarkStart w:name="z374" w:id="337"/>
    <w:p>
      <w:pPr>
        <w:spacing w:after="0"/>
        <w:ind w:left="0"/>
        <w:jc w:val="both"/>
      </w:pPr>
      <w:r>
        <w:rPr>
          <w:rFonts w:ascii="Times New Roman"/>
          <w:b w:val="false"/>
          <w:i w:val="false"/>
          <w:color w:val="000000"/>
          <w:sz w:val="28"/>
        </w:rPr>
        <w:t>
      3) мемлекеттiк және басқа тiлдердi дамытуға бағытталған аудандық деңгейдегi iс - шараларды жүргiзедi;</w:t>
      </w:r>
    </w:p>
    <w:bookmarkEnd w:id="337"/>
    <w:bookmarkStart w:name="z375" w:id="338"/>
    <w:p>
      <w:pPr>
        <w:spacing w:after="0"/>
        <w:ind w:left="0"/>
        <w:jc w:val="both"/>
      </w:pPr>
      <w:r>
        <w:rPr>
          <w:rFonts w:ascii="Times New Roman"/>
          <w:b w:val="false"/>
          <w:i w:val="false"/>
          <w:color w:val="000000"/>
          <w:sz w:val="28"/>
        </w:rPr>
        <w:t>
      4) облыстардың атқарушы органдарына ауылдардың, кенттердiң, ауылдық округтерге атау беру және қайта атау, сондай-ақ олардың атауларының транскрипциясын өзгерту туралы ұсыныстар енгiзедi;</w:t>
      </w:r>
    </w:p>
    <w:bookmarkEnd w:id="338"/>
    <w:bookmarkStart w:name="z376" w:id="339"/>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339"/>
    <w:bookmarkStart w:name="z377" w:id="340"/>
    <w:p>
      <w:pPr>
        <w:spacing w:after="0"/>
        <w:ind w:left="0"/>
        <w:jc w:val="both"/>
      </w:pPr>
      <w:r>
        <w:rPr>
          <w:rFonts w:ascii="Times New Roman"/>
          <w:b w:val="false"/>
          <w:i w:val="false"/>
          <w:color w:val="000000"/>
          <w:sz w:val="28"/>
        </w:rPr>
        <w:t>
      Ведомстволардың функциялары:</w:t>
      </w:r>
    </w:p>
    <w:bookmarkEnd w:id="340"/>
    <w:bookmarkStart w:name="z378" w:id="341"/>
    <w:p>
      <w:pPr>
        <w:spacing w:after="0"/>
        <w:ind w:left="0"/>
        <w:jc w:val="both"/>
      </w:pPr>
      <w:r>
        <w:rPr>
          <w:rFonts w:ascii="Times New Roman"/>
          <w:b w:val="false"/>
          <w:i w:val="false"/>
          <w:color w:val="000000"/>
          <w:sz w:val="28"/>
        </w:rPr>
        <w:t>
      1) кітапханалық қызметтерді ұсыну;</w:t>
      </w:r>
    </w:p>
    <w:bookmarkEnd w:id="341"/>
    <w:bookmarkStart w:name="z379" w:id="342"/>
    <w:p>
      <w:pPr>
        <w:spacing w:after="0"/>
        <w:ind w:left="0"/>
        <w:jc w:val="both"/>
      </w:pPr>
      <w:r>
        <w:rPr>
          <w:rFonts w:ascii="Times New Roman"/>
          <w:b w:val="false"/>
          <w:i w:val="false"/>
          <w:color w:val="000000"/>
          <w:sz w:val="28"/>
        </w:rPr>
        <w:t>
      2) мәдени - ағартушылық қызметті жүзеге асыру;</w:t>
      </w:r>
    </w:p>
    <w:bookmarkEnd w:id="342"/>
    <w:bookmarkStart w:name="z380" w:id="343"/>
    <w:p>
      <w:pPr>
        <w:spacing w:after="0"/>
        <w:ind w:left="0"/>
        <w:jc w:val="both"/>
      </w:pPr>
      <w:r>
        <w:rPr>
          <w:rFonts w:ascii="Times New Roman"/>
          <w:b w:val="false"/>
          <w:i w:val="false"/>
          <w:color w:val="000000"/>
          <w:sz w:val="28"/>
        </w:rPr>
        <w:t>
      3) Қазақстан Республикасының мемлекеттік тілін, ағылшын және басқа тілдерді оқытуды ұйымдастыру;</w:t>
      </w:r>
    </w:p>
    <w:bookmarkEnd w:id="343"/>
    <w:bookmarkStart w:name="z381" w:id="344"/>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w:t>
      </w:r>
    </w:p>
    <w:bookmarkEnd w:id="344"/>
    <w:bookmarkStart w:name="z382" w:id="345"/>
    <w:p>
      <w:pPr>
        <w:spacing w:after="0"/>
        <w:ind w:left="0"/>
        <w:jc w:val="both"/>
      </w:pPr>
      <w:r>
        <w:rPr>
          <w:rFonts w:ascii="Times New Roman"/>
          <w:b w:val="false"/>
          <w:i w:val="false"/>
          <w:color w:val="000000"/>
          <w:sz w:val="28"/>
        </w:rPr>
        <w:t>
      17. Құқықтары мен мiндеттерi:</w:t>
      </w:r>
    </w:p>
    <w:bookmarkEnd w:id="345"/>
    <w:bookmarkStart w:name="z383" w:id="346"/>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p>
    <w:bookmarkEnd w:id="346"/>
    <w:bookmarkStart w:name="z384" w:id="347"/>
    <w:p>
      <w:pPr>
        <w:spacing w:after="0"/>
        <w:ind w:left="0"/>
        <w:jc w:val="both"/>
      </w:pPr>
      <w:r>
        <w:rPr>
          <w:rFonts w:ascii="Times New Roman"/>
          <w:b w:val="false"/>
          <w:i w:val="false"/>
          <w:color w:val="000000"/>
          <w:sz w:val="28"/>
        </w:rPr>
        <w:t>
      2) оның құзырына жатқызылған мәселелер бойынша сотта талапкер және жауапкер болуға құқылы;</w:t>
      </w:r>
    </w:p>
    <w:bookmarkEnd w:id="347"/>
    <w:bookmarkStart w:name="z385" w:id="348"/>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348"/>
    <w:bookmarkStart w:name="z386" w:id="349"/>
    <w:p>
      <w:pPr>
        <w:spacing w:after="0"/>
        <w:ind w:left="0"/>
        <w:jc w:val="left"/>
      </w:pPr>
      <w:r>
        <w:rPr>
          <w:rFonts w:ascii="Times New Roman"/>
          <w:b/>
          <w:i w:val="false"/>
          <w:color w:val="000000"/>
        </w:rPr>
        <w:t xml:space="preserve"> 3. Мемлекеттiк органның қызметiн ұйымдастыру</w:t>
      </w:r>
    </w:p>
    <w:bookmarkEnd w:id="349"/>
    <w:bookmarkStart w:name="z387" w:id="350"/>
    <w:p>
      <w:pPr>
        <w:spacing w:after="0"/>
        <w:ind w:left="0"/>
        <w:jc w:val="both"/>
      </w:pPr>
      <w:r>
        <w:rPr>
          <w:rFonts w:ascii="Times New Roman"/>
          <w:b w:val="false"/>
          <w:i w:val="false"/>
          <w:color w:val="000000"/>
          <w:sz w:val="28"/>
        </w:rPr>
        <w:t>
      18. Қостанай ауданы әкімдігінің "Мәдениет және тілдерді дамыту бөлімі" мемлекеттiк мекемесі басшылықты Қостанай ауданы әкімдігінің "Мәдениет және тілдерді дамыту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350"/>
    <w:bookmarkStart w:name="z388" w:id="351"/>
    <w:p>
      <w:pPr>
        <w:spacing w:after="0"/>
        <w:ind w:left="0"/>
        <w:jc w:val="both"/>
      </w:pPr>
      <w:r>
        <w:rPr>
          <w:rFonts w:ascii="Times New Roman"/>
          <w:b w:val="false"/>
          <w:i w:val="false"/>
          <w:color w:val="000000"/>
          <w:sz w:val="28"/>
        </w:rPr>
        <w:t>
      19. Қостанай ауданы әкімдігінің "Мәдениет және тілдерді дамыту бөлімі" мемлекеттiк мекемесінiң бірінші басшысын Қостанай ауданы әкімі қызметке тағайындады және қызметтен босатады.</w:t>
      </w:r>
    </w:p>
    <w:bookmarkEnd w:id="351"/>
    <w:bookmarkStart w:name="z389" w:id="352"/>
    <w:p>
      <w:pPr>
        <w:spacing w:after="0"/>
        <w:ind w:left="0"/>
        <w:jc w:val="both"/>
      </w:pPr>
      <w:r>
        <w:rPr>
          <w:rFonts w:ascii="Times New Roman"/>
          <w:b w:val="false"/>
          <w:i w:val="false"/>
          <w:color w:val="000000"/>
          <w:sz w:val="28"/>
        </w:rPr>
        <w:t>
      20. Қостанай ауданы әкімдігінің "Мәдениет және тілдерді дамыту бөлімі" мемлекеттiк мекемесінің бірінші басшысының өкiлеттiгi:</w:t>
      </w:r>
    </w:p>
    <w:bookmarkEnd w:id="352"/>
    <w:bookmarkStart w:name="z390" w:id="353"/>
    <w:p>
      <w:pPr>
        <w:spacing w:after="0"/>
        <w:ind w:left="0"/>
        <w:jc w:val="both"/>
      </w:pPr>
      <w:r>
        <w:rPr>
          <w:rFonts w:ascii="Times New Roman"/>
          <w:b w:val="false"/>
          <w:i w:val="false"/>
          <w:color w:val="000000"/>
          <w:sz w:val="28"/>
        </w:rPr>
        <w:t>
      қаржылық құжаттарда бірінші қол қою құқығы бар, шарттар жасасады, сенiмхаттар бередi;</w:t>
      </w:r>
    </w:p>
    <w:bookmarkEnd w:id="353"/>
    <w:bookmarkStart w:name="z391" w:id="354"/>
    <w:p>
      <w:pPr>
        <w:spacing w:after="0"/>
        <w:ind w:left="0"/>
        <w:jc w:val="both"/>
      </w:pPr>
      <w:r>
        <w:rPr>
          <w:rFonts w:ascii="Times New Roman"/>
          <w:b w:val="false"/>
          <w:i w:val="false"/>
          <w:color w:val="000000"/>
          <w:sz w:val="28"/>
        </w:rPr>
        <w:t>
      лауазымдық міндеттерін бөледі және бекітеді, мекеменің барлық қызметкерлері үшiн мiндеттi бұйрықтар шығарады және нұсқаулар бередi;</w:t>
      </w:r>
    </w:p>
    <w:bookmarkEnd w:id="354"/>
    <w:bookmarkStart w:name="z392" w:id="355"/>
    <w:p>
      <w:pPr>
        <w:spacing w:after="0"/>
        <w:ind w:left="0"/>
        <w:jc w:val="both"/>
      </w:pPr>
      <w:r>
        <w:rPr>
          <w:rFonts w:ascii="Times New Roman"/>
          <w:b w:val="false"/>
          <w:i w:val="false"/>
          <w:color w:val="000000"/>
          <w:sz w:val="28"/>
        </w:rPr>
        <w:t>
      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p>
    <w:bookmarkEnd w:id="355"/>
    <w:bookmarkStart w:name="z393" w:id="356"/>
    <w:p>
      <w:pPr>
        <w:spacing w:after="0"/>
        <w:ind w:left="0"/>
        <w:jc w:val="both"/>
      </w:pP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p>
    <w:bookmarkEnd w:id="356"/>
    <w:bookmarkStart w:name="z394" w:id="357"/>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өкiлеттiктi жүзеге асырады.</w:t>
      </w:r>
    </w:p>
    <w:bookmarkEnd w:id="357"/>
    <w:bookmarkStart w:name="z395" w:id="358"/>
    <w:p>
      <w:pPr>
        <w:spacing w:after="0"/>
        <w:ind w:left="0"/>
        <w:jc w:val="both"/>
      </w:pPr>
      <w:r>
        <w:rPr>
          <w:rFonts w:ascii="Times New Roman"/>
          <w:b w:val="false"/>
          <w:i w:val="false"/>
          <w:color w:val="000000"/>
          <w:sz w:val="28"/>
        </w:rPr>
        <w:t>
      Қостанай ауданы әкімдігінің "Мәдениет және тілдерді дамыту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p>
    <w:bookmarkEnd w:id="358"/>
    <w:bookmarkStart w:name="z396" w:id="359"/>
    <w:p>
      <w:pPr>
        <w:spacing w:after="0"/>
        <w:ind w:left="0"/>
        <w:jc w:val="left"/>
      </w:pPr>
      <w:r>
        <w:rPr>
          <w:rFonts w:ascii="Times New Roman"/>
          <w:b/>
          <w:i w:val="false"/>
          <w:color w:val="000000"/>
        </w:rPr>
        <w:t xml:space="preserve"> 4. Мемлекеттiк органның мүлкi</w:t>
      </w:r>
    </w:p>
    <w:bookmarkEnd w:id="359"/>
    <w:bookmarkStart w:name="z397" w:id="360"/>
    <w:p>
      <w:pPr>
        <w:spacing w:after="0"/>
        <w:ind w:left="0"/>
        <w:jc w:val="both"/>
      </w:pPr>
      <w:r>
        <w:rPr>
          <w:rFonts w:ascii="Times New Roman"/>
          <w:b w:val="false"/>
          <w:i w:val="false"/>
          <w:color w:val="000000"/>
          <w:sz w:val="28"/>
        </w:rPr>
        <w:t>
      21. Қостанай ауданы әкімдігінің "Мәдениет және тілдерді дамыту бөлімі" мемлекеттiк мекемесі заңнамада көзделген жағдайларда жедел басқару құқығында оқшауланған мүлкi болу мүмкiн.</w:t>
      </w:r>
    </w:p>
    <w:bookmarkEnd w:id="360"/>
    <w:bookmarkStart w:name="z398" w:id="361"/>
    <w:p>
      <w:pPr>
        <w:spacing w:after="0"/>
        <w:ind w:left="0"/>
        <w:jc w:val="both"/>
      </w:pPr>
      <w:r>
        <w:rPr>
          <w:rFonts w:ascii="Times New Roman"/>
          <w:b w:val="false"/>
          <w:i w:val="false"/>
          <w:color w:val="000000"/>
          <w:sz w:val="28"/>
        </w:rPr>
        <w:t>
      Қостанай ауданы әкімдігінің "Мәдениет және тілдерді дамыту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361"/>
    <w:bookmarkStart w:name="z399" w:id="362"/>
    <w:p>
      <w:pPr>
        <w:spacing w:after="0"/>
        <w:ind w:left="0"/>
        <w:jc w:val="both"/>
      </w:pPr>
      <w:r>
        <w:rPr>
          <w:rFonts w:ascii="Times New Roman"/>
          <w:b w:val="false"/>
          <w:i w:val="false"/>
          <w:color w:val="000000"/>
          <w:sz w:val="28"/>
        </w:rPr>
        <w:t>
      22. Қостанай ауданы әкімдігінің "Мәдениет және тілдерді дамыту бөлімі" мемлекеттiк мекемесіне бекітілген мүлік коммуналдық меншiкке жатады.</w:t>
      </w:r>
    </w:p>
    <w:bookmarkEnd w:id="362"/>
    <w:bookmarkStart w:name="z400" w:id="363"/>
    <w:p>
      <w:pPr>
        <w:spacing w:after="0"/>
        <w:ind w:left="0"/>
        <w:jc w:val="both"/>
      </w:pPr>
      <w:r>
        <w:rPr>
          <w:rFonts w:ascii="Times New Roman"/>
          <w:b w:val="false"/>
          <w:i w:val="false"/>
          <w:color w:val="000000"/>
          <w:sz w:val="28"/>
        </w:rPr>
        <w:t>
      23. Егер заңнамада өзгеше көзделмесе, Қостанай ауданы әкімдігінің "Мәдениет және тілдерді дамыту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63"/>
    <w:bookmarkStart w:name="z401" w:id="364"/>
    <w:p>
      <w:pPr>
        <w:spacing w:after="0"/>
        <w:ind w:left="0"/>
        <w:jc w:val="left"/>
      </w:pPr>
      <w:r>
        <w:rPr>
          <w:rFonts w:ascii="Times New Roman"/>
          <w:b/>
          <w:i w:val="false"/>
          <w:color w:val="000000"/>
        </w:rPr>
        <w:t xml:space="preserve"> 5. Мемлекеттiк органды қайта ұйымдастыру және тарату</w:t>
      </w:r>
    </w:p>
    <w:bookmarkEnd w:id="364"/>
    <w:bookmarkStart w:name="z402" w:id="365"/>
    <w:p>
      <w:pPr>
        <w:spacing w:after="0"/>
        <w:ind w:left="0"/>
        <w:jc w:val="both"/>
      </w:pPr>
      <w:r>
        <w:rPr>
          <w:rFonts w:ascii="Times New Roman"/>
          <w:b w:val="false"/>
          <w:i w:val="false"/>
          <w:color w:val="000000"/>
          <w:sz w:val="28"/>
        </w:rPr>
        <w:t>
      24. Қостанай ауданы әкімдігінің "Мәдениет және тілдерді дамыту бөлімі" мемлекеттiк мекемесін қайта ұйымдастыру және тарату Қазақстан Республикасының заңнамасына сәйкес жүзеге асырылады.</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408" w:id="366"/>
    <w:p>
      <w:pPr>
        <w:spacing w:after="0"/>
        <w:ind w:left="0"/>
        <w:jc w:val="left"/>
      </w:pPr>
      <w:r>
        <w:rPr>
          <w:rFonts w:ascii="Times New Roman"/>
          <w:b/>
          <w:i w:val="false"/>
          <w:color w:val="000000"/>
        </w:rPr>
        <w:t xml:space="preserve"> Қостанай ауданы әкімдігінің "Жұмыспен қамту және әлеуметтік бағдарламалар бөлімі" мемлекеттік мекемесі туралы ереже</w:t>
      </w:r>
    </w:p>
    <w:bookmarkEnd w:id="366"/>
    <w:p>
      <w:pPr>
        <w:spacing w:after="0"/>
        <w:ind w:left="0"/>
        <w:jc w:val="both"/>
      </w:pPr>
      <w:r>
        <w:rPr>
          <w:rFonts w:ascii="Times New Roman"/>
          <w:b w:val="false"/>
          <w:i w:val="false"/>
          <w:color w:val="ff0000"/>
          <w:sz w:val="28"/>
        </w:rPr>
        <w:t xml:space="preserve">
      Ескерту. Ереже жаңа редакцияда - Қостанай облысы Қостанай ауданы әкімдігінің 31.10.2023 </w:t>
      </w:r>
      <w:r>
        <w:rPr>
          <w:rFonts w:ascii="Times New Roman"/>
          <w:b w:val="false"/>
          <w:i w:val="false"/>
          <w:color w:val="ff0000"/>
          <w:sz w:val="28"/>
        </w:rPr>
        <w:t>№ 933</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bookmarkStart w:name="z409" w:id="367"/>
    <w:p>
      <w:pPr>
        <w:spacing w:after="0"/>
        <w:ind w:left="0"/>
        <w:jc w:val="left"/>
      </w:pPr>
      <w:r>
        <w:rPr>
          <w:rFonts w:ascii="Times New Roman"/>
          <w:b/>
          <w:i w:val="false"/>
          <w:color w:val="000000"/>
        </w:rPr>
        <w:t xml:space="preserve"> 1. Жалпы ережелер</w:t>
      </w:r>
    </w:p>
    <w:bookmarkEnd w:id="367"/>
    <w:bookmarkStart w:name="z410" w:id="368"/>
    <w:p>
      <w:pPr>
        <w:spacing w:after="0"/>
        <w:ind w:left="0"/>
        <w:jc w:val="both"/>
      </w:pPr>
      <w:r>
        <w:rPr>
          <w:rFonts w:ascii="Times New Roman"/>
          <w:b w:val="false"/>
          <w:i w:val="false"/>
          <w:color w:val="000000"/>
          <w:sz w:val="28"/>
        </w:rPr>
        <w:t>
      1. Қостанай ауданы әкімдігінің "Жұмыспен қамту және әлеуметтік бағдарламалар бөлімі" мемлекеттік мекемесі жұмыспен қамту және әлеуметтік бағдарламалар саласында басшылықты жүзеге асыратын Қазақстан Республикасының мемлекеттік органы болып табылады.</w:t>
      </w:r>
    </w:p>
    <w:bookmarkEnd w:id="368"/>
    <w:p>
      <w:pPr>
        <w:spacing w:after="0"/>
        <w:ind w:left="0"/>
        <w:jc w:val="both"/>
      </w:pPr>
      <w:r>
        <w:rPr>
          <w:rFonts w:ascii="Times New Roman"/>
          <w:b w:val="false"/>
          <w:i w:val="false"/>
          <w:color w:val="000000"/>
          <w:sz w:val="28"/>
        </w:rPr>
        <w:t xml:space="preserve">
      2. Қостанай ауданы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3. Қостанай ауданы әкімдігінің "Жұмыспен қамту және әлеуметтік бағдарламалар бөлімі" мемлекеттiк мекемесі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 - 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Қостанай ауданы әкімдігінің "Жұмыспен қамту және әлеуметтік бағдарламалар бөлімі" мемлекеттiк мекемесі азаматтық - құқықтық қатынастарға өз атынан түседi.</w:t>
      </w:r>
    </w:p>
    <w:p>
      <w:pPr>
        <w:spacing w:after="0"/>
        <w:ind w:left="0"/>
        <w:jc w:val="both"/>
      </w:pPr>
      <w:r>
        <w:rPr>
          <w:rFonts w:ascii="Times New Roman"/>
          <w:b w:val="false"/>
          <w:i w:val="false"/>
          <w:color w:val="000000"/>
          <w:sz w:val="28"/>
        </w:rPr>
        <w:t>
      5. Қостанай ауданы әкімдігінің "Жұмыспен қамту және әлеуметтік бағдарламалар бөлімі" мемлекеттiк мекемесі егер заңнамаға сәйкес осыған уәкiлеттiк берiлген болса, мемлекеттiң атынан азаматтық - құқықтық қатынастардың тарапы болуға құқығы бар.</w:t>
      </w:r>
    </w:p>
    <w:p>
      <w:pPr>
        <w:spacing w:after="0"/>
        <w:ind w:left="0"/>
        <w:jc w:val="both"/>
      </w:pPr>
      <w:r>
        <w:rPr>
          <w:rFonts w:ascii="Times New Roman"/>
          <w:b w:val="false"/>
          <w:i w:val="false"/>
          <w:color w:val="000000"/>
          <w:sz w:val="28"/>
        </w:rPr>
        <w:t>
      6. Қостанай ауданы әкімдігінің "Жұмыспен қамту және әлеуметтік бағдарламалар бөлімі" мемлекеттiк мекемесі өз құзыретiнiң мәселелерi бойынша заңнамада белгiленген тәртiппен Қостанай ауданы әкімдігінің "Жұмыспен қамту және әлеуметтік бағдарламалар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7. Қостанай ауданы әкімдігінің "Жұмыспен қамту және әлеуметтік бағдарламалар бөлімі" мемлекеттiк мекемесінің құрылымы мен штат санының лимитi қолданыстағы заңнамаға сәйкес бекiтiледi.</w:t>
      </w:r>
    </w:p>
    <w:p>
      <w:pPr>
        <w:spacing w:after="0"/>
        <w:ind w:left="0"/>
        <w:jc w:val="both"/>
      </w:pPr>
      <w:r>
        <w:rPr>
          <w:rFonts w:ascii="Times New Roman"/>
          <w:b w:val="false"/>
          <w:i w:val="false"/>
          <w:color w:val="000000"/>
          <w:sz w:val="28"/>
        </w:rPr>
        <w:t>
      8. Заңды тұлғаның орналасқан жері: 111100, Қазақстан Республикасы, Қостанай облысы, Қостанай ауданы, Тобыл қаласы, Қазақ көшесі, 5.</w:t>
      </w:r>
    </w:p>
    <w:p>
      <w:pPr>
        <w:spacing w:after="0"/>
        <w:ind w:left="0"/>
        <w:jc w:val="both"/>
      </w:pPr>
      <w:r>
        <w:rPr>
          <w:rFonts w:ascii="Times New Roman"/>
          <w:b w:val="false"/>
          <w:i w:val="false"/>
          <w:color w:val="000000"/>
          <w:sz w:val="28"/>
        </w:rPr>
        <w:t>
      9. Мемлекеттік органның толық атауы - Қостанай ауданы әкімдігінің "Жұмыспен қамту және әлеуметтік бағдарламалар бөлімі" мемлекеттiк мекемесі.</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"Жұмыспен қамту және әлеуметтік бағдарламалар бөлімі" мемлекеттiк мекемесінің құрылтай құжаты болып табылады.</w:t>
      </w:r>
    </w:p>
    <w:p>
      <w:pPr>
        <w:spacing w:after="0"/>
        <w:ind w:left="0"/>
        <w:jc w:val="both"/>
      </w:pPr>
      <w:r>
        <w:rPr>
          <w:rFonts w:ascii="Times New Roman"/>
          <w:b w:val="false"/>
          <w:i w:val="false"/>
          <w:color w:val="000000"/>
          <w:sz w:val="28"/>
        </w:rPr>
        <w:t>
      11. Қостанай ауданы әкімдігінің "Жұмыспен қамту және әлеуметтік бағдарламалар бөлімі" мемлекеттiк мекемесінің қызметiн каржыландыру жергілікті бюджетінен жүзеге асырылады.</w:t>
      </w:r>
    </w:p>
    <w:p>
      <w:pPr>
        <w:spacing w:after="0"/>
        <w:ind w:left="0"/>
        <w:jc w:val="both"/>
      </w:pPr>
      <w:r>
        <w:rPr>
          <w:rFonts w:ascii="Times New Roman"/>
          <w:b w:val="false"/>
          <w:i w:val="false"/>
          <w:color w:val="000000"/>
          <w:sz w:val="28"/>
        </w:rPr>
        <w:t>
      12. Қостанай ауданы әкімдігінің "Жұмыспен қамту және әлеуметтік бағдарламалар бөлімі" мемлекеттiк мекемесінің кәсiпкерлiк субъектiлерiмен Қостанай ауданы әкімдігінің "Жұмыспен қамту және әлеуметтік бағдарламалар бөлімі" мемлекеттiк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Қостанай ауданы әкімдігінің "Жұмыспен қамту және әлеуметтік бағдарламалар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p>
      <w:pPr>
        <w:spacing w:after="0"/>
        <w:ind w:left="0"/>
        <w:jc w:val="both"/>
      </w:pPr>
      <w:r>
        <w:rPr>
          <w:rFonts w:ascii="Times New Roman"/>
          <w:b w:val="false"/>
          <w:i w:val="false"/>
          <w:color w:val="000000"/>
          <w:sz w:val="28"/>
        </w:rPr>
        <w:t>
      13. Қостанай ауданы әкімдігінің "Жұмыспен қамту және әлеуметтік бағдарламалар бөлімі" мемлекеттік мекемесінің миссиясы: аудан халқының әлеуметтік қорғау саласын дамытуда және жетілдіруде жәрдемдесу бойынша мемлекеттік саясатын іске асыру бойынша жергілікті мемлекеттік басқару функцияларын жүзеге асырады.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1) халықты әлеуметтік қорғау саласындағы мемлекеттік саясатын іске асыру;</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p>
    <w:p>
      <w:pPr>
        <w:spacing w:after="0"/>
        <w:ind w:left="0"/>
        <w:jc w:val="both"/>
      </w:pPr>
      <w:r>
        <w:rPr>
          <w:rFonts w:ascii="Times New Roman"/>
          <w:b w:val="false"/>
          <w:i w:val="false"/>
          <w:color w:val="000000"/>
          <w:sz w:val="28"/>
        </w:rPr>
        <w:t>
      3) қолданыстағы заңнамаға сәйкес халықтың әлеуметтік қауқарсыз топтарының құқықтары мен әлеуметтік кепілдіктерін қамтамасыз ету;</w:t>
      </w:r>
    </w:p>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халықты әлеуметтік қорғау саясатын іске асыру мақсатында нормативтік құқықтық актілер жобасын әзірлейді;</w:t>
      </w:r>
    </w:p>
    <w:p>
      <w:pPr>
        <w:spacing w:after="0"/>
        <w:ind w:left="0"/>
        <w:jc w:val="both"/>
      </w:pPr>
      <w:r>
        <w:rPr>
          <w:rFonts w:ascii="Times New Roman"/>
          <w:b w:val="false"/>
          <w:i w:val="false"/>
          <w:color w:val="000000"/>
          <w:sz w:val="28"/>
        </w:rPr>
        <w:t>
      2) жұмыспен қамтуда жәрдемдесуді қамтамасыз ететін, іс-шараларды өз құзыреті шегінде іске асырады;</w:t>
      </w:r>
    </w:p>
    <w:p>
      <w:pPr>
        <w:spacing w:after="0"/>
        <w:ind w:left="0"/>
        <w:jc w:val="both"/>
      </w:pPr>
      <w:r>
        <w:rPr>
          <w:rFonts w:ascii="Times New Roman"/>
          <w:b w:val="false"/>
          <w:i w:val="false"/>
          <w:color w:val="000000"/>
          <w:sz w:val="28"/>
        </w:rPr>
        <w:t>
      3) қолданыстағы заңнамаға сәйкес әлеуметтік бағдарламаларды іске асырады және бюджеттік қаражат қажеттілігін болжайды;</w:t>
      </w:r>
    </w:p>
    <w:p>
      <w:pPr>
        <w:spacing w:after="0"/>
        <w:ind w:left="0"/>
        <w:jc w:val="both"/>
      </w:pPr>
      <w:r>
        <w:rPr>
          <w:rFonts w:ascii="Times New Roman"/>
          <w:b w:val="false"/>
          <w:i w:val="false"/>
          <w:color w:val="000000"/>
          <w:sz w:val="28"/>
        </w:rPr>
        <w:t>
      4)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асырады;</w:t>
      </w:r>
    </w:p>
    <w:p>
      <w:pPr>
        <w:spacing w:after="0"/>
        <w:ind w:left="0"/>
        <w:jc w:val="both"/>
      </w:pPr>
      <w:r>
        <w:rPr>
          <w:rFonts w:ascii="Times New Roman"/>
          <w:b w:val="false"/>
          <w:i w:val="false"/>
          <w:color w:val="000000"/>
          <w:sz w:val="28"/>
        </w:rPr>
        <w:t>
      5)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 Қазақстан Республикасының заңнамасында белгіленген құзыреті шеңберінде әрекетке қабілетсіз немесе әрекетке қабілеті шектеулі кәмелетке толған адамдарға қатысты қорғаншылық және қамқоршылық жөніндегі функцияларды жүзеге асырады;</w:t>
      </w:r>
    </w:p>
    <w:p>
      <w:pPr>
        <w:spacing w:after="0"/>
        <w:ind w:left="0"/>
        <w:jc w:val="both"/>
      </w:pPr>
      <w:r>
        <w:rPr>
          <w:rFonts w:ascii="Times New Roman"/>
          <w:b w:val="false"/>
          <w:i w:val="false"/>
          <w:color w:val="000000"/>
          <w:sz w:val="28"/>
        </w:rPr>
        <w:t>
      7) коммерциялық емес (үкіметтік емес) ұйымдармен өзара іс-қимыл жасайды;</w:t>
      </w:r>
    </w:p>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"Қостанай облысы бойынша еңбек ресурстарының ұтқырлығы орталығы" коммуналдық мемлекеттік мекемесінің "Қостанай ауданының Мансап орталығы" филиалымен өзара іс-қимыл жасайды;</w:t>
      </w:r>
    </w:p>
    <w:p>
      <w:pPr>
        <w:spacing w:after="0"/>
        <w:ind w:left="0"/>
        <w:jc w:val="both"/>
      </w:pPr>
      <w:r>
        <w:rPr>
          <w:rFonts w:ascii="Times New Roman"/>
          <w:b w:val="false"/>
          <w:i w:val="false"/>
          <w:color w:val="000000"/>
          <w:sz w:val="28"/>
        </w:rPr>
        <w:t>
      9) құзыреті шегінде арнайы әлеуметтік қызметті ұсыну саласындағы мемлекеттiк саясатты iске асырады;</w:t>
      </w:r>
    </w:p>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p>
      <w:pPr>
        <w:spacing w:after="0"/>
        <w:ind w:left="0"/>
        <w:jc w:val="both"/>
      </w:pPr>
      <w:r>
        <w:rPr>
          <w:rFonts w:ascii="Times New Roman"/>
          <w:b w:val="false"/>
          <w:i w:val="false"/>
          <w:color w:val="000000"/>
          <w:sz w:val="28"/>
        </w:rPr>
        <w:t>
      16. Құқықтары мен мiндеттерi:</w:t>
      </w:r>
    </w:p>
    <w:p>
      <w:pPr>
        <w:spacing w:after="0"/>
        <w:ind w:left="0"/>
        <w:jc w:val="both"/>
      </w:pPr>
      <w:r>
        <w:rPr>
          <w:rFonts w:ascii="Times New Roman"/>
          <w:b w:val="false"/>
          <w:i w:val="false"/>
          <w:color w:val="000000"/>
          <w:sz w:val="28"/>
        </w:rPr>
        <w:t>
      1) өз құзыреті шегінде статистика органдарынан, жергілікті мемлекеттік басқару органдарынан, барлық меншік нысанындағы шаруашылық жүргізуші субъектілерден және басқа да ұйымдардан заңнамада белгіленген тәртіппен қажетті ақпараттық материалдарды сұрату және алу;</w:t>
      </w:r>
    </w:p>
    <w:p>
      <w:pPr>
        <w:spacing w:after="0"/>
        <w:ind w:left="0"/>
        <w:jc w:val="both"/>
      </w:pPr>
      <w:r>
        <w:rPr>
          <w:rFonts w:ascii="Times New Roman"/>
          <w:b w:val="false"/>
          <w:i w:val="false"/>
          <w:color w:val="000000"/>
          <w:sz w:val="28"/>
        </w:rPr>
        <w:t>
      2) оның құзырына жатқызылған мәселелер бойынша сотта талапкер және жауапкер болуға құқылы;</w:t>
      </w:r>
    </w:p>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p>
      <w:pPr>
        <w:spacing w:after="0"/>
        <w:ind w:left="0"/>
        <w:jc w:val="left"/>
      </w:pPr>
      <w:r>
        <w:rPr>
          <w:rFonts w:ascii="Times New Roman"/>
          <w:b/>
          <w:i w:val="false"/>
          <w:color w:val="000000"/>
        </w:rPr>
        <w:t xml:space="preserve"> 3. Мемлекеттiк органның қызметiн ұйымдастыру</w:t>
      </w:r>
    </w:p>
    <w:p>
      <w:pPr>
        <w:spacing w:after="0"/>
        <w:ind w:left="0"/>
        <w:jc w:val="both"/>
      </w:pPr>
      <w:r>
        <w:rPr>
          <w:rFonts w:ascii="Times New Roman"/>
          <w:b w:val="false"/>
          <w:i w:val="false"/>
          <w:color w:val="000000"/>
          <w:sz w:val="28"/>
        </w:rPr>
        <w:t>
      17. Қостанай ауданы әкімдігінің "Жұмыспен қамту және әлеуметтік бағдарламалар бөлімі" мемлекеттiк мекемесінің басшылығы Қостанай ауданы әкімдігінің "Жұмыспен қамту және әлеуметтік бағдарламалар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18. Қостанай ауданы әкімдігінің "Жұмыспен қамту және әлеуметтік бағдарламалар бөлімі" мемлекеттiк мекемесінiң бірінші басшысын Қостанай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19. Қостанай ауданы әкімдігінің "Жұмыспен қамту және әлеуметтік бағдарламалар бөлімі" мемлекеттiк мекемесі бірінші басшысының өкiлеттiгi:</w:t>
      </w:r>
    </w:p>
    <w:p>
      <w:pPr>
        <w:spacing w:after="0"/>
        <w:ind w:left="0"/>
        <w:jc w:val="both"/>
      </w:pPr>
      <w:r>
        <w:rPr>
          <w:rFonts w:ascii="Times New Roman"/>
          <w:b w:val="false"/>
          <w:i w:val="false"/>
          <w:color w:val="000000"/>
          <w:sz w:val="28"/>
        </w:rPr>
        <w:t>
      қаржылық құжаттарда бірінші қол қою құқығы бар, шарттар жасасады, сенiмхаттар бередi;</w:t>
      </w:r>
    </w:p>
    <w:p>
      <w:pPr>
        <w:spacing w:after="0"/>
        <w:ind w:left="0"/>
        <w:jc w:val="both"/>
      </w:pPr>
      <w:r>
        <w:rPr>
          <w:rFonts w:ascii="Times New Roman"/>
          <w:b w:val="false"/>
          <w:i w:val="false"/>
          <w:color w:val="000000"/>
          <w:sz w:val="28"/>
        </w:rPr>
        <w:t>
      қызметкерлер міндеттерін бөледі және бекітеді, мекеменің барлық қызметкерлері үшiн мiндеттi бұйрықтар шығарады және нұсқаулар бередi;</w:t>
      </w:r>
    </w:p>
    <w:p>
      <w:pPr>
        <w:spacing w:after="0"/>
        <w:ind w:left="0"/>
        <w:jc w:val="both"/>
      </w:pPr>
      <w:r>
        <w:rPr>
          <w:rFonts w:ascii="Times New Roman"/>
          <w:b w:val="false"/>
          <w:i w:val="false"/>
          <w:color w:val="000000"/>
          <w:sz w:val="28"/>
        </w:rPr>
        <w:t>
      iссапарлар, тағылымдамалар, қызметкерлердi оқу орталықтарында оқыту және қызметкерлердiң бiлiктiлiгiн көтерудiң өзге де түрлерi жөнiндегi тәртiбi мен жоспарларын бекiтедi;</w:t>
      </w:r>
    </w:p>
    <w:p>
      <w:pPr>
        <w:spacing w:after="0"/>
        <w:ind w:left="0"/>
        <w:jc w:val="both"/>
      </w:pP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p>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өкілеттікті жүзеге асырады.</w:t>
      </w:r>
    </w:p>
    <w:p>
      <w:pPr>
        <w:spacing w:after="0"/>
        <w:ind w:left="0"/>
        <w:jc w:val="both"/>
      </w:pPr>
      <w:r>
        <w:rPr>
          <w:rFonts w:ascii="Times New Roman"/>
          <w:b w:val="false"/>
          <w:i w:val="false"/>
          <w:color w:val="000000"/>
          <w:sz w:val="28"/>
        </w:rPr>
        <w:t>
      Қостанай ауданы әкімдігінің "Жұмыспен қамту және әлеуметтік бағдарламалар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Мемлекеттiк органның мүлкi</w:t>
      </w:r>
    </w:p>
    <w:p>
      <w:pPr>
        <w:spacing w:after="0"/>
        <w:ind w:left="0"/>
        <w:jc w:val="both"/>
      </w:pPr>
      <w:r>
        <w:rPr>
          <w:rFonts w:ascii="Times New Roman"/>
          <w:b w:val="false"/>
          <w:i w:val="false"/>
          <w:color w:val="000000"/>
          <w:sz w:val="28"/>
        </w:rPr>
        <w:t>
      20. Қостанай ауданы әкімдігінің "Жұмыспен қамту және әлеуметтік бағдарламалар бөлімі" мемлекеттiк мекемесі заңнамада көзделген жағдайларда жедел басқару құқығында оқшауланған мүлкi болу мүмкiн.</w:t>
      </w:r>
    </w:p>
    <w:p>
      <w:pPr>
        <w:spacing w:after="0"/>
        <w:ind w:left="0"/>
        <w:jc w:val="both"/>
      </w:pPr>
      <w:r>
        <w:rPr>
          <w:rFonts w:ascii="Times New Roman"/>
          <w:b w:val="false"/>
          <w:i w:val="false"/>
          <w:color w:val="000000"/>
          <w:sz w:val="28"/>
        </w:rPr>
        <w:t>
      Қостанай ауданы әкімдігінің "Жұмыспен қамту және әлеуметтік бағдарламалар бөлімі" мемлекеттiк мекемесі мүлкi оған меншiк иесi берген мүлiк, сондай - 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21. Қостанай ауданы әкімдігінің "Жұмыспен қамту және әлеуметтік бағдарламалар бөлімі" мемлекеттiк мекемесіне бекітілген мүлік коммуналдық меншiкке жатады.</w:t>
      </w:r>
    </w:p>
    <w:p>
      <w:pPr>
        <w:spacing w:after="0"/>
        <w:ind w:left="0"/>
        <w:jc w:val="both"/>
      </w:pPr>
      <w:r>
        <w:rPr>
          <w:rFonts w:ascii="Times New Roman"/>
          <w:b w:val="false"/>
          <w:i w:val="false"/>
          <w:color w:val="000000"/>
          <w:sz w:val="28"/>
        </w:rPr>
        <w:t>
      22. Егер заңнамада өзгеше көзделмесе, Қостанай ауданы әкімдігінің "Жұмыспен қамту және әлеуметтік бағдарламалар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Мемлекеттiк органды қайта ұйымдастыру және тарату</w:t>
      </w:r>
    </w:p>
    <w:p>
      <w:pPr>
        <w:spacing w:after="0"/>
        <w:ind w:left="0"/>
        <w:jc w:val="both"/>
      </w:pPr>
      <w:r>
        <w:rPr>
          <w:rFonts w:ascii="Times New Roman"/>
          <w:b w:val="false"/>
          <w:i w:val="false"/>
          <w:color w:val="000000"/>
          <w:sz w:val="28"/>
        </w:rPr>
        <w:t>
      23. Қостанай ауданы әкімдігінің "Жұмыспен қамту және әлеуметтік бағдарламалар бөлімі" мемлекеттiк мекемесі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483" w:id="369"/>
    <w:p>
      <w:pPr>
        <w:spacing w:after="0"/>
        <w:ind w:left="0"/>
        <w:jc w:val="left"/>
      </w:pPr>
      <w:r>
        <w:rPr>
          <w:rFonts w:ascii="Times New Roman"/>
          <w:b/>
          <w:i w:val="false"/>
          <w:color w:val="000000"/>
        </w:rPr>
        <w:t xml:space="preserve"> Қостанай ауданы әкімдігінің "Кәсіпкерлік бөлімі" мемлекеттік мекемесі туралы ереже</w:t>
      </w:r>
    </w:p>
    <w:bookmarkEnd w:id="369"/>
    <w:bookmarkStart w:name="z484" w:id="370"/>
    <w:p>
      <w:pPr>
        <w:spacing w:after="0"/>
        <w:ind w:left="0"/>
        <w:jc w:val="left"/>
      </w:pPr>
      <w:r>
        <w:rPr>
          <w:rFonts w:ascii="Times New Roman"/>
          <w:b/>
          <w:i w:val="false"/>
          <w:color w:val="000000"/>
        </w:rPr>
        <w:t xml:space="preserve"> 1. Жалпы ережелер</w:t>
      </w:r>
    </w:p>
    <w:bookmarkEnd w:id="370"/>
    <w:bookmarkStart w:name="z485" w:id="371"/>
    <w:p>
      <w:pPr>
        <w:spacing w:after="0"/>
        <w:ind w:left="0"/>
        <w:jc w:val="both"/>
      </w:pPr>
      <w:r>
        <w:rPr>
          <w:rFonts w:ascii="Times New Roman"/>
          <w:b w:val="false"/>
          <w:i w:val="false"/>
          <w:color w:val="000000"/>
          <w:sz w:val="28"/>
        </w:rPr>
        <w:t>
      1. Қостанай ауданы әкімдігінің "Кәсіпкерлік бөлімі" мемлекеттік мекемесі әкімнің және Қостанай ауданының жергілікті атқарушы органының қызметін қамтамасыз ету саласында басшылықты жүзеге асыратын Қазақстан Республикасының мемлекеттік органы болып табылады.</w:t>
      </w:r>
    </w:p>
    <w:bookmarkEnd w:id="371"/>
    <w:bookmarkStart w:name="z486" w:id="372"/>
    <w:p>
      <w:pPr>
        <w:spacing w:after="0"/>
        <w:ind w:left="0"/>
        <w:jc w:val="both"/>
      </w:pPr>
      <w:r>
        <w:rPr>
          <w:rFonts w:ascii="Times New Roman"/>
          <w:b w:val="false"/>
          <w:i w:val="false"/>
          <w:color w:val="000000"/>
          <w:sz w:val="28"/>
        </w:rPr>
        <w:t>
      2. Қостанай ауданы әкімдігінің "Кәсіпкерлік бөлімі" мемлекеттік мекемесінің ведомстволары жоқ.</w:t>
      </w:r>
    </w:p>
    <w:bookmarkEnd w:id="372"/>
    <w:bookmarkStart w:name="z487" w:id="373"/>
    <w:p>
      <w:pPr>
        <w:spacing w:after="0"/>
        <w:ind w:left="0"/>
        <w:jc w:val="both"/>
      </w:pPr>
      <w:r>
        <w:rPr>
          <w:rFonts w:ascii="Times New Roman"/>
          <w:b w:val="false"/>
          <w:i w:val="false"/>
          <w:color w:val="000000"/>
          <w:sz w:val="28"/>
        </w:rPr>
        <w:t xml:space="preserve">
      3. Қостанай ауданы әкімдігінің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73"/>
    <w:bookmarkStart w:name="z488" w:id="374"/>
    <w:p>
      <w:pPr>
        <w:spacing w:after="0"/>
        <w:ind w:left="0"/>
        <w:jc w:val="both"/>
      </w:pPr>
      <w:r>
        <w:rPr>
          <w:rFonts w:ascii="Times New Roman"/>
          <w:b w:val="false"/>
          <w:i w:val="false"/>
          <w:color w:val="000000"/>
          <w:sz w:val="28"/>
        </w:rPr>
        <w:t>
      4. Қостанай ауданы әкімдігінің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74"/>
    <w:bookmarkStart w:name="z489" w:id="375"/>
    <w:p>
      <w:pPr>
        <w:spacing w:after="0"/>
        <w:ind w:left="0"/>
        <w:jc w:val="both"/>
      </w:pPr>
      <w:r>
        <w:rPr>
          <w:rFonts w:ascii="Times New Roman"/>
          <w:b w:val="false"/>
          <w:i w:val="false"/>
          <w:color w:val="000000"/>
          <w:sz w:val="28"/>
        </w:rPr>
        <w:t>
      5. Қостанай ауданы әкімдігінің "Кәсіпкерлік бөлімі" мемлекеттік мекемесі азаматтық-құқықтық қатынастарға өз атынан түседі.</w:t>
      </w:r>
    </w:p>
    <w:bookmarkEnd w:id="375"/>
    <w:bookmarkStart w:name="z490" w:id="376"/>
    <w:p>
      <w:pPr>
        <w:spacing w:after="0"/>
        <w:ind w:left="0"/>
        <w:jc w:val="both"/>
      </w:pPr>
      <w:r>
        <w:rPr>
          <w:rFonts w:ascii="Times New Roman"/>
          <w:b w:val="false"/>
          <w:i w:val="false"/>
          <w:color w:val="000000"/>
          <w:sz w:val="28"/>
        </w:rPr>
        <w:t>
      6. Қостанай ауданы әкімдігінің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376"/>
    <w:bookmarkStart w:name="z491" w:id="377"/>
    <w:p>
      <w:pPr>
        <w:spacing w:after="0"/>
        <w:ind w:left="0"/>
        <w:jc w:val="both"/>
      </w:pPr>
      <w:r>
        <w:rPr>
          <w:rFonts w:ascii="Times New Roman"/>
          <w:b w:val="false"/>
          <w:i w:val="false"/>
          <w:color w:val="000000"/>
          <w:sz w:val="28"/>
        </w:rPr>
        <w:t>
      7. Қостанай ауданы әкімдігінің "Кәсіпкерлік бөлімі" мемлекеттік мекемесі өз құзыретіндегі мәселелер бойынша заңнамада белгіленген тәртіппен "Қостанай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377"/>
    <w:bookmarkStart w:name="z492" w:id="378"/>
    <w:p>
      <w:pPr>
        <w:spacing w:after="0"/>
        <w:ind w:left="0"/>
        <w:jc w:val="both"/>
      </w:pPr>
      <w:r>
        <w:rPr>
          <w:rFonts w:ascii="Times New Roman"/>
          <w:b w:val="false"/>
          <w:i w:val="false"/>
          <w:color w:val="000000"/>
          <w:sz w:val="28"/>
        </w:rPr>
        <w:t>
      8. Қостанай ауданы әкімдігінің "Кәсіпкерлік бөлімі" мемлекеттік мекемесінің құрылымы мен штат санының лимиті қолданыстағы заңнамаға сәйкес бекітіледі.</w:t>
      </w:r>
    </w:p>
    <w:bookmarkEnd w:id="378"/>
    <w:bookmarkStart w:name="z493" w:id="379"/>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Тәуелсіздік көшесі, 65.</w:t>
      </w:r>
    </w:p>
    <w:bookmarkEnd w:id="379"/>
    <w:bookmarkStart w:name="z494" w:id="380"/>
    <w:p>
      <w:pPr>
        <w:spacing w:after="0"/>
        <w:ind w:left="0"/>
        <w:jc w:val="both"/>
      </w:pPr>
      <w:r>
        <w:rPr>
          <w:rFonts w:ascii="Times New Roman"/>
          <w:b w:val="false"/>
          <w:i w:val="false"/>
          <w:color w:val="000000"/>
          <w:sz w:val="28"/>
        </w:rPr>
        <w:t>
      Мемлекеттік органның толық атауы Қостанай ауданы әкімдігінің "Кәсіпкерлік бөлімі" мемлекеттік мекемесі</w:t>
      </w:r>
    </w:p>
    <w:bookmarkEnd w:id="380"/>
    <w:bookmarkStart w:name="z495" w:id="38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"Кәсіпкерлік бөлімі" мемлекеттік мекемесінің құрылтай құжаты болып табылады.</w:t>
      </w:r>
    </w:p>
    <w:bookmarkEnd w:id="381"/>
    <w:bookmarkStart w:name="z496" w:id="382"/>
    <w:p>
      <w:pPr>
        <w:spacing w:after="0"/>
        <w:ind w:left="0"/>
        <w:jc w:val="both"/>
      </w:pPr>
      <w:r>
        <w:rPr>
          <w:rFonts w:ascii="Times New Roman"/>
          <w:b w:val="false"/>
          <w:i w:val="false"/>
          <w:color w:val="000000"/>
          <w:sz w:val="28"/>
        </w:rPr>
        <w:t>
      11. Қостанай ауданы әкімдігінің "Кәсіпкерлік бөлімі" мемлекеттік мекемесінің қызметін қаржыландыру жергілікті бюджеттен жүзеге асырылады.</w:t>
      </w:r>
    </w:p>
    <w:bookmarkEnd w:id="382"/>
    <w:bookmarkStart w:name="z497" w:id="383"/>
    <w:p>
      <w:pPr>
        <w:spacing w:after="0"/>
        <w:ind w:left="0"/>
        <w:jc w:val="both"/>
      </w:pPr>
      <w:r>
        <w:rPr>
          <w:rFonts w:ascii="Times New Roman"/>
          <w:b w:val="false"/>
          <w:i w:val="false"/>
          <w:color w:val="000000"/>
          <w:sz w:val="28"/>
        </w:rPr>
        <w:t>
      12. Қостанай ауданы әкімдігінің "Кәсіпкерлік бөлімі" мемлекеттік мекемесіне кәсіпкерлік субъектілерімен Қостанай ауданы әкімдігінің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p>
    <w:bookmarkEnd w:id="383"/>
    <w:bookmarkStart w:name="z498" w:id="384"/>
    <w:p>
      <w:pPr>
        <w:spacing w:after="0"/>
        <w:ind w:left="0"/>
        <w:jc w:val="both"/>
      </w:pPr>
      <w:r>
        <w:rPr>
          <w:rFonts w:ascii="Times New Roman"/>
          <w:b w:val="false"/>
          <w:i w:val="false"/>
          <w:color w:val="000000"/>
          <w:sz w:val="28"/>
        </w:rPr>
        <w:t>
      Егер Қостанай ауданы әкімдігінің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84"/>
    <w:bookmarkStart w:name="z499" w:id="385"/>
    <w:p>
      <w:pPr>
        <w:spacing w:after="0"/>
        <w:ind w:left="0"/>
        <w:jc w:val="left"/>
      </w:pPr>
      <w:r>
        <w:rPr>
          <w:rFonts w:ascii="Times New Roman"/>
          <w:b/>
          <w:i w:val="false"/>
          <w:color w:val="000000"/>
        </w:rPr>
        <w:t xml:space="preserve"> 2. Мемлекеттік органның міндеттері мен өкілеттіктері</w:t>
      </w:r>
    </w:p>
    <w:bookmarkEnd w:id="385"/>
    <w:bookmarkStart w:name="z500" w:id="386"/>
    <w:p>
      <w:pPr>
        <w:spacing w:after="0"/>
        <w:ind w:left="0"/>
        <w:jc w:val="both"/>
      </w:pPr>
      <w:r>
        <w:rPr>
          <w:rFonts w:ascii="Times New Roman"/>
          <w:b w:val="false"/>
          <w:i w:val="false"/>
          <w:color w:val="000000"/>
          <w:sz w:val="28"/>
        </w:rPr>
        <w:t>
      13. Міндеттері:</w:t>
      </w:r>
    </w:p>
    <w:bookmarkEnd w:id="386"/>
    <w:bookmarkStart w:name="z501" w:id="387"/>
    <w:p>
      <w:pPr>
        <w:spacing w:after="0"/>
        <w:ind w:left="0"/>
        <w:jc w:val="both"/>
      </w:pPr>
      <w:r>
        <w:rPr>
          <w:rFonts w:ascii="Times New Roman"/>
          <w:b w:val="false"/>
          <w:i w:val="false"/>
          <w:color w:val="000000"/>
          <w:sz w:val="28"/>
        </w:rPr>
        <w:t>
      1) жеке кәсiпкерлiктi дамыту үшiн қолайлы жағдайлар жасау және мемлекеттiң мүдделерiн қорғау;</w:t>
      </w:r>
    </w:p>
    <w:bookmarkEnd w:id="387"/>
    <w:bookmarkStart w:name="z502" w:id="388"/>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w:t>
      </w:r>
    </w:p>
    <w:bookmarkEnd w:id="388"/>
    <w:bookmarkStart w:name="z503" w:id="389"/>
    <w:p>
      <w:pPr>
        <w:spacing w:after="0"/>
        <w:ind w:left="0"/>
        <w:jc w:val="both"/>
      </w:pPr>
      <w:r>
        <w:rPr>
          <w:rFonts w:ascii="Times New Roman"/>
          <w:b w:val="false"/>
          <w:i w:val="false"/>
          <w:color w:val="000000"/>
          <w:sz w:val="28"/>
        </w:rPr>
        <w:t>
      14. Функциялары:</w:t>
      </w:r>
    </w:p>
    <w:bookmarkEnd w:id="389"/>
    <w:bookmarkStart w:name="z504" w:id="390"/>
    <w:p>
      <w:pPr>
        <w:spacing w:after="0"/>
        <w:ind w:left="0"/>
        <w:jc w:val="both"/>
      </w:pPr>
      <w:r>
        <w:rPr>
          <w:rFonts w:ascii="Times New Roman"/>
          <w:b w:val="false"/>
          <w:i w:val="false"/>
          <w:color w:val="000000"/>
          <w:sz w:val="28"/>
        </w:rPr>
        <w:t>
      1) жеке кәсiпкерлiктi дамыту үшiн жағдайлар жасайды;</w:t>
      </w:r>
    </w:p>
    <w:bookmarkEnd w:id="390"/>
    <w:bookmarkStart w:name="z505" w:id="391"/>
    <w:p>
      <w:pPr>
        <w:spacing w:after="0"/>
        <w:ind w:left="0"/>
        <w:jc w:val="both"/>
      </w:pPr>
      <w:r>
        <w:rPr>
          <w:rFonts w:ascii="Times New Roman"/>
          <w:b w:val="false"/>
          <w:i w:val="false"/>
          <w:color w:val="000000"/>
          <w:sz w:val="28"/>
        </w:rPr>
        <w:t>
      2) сараптама кеңестерінің қызметiн ұйымдастырады;</w:t>
      </w:r>
    </w:p>
    <w:bookmarkEnd w:id="391"/>
    <w:bookmarkStart w:name="z506" w:id="392"/>
    <w:p>
      <w:pPr>
        <w:spacing w:after="0"/>
        <w:ind w:left="0"/>
        <w:jc w:val="both"/>
      </w:pPr>
      <w:r>
        <w:rPr>
          <w:rFonts w:ascii="Times New Roman"/>
          <w:b w:val="false"/>
          <w:i w:val="false"/>
          <w:color w:val="000000"/>
          <w:sz w:val="28"/>
        </w:rPr>
        <w:t>
      3) жергілікті деңгейде жеке кәсіпкерлікті мемлекеттік қолдауды қамтамасыз етеді;</w:t>
      </w:r>
    </w:p>
    <w:bookmarkEnd w:id="392"/>
    <w:bookmarkStart w:name="z507" w:id="393"/>
    <w:p>
      <w:pPr>
        <w:spacing w:after="0"/>
        <w:ind w:left="0"/>
        <w:jc w:val="both"/>
      </w:pPr>
      <w:r>
        <w:rPr>
          <w:rFonts w:ascii="Times New Roman"/>
          <w:b w:val="false"/>
          <w:i w:val="false"/>
          <w:color w:val="000000"/>
          <w:sz w:val="28"/>
        </w:rPr>
        <w:t>
      4) аудан аумағында туристік қызмет саласындағы мемлекеттік саясатты іске асырады және үйлестіруді жүзеге асырады;</w:t>
      </w:r>
    </w:p>
    <w:bookmarkEnd w:id="393"/>
    <w:bookmarkStart w:name="z508" w:id="394"/>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394"/>
    <w:bookmarkStart w:name="z509" w:id="395"/>
    <w:p>
      <w:pPr>
        <w:spacing w:after="0"/>
        <w:ind w:left="0"/>
        <w:jc w:val="both"/>
      </w:pPr>
      <w:r>
        <w:rPr>
          <w:rFonts w:ascii="Times New Roman"/>
          <w:b w:val="false"/>
          <w:i w:val="false"/>
          <w:color w:val="000000"/>
          <w:sz w:val="28"/>
        </w:rPr>
        <w:t>
      6) әлеуметтік маңызы бар азық - түлік тауарларына рұқсат етілген шекті бөлшек сауда бағалары мөлшерінің сақталуына мемлекеттік бақылауды жүзеге асыру;</w:t>
      </w:r>
    </w:p>
    <w:bookmarkEnd w:id="395"/>
    <w:bookmarkStart w:name="z510" w:id="396"/>
    <w:p>
      <w:pPr>
        <w:spacing w:after="0"/>
        <w:ind w:left="0"/>
        <w:jc w:val="both"/>
      </w:pPr>
      <w:r>
        <w:rPr>
          <w:rFonts w:ascii="Times New Roman"/>
          <w:b w:val="false"/>
          <w:i w:val="false"/>
          <w:color w:val="000000"/>
          <w:sz w:val="28"/>
        </w:rPr>
        <w:t>
      7) әлеуметтік маңызы бар азық-түлік тауарларына сауда үстемесі мөлшерінің сақталуына бақылауды жүзеге асыру.</w:t>
      </w:r>
    </w:p>
    <w:bookmarkEnd w:id="396"/>
    <w:bookmarkStart w:name="z511" w:id="397"/>
    <w:p>
      <w:pPr>
        <w:spacing w:after="0"/>
        <w:ind w:left="0"/>
        <w:jc w:val="both"/>
      </w:pPr>
      <w:r>
        <w:rPr>
          <w:rFonts w:ascii="Times New Roman"/>
          <w:b w:val="false"/>
          <w:i w:val="false"/>
          <w:color w:val="000000"/>
          <w:sz w:val="28"/>
        </w:rPr>
        <w:t>
      16. Өкілеттіктер:</w:t>
      </w:r>
    </w:p>
    <w:bookmarkEnd w:id="397"/>
    <w:bookmarkStart w:name="z512" w:id="398"/>
    <w:p>
      <w:pPr>
        <w:spacing w:after="0"/>
        <w:ind w:left="0"/>
        <w:jc w:val="both"/>
      </w:pPr>
      <w:r>
        <w:rPr>
          <w:rFonts w:ascii="Times New Roman"/>
          <w:b w:val="false"/>
          <w:i w:val="false"/>
          <w:color w:val="000000"/>
          <w:sz w:val="28"/>
        </w:rPr>
        <w:t>
      құқықтар:</w:t>
      </w:r>
    </w:p>
    <w:bookmarkEnd w:id="398"/>
    <w:bookmarkStart w:name="z513" w:id="399"/>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99"/>
    <w:bookmarkStart w:name="z514" w:id="40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асыру;</w:t>
      </w:r>
    </w:p>
    <w:bookmarkEnd w:id="400"/>
    <w:bookmarkStart w:name="z515" w:id="401"/>
    <w:p>
      <w:pPr>
        <w:spacing w:after="0"/>
        <w:ind w:left="0"/>
        <w:jc w:val="both"/>
      </w:pPr>
      <w:r>
        <w:rPr>
          <w:rFonts w:ascii="Times New Roman"/>
          <w:b w:val="false"/>
          <w:i w:val="false"/>
          <w:color w:val="000000"/>
          <w:sz w:val="28"/>
        </w:rPr>
        <w:t>
      міндеттер:</w:t>
      </w:r>
    </w:p>
    <w:bookmarkEnd w:id="401"/>
    <w:bookmarkStart w:name="z516" w:id="402"/>
    <w:p>
      <w:pPr>
        <w:spacing w:after="0"/>
        <w:ind w:left="0"/>
        <w:jc w:val="both"/>
      </w:pPr>
      <w:r>
        <w:rPr>
          <w:rFonts w:ascii="Times New Roman"/>
          <w:b w:val="false"/>
          <w:i w:val="false"/>
          <w:color w:val="000000"/>
          <w:sz w:val="28"/>
        </w:rPr>
        <w:t>
      1) аудан аумағында орналасқан ұйымдардың басшыларына өз құзыретіндегі мәселелер бойынша қажетті тапсырмалар беру;</w:t>
      </w:r>
    </w:p>
    <w:bookmarkEnd w:id="402"/>
    <w:bookmarkStart w:name="z517" w:id="403"/>
    <w:p>
      <w:pPr>
        <w:spacing w:after="0"/>
        <w:ind w:left="0"/>
        <w:jc w:val="both"/>
      </w:pPr>
      <w:r>
        <w:rPr>
          <w:rFonts w:ascii="Times New Roman"/>
          <w:b w:val="false"/>
          <w:i w:val="false"/>
          <w:color w:val="000000"/>
          <w:sz w:val="28"/>
        </w:rPr>
        <w:t>
      2) тиісті аумақта басқару тиімділігін арттыру мәселелері бойынша басқа мемлекеттік басқару органдарымен, қоғамдық өзін - өзі басқару органдарымен және басқа да ұйымдармен өзара іс - қимыл жасау.</w:t>
      </w:r>
    </w:p>
    <w:bookmarkEnd w:id="403"/>
    <w:bookmarkStart w:name="z518" w:id="404"/>
    <w:p>
      <w:pPr>
        <w:spacing w:after="0"/>
        <w:ind w:left="0"/>
        <w:jc w:val="left"/>
      </w:pPr>
      <w:r>
        <w:rPr>
          <w:rFonts w:ascii="Times New Roman"/>
          <w:b/>
          <w:i w:val="false"/>
          <w:color w:val="000000"/>
        </w:rPr>
        <w:t xml:space="preserve"> 3. Мемлекеттiк органның қызметiн ұйымдастыру</w:t>
      </w:r>
    </w:p>
    <w:bookmarkEnd w:id="404"/>
    <w:bookmarkStart w:name="z519" w:id="405"/>
    <w:p>
      <w:pPr>
        <w:spacing w:after="0"/>
        <w:ind w:left="0"/>
        <w:jc w:val="both"/>
      </w:pPr>
      <w:r>
        <w:rPr>
          <w:rFonts w:ascii="Times New Roman"/>
          <w:b w:val="false"/>
          <w:i w:val="false"/>
          <w:color w:val="000000"/>
          <w:sz w:val="28"/>
        </w:rPr>
        <w:t>
      17. Қостанай ауданы әкімдігінің "Кәсіпкерлік бөлімі" мемлекеттiк мекемесі басшылықты Қостанай ауданы әкімдігінің "Кәсіпкерлік бөлімі" мемлекеттiк мекемесіне жүктелген мiндеттердiң орындалуына және оның функцияларын жүзеге асыруға дербес жауапты болатын басшы жүзеге асырады.</w:t>
      </w:r>
    </w:p>
    <w:bookmarkEnd w:id="405"/>
    <w:bookmarkStart w:name="z520" w:id="406"/>
    <w:p>
      <w:pPr>
        <w:spacing w:after="0"/>
        <w:ind w:left="0"/>
        <w:jc w:val="both"/>
      </w:pPr>
      <w:r>
        <w:rPr>
          <w:rFonts w:ascii="Times New Roman"/>
          <w:b w:val="false"/>
          <w:i w:val="false"/>
          <w:color w:val="000000"/>
          <w:sz w:val="28"/>
        </w:rPr>
        <w:t>
      18. Қостанай ауданы әкімдігінің "Кәсіпкерлік бөлімі" мемлекеттiк мекемесінiң басшысын Қостанай ауданы әкімі қызметке тағайындады және қызметтен босатады.</w:t>
      </w:r>
    </w:p>
    <w:bookmarkEnd w:id="406"/>
    <w:bookmarkStart w:name="z521" w:id="407"/>
    <w:p>
      <w:pPr>
        <w:spacing w:after="0"/>
        <w:ind w:left="0"/>
        <w:jc w:val="both"/>
      </w:pPr>
      <w:r>
        <w:rPr>
          <w:rFonts w:ascii="Times New Roman"/>
          <w:b w:val="false"/>
          <w:i w:val="false"/>
          <w:color w:val="000000"/>
          <w:sz w:val="28"/>
        </w:rPr>
        <w:t>
      19. Қостанай ауданы әкімдігінің "Кәсіпкерлік бөлімі" мемлекеттiк мекемесінiң басшысының өкiлеттiгi:</w:t>
      </w:r>
    </w:p>
    <w:bookmarkEnd w:id="407"/>
    <w:bookmarkStart w:name="z522" w:id="408"/>
    <w:p>
      <w:pPr>
        <w:spacing w:after="0"/>
        <w:ind w:left="0"/>
        <w:jc w:val="both"/>
      </w:pPr>
      <w:r>
        <w:rPr>
          <w:rFonts w:ascii="Times New Roman"/>
          <w:b w:val="false"/>
          <w:i w:val="false"/>
          <w:color w:val="000000"/>
          <w:sz w:val="28"/>
        </w:rPr>
        <w:t>
      1) мемлекеттік органдарда және өзге де ұйымдарда Қостанай ауданы әкімдігінің "Кәсіпкерлік бөлімі" мемлекеттiк мекемесінің мемлекеттік мекемесін білдіреді;</w:t>
      </w:r>
    </w:p>
    <w:bookmarkEnd w:id="408"/>
    <w:bookmarkStart w:name="z523" w:id="409"/>
    <w:p>
      <w:pPr>
        <w:spacing w:after="0"/>
        <w:ind w:left="0"/>
        <w:jc w:val="both"/>
      </w:pPr>
      <w:r>
        <w:rPr>
          <w:rFonts w:ascii="Times New Roman"/>
          <w:b w:val="false"/>
          <w:i w:val="false"/>
          <w:color w:val="000000"/>
          <w:sz w:val="28"/>
        </w:rPr>
        <w:t>
      2) Қостанай ауданы әкімдігінің "Кәсіпкерлік бөлімі" мемлекеттiк мекемесінің жұмысын ұйымдастырады және басшылық етеді;</w:t>
      </w:r>
    </w:p>
    <w:bookmarkEnd w:id="409"/>
    <w:bookmarkStart w:name="z524" w:id="410"/>
    <w:p>
      <w:pPr>
        <w:spacing w:after="0"/>
        <w:ind w:left="0"/>
        <w:jc w:val="both"/>
      </w:pPr>
      <w:r>
        <w:rPr>
          <w:rFonts w:ascii="Times New Roman"/>
          <w:b w:val="false"/>
          <w:i w:val="false"/>
          <w:color w:val="000000"/>
          <w:sz w:val="28"/>
        </w:rPr>
        <w:t>
      3) мемлекеттік қызметші болып табылмайтын аппарат қызметкерлерін қызметке тағайындайды, қызметтен босатады, еңбек туралы заңнамаға сәйкес тәртіптік жауапкершілікке тартады;</w:t>
      </w:r>
    </w:p>
    <w:bookmarkEnd w:id="410"/>
    <w:bookmarkStart w:name="z525" w:id="411"/>
    <w:p>
      <w:pPr>
        <w:spacing w:after="0"/>
        <w:ind w:left="0"/>
        <w:jc w:val="both"/>
      </w:pPr>
      <w:r>
        <w:rPr>
          <w:rFonts w:ascii="Times New Roman"/>
          <w:b w:val="false"/>
          <w:i w:val="false"/>
          <w:color w:val="000000"/>
          <w:sz w:val="28"/>
        </w:rPr>
        <w:t>
      4) Қостанай ауданы әкімдігінің "Кәсіпкерлік бөлімі" мемлекеттiк мекемесінің қызметкерлерінің орындауы үшін міндетті бұйрықтар шығарады және нұсқаулар береді;</w:t>
      </w:r>
    </w:p>
    <w:bookmarkEnd w:id="411"/>
    <w:bookmarkStart w:name="z526" w:id="412"/>
    <w:p>
      <w:pPr>
        <w:spacing w:after="0"/>
        <w:ind w:left="0"/>
        <w:jc w:val="both"/>
      </w:pPr>
      <w:r>
        <w:rPr>
          <w:rFonts w:ascii="Times New Roman"/>
          <w:b w:val="false"/>
          <w:i w:val="false"/>
          <w:color w:val="000000"/>
          <w:sz w:val="28"/>
        </w:rPr>
        <w:t>
      5) өз құзыреті шегінде қызметтік құжаттамаларға қол қояды;</w:t>
      </w:r>
    </w:p>
    <w:bookmarkEnd w:id="412"/>
    <w:bookmarkStart w:name="z527" w:id="413"/>
    <w:p>
      <w:pPr>
        <w:spacing w:after="0"/>
        <w:ind w:left="0"/>
        <w:jc w:val="both"/>
      </w:pPr>
      <w:r>
        <w:rPr>
          <w:rFonts w:ascii="Times New Roman"/>
          <w:b w:val="false"/>
          <w:i w:val="false"/>
          <w:color w:val="000000"/>
          <w:sz w:val="28"/>
        </w:rPr>
        <w:t>
      6) өз құзыреті шегінде Қостанай ауданы әкімдігінің "Кәсіпкерлік бөлімі" мемлекеттiк мекемесінің ақшалай қаражатына иелік етеді, қаржылық құжаттарға қол қояды;</w:t>
      </w:r>
    </w:p>
    <w:bookmarkEnd w:id="413"/>
    <w:bookmarkStart w:name="z528" w:id="414"/>
    <w:p>
      <w:pPr>
        <w:spacing w:after="0"/>
        <w:ind w:left="0"/>
        <w:jc w:val="both"/>
      </w:pPr>
      <w:r>
        <w:rPr>
          <w:rFonts w:ascii="Times New Roman"/>
          <w:b w:val="false"/>
          <w:i w:val="false"/>
          <w:color w:val="000000"/>
          <w:sz w:val="28"/>
        </w:rPr>
        <w:t>
      7) өз құзыретіне жатқызылған мәселелер бойынша Қазақстан Республикасының заңнамасына сәйкес өзге де өкілеттіктерді жүзеге асырады.</w:t>
      </w:r>
    </w:p>
    <w:bookmarkEnd w:id="414"/>
    <w:bookmarkStart w:name="z529" w:id="415"/>
    <w:p>
      <w:pPr>
        <w:spacing w:after="0"/>
        <w:ind w:left="0"/>
        <w:jc w:val="both"/>
      </w:pPr>
      <w:r>
        <w:rPr>
          <w:rFonts w:ascii="Times New Roman"/>
          <w:b w:val="false"/>
          <w:i w:val="false"/>
          <w:color w:val="000000"/>
          <w:sz w:val="28"/>
        </w:rPr>
        <w:t>
      Қостанай ауданы әкімдігінің "Кәсіпкерлік бөлімі" мемлекеттiк мекемесінің басшысы болмаған кезеңде оның өкілеттіктерін орындауды қолданыстағы заңнамаға сәйкес оны алмастыратын тұлға жүзеге асырады.</w:t>
      </w:r>
    </w:p>
    <w:bookmarkEnd w:id="415"/>
    <w:bookmarkStart w:name="z530" w:id="416"/>
    <w:p>
      <w:pPr>
        <w:spacing w:after="0"/>
        <w:ind w:left="0"/>
        <w:jc w:val="left"/>
      </w:pPr>
      <w:r>
        <w:rPr>
          <w:rFonts w:ascii="Times New Roman"/>
          <w:b/>
          <w:i w:val="false"/>
          <w:color w:val="000000"/>
        </w:rPr>
        <w:t xml:space="preserve"> 4. Мемлекеттiк органның мүлкi</w:t>
      </w:r>
    </w:p>
    <w:bookmarkEnd w:id="416"/>
    <w:bookmarkStart w:name="z531" w:id="417"/>
    <w:p>
      <w:pPr>
        <w:spacing w:after="0"/>
        <w:ind w:left="0"/>
        <w:jc w:val="both"/>
      </w:pPr>
      <w:r>
        <w:rPr>
          <w:rFonts w:ascii="Times New Roman"/>
          <w:b w:val="false"/>
          <w:i w:val="false"/>
          <w:color w:val="000000"/>
          <w:sz w:val="28"/>
        </w:rPr>
        <w:t>
      20. Қостанай ауданы әкімдігінің "Кәсіпкерлік бөлімі" мемлекеттiк мекемесі заңнамада көзделген жағдайларда жедел басқару құқығында оқшауланған мүлкi болу мүмкiн.</w:t>
      </w:r>
    </w:p>
    <w:bookmarkEnd w:id="417"/>
    <w:bookmarkStart w:name="z532" w:id="418"/>
    <w:p>
      <w:pPr>
        <w:spacing w:after="0"/>
        <w:ind w:left="0"/>
        <w:jc w:val="both"/>
      </w:pPr>
      <w:r>
        <w:rPr>
          <w:rFonts w:ascii="Times New Roman"/>
          <w:b w:val="false"/>
          <w:i w:val="false"/>
          <w:color w:val="000000"/>
          <w:sz w:val="28"/>
        </w:rPr>
        <w:t>
      Қостанай ауданы әкімдігінің "Кәсіпкерлік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418"/>
    <w:bookmarkStart w:name="z533" w:id="419"/>
    <w:p>
      <w:pPr>
        <w:spacing w:after="0"/>
        <w:ind w:left="0"/>
        <w:jc w:val="both"/>
      </w:pPr>
      <w:r>
        <w:rPr>
          <w:rFonts w:ascii="Times New Roman"/>
          <w:b w:val="false"/>
          <w:i w:val="false"/>
          <w:color w:val="000000"/>
          <w:sz w:val="28"/>
        </w:rPr>
        <w:t>
      21. Қостанай ауданы әкімдігінің "Кәсіпкерлік бөлімі" мемлекеттiк мекемесіне бекітілген мүлік коммуналдық меншiкке жатады.</w:t>
      </w:r>
    </w:p>
    <w:bookmarkEnd w:id="419"/>
    <w:bookmarkStart w:name="z534" w:id="420"/>
    <w:p>
      <w:pPr>
        <w:spacing w:after="0"/>
        <w:ind w:left="0"/>
        <w:jc w:val="both"/>
      </w:pPr>
      <w:r>
        <w:rPr>
          <w:rFonts w:ascii="Times New Roman"/>
          <w:b w:val="false"/>
          <w:i w:val="false"/>
          <w:color w:val="000000"/>
          <w:sz w:val="28"/>
        </w:rPr>
        <w:t>
      22. Егер заңнамада өзгеше көзделмесе, Қостанай ауданы әкімдігінің "Кәсіпкерлік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420"/>
    <w:bookmarkStart w:name="z535" w:id="421"/>
    <w:p>
      <w:pPr>
        <w:spacing w:after="0"/>
        <w:ind w:left="0"/>
        <w:jc w:val="left"/>
      </w:pPr>
      <w:r>
        <w:rPr>
          <w:rFonts w:ascii="Times New Roman"/>
          <w:b/>
          <w:i w:val="false"/>
          <w:color w:val="000000"/>
        </w:rPr>
        <w:t xml:space="preserve"> 5. Мемлекеттiк органды қайта ұйымдастыру және тарату</w:t>
      </w:r>
    </w:p>
    <w:bookmarkEnd w:id="421"/>
    <w:bookmarkStart w:name="z536" w:id="422"/>
    <w:p>
      <w:pPr>
        <w:spacing w:after="0"/>
        <w:ind w:left="0"/>
        <w:jc w:val="both"/>
      </w:pPr>
      <w:r>
        <w:rPr>
          <w:rFonts w:ascii="Times New Roman"/>
          <w:b w:val="false"/>
          <w:i w:val="false"/>
          <w:color w:val="000000"/>
          <w:sz w:val="28"/>
        </w:rPr>
        <w:t>
      23. Қостанай ауданы әкімдігінің "Кәсіпкерлік бөлімі" мемлекеттiк мекемесін қайта ұйымдастыру және тарату Қазақстан Республикасының заңнамасына сәйкес жүзеге асырылады.</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542" w:id="423"/>
    <w:p>
      <w:pPr>
        <w:spacing w:after="0"/>
        <w:ind w:left="0"/>
        <w:jc w:val="left"/>
      </w:pPr>
      <w:r>
        <w:rPr>
          <w:rFonts w:ascii="Times New Roman"/>
          <w:b/>
          <w:i w:val="false"/>
          <w:color w:val="000000"/>
        </w:rPr>
        <w:t xml:space="preserve"> Қостанай ауданы әкімдігінің "Ауыл шаруашылық бөлімі" мемлекеттік мекемесі туралы ереже</w:t>
      </w:r>
    </w:p>
    <w:bookmarkEnd w:id="423"/>
    <w:bookmarkStart w:name="z543" w:id="424"/>
    <w:p>
      <w:pPr>
        <w:spacing w:after="0"/>
        <w:ind w:left="0"/>
        <w:jc w:val="left"/>
      </w:pPr>
      <w:r>
        <w:rPr>
          <w:rFonts w:ascii="Times New Roman"/>
          <w:b/>
          <w:i w:val="false"/>
          <w:color w:val="000000"/>
        </w:rPr>
        <w:t xml:space="preserve"> 1. Жалпы ережелер</w:t>
      </w:r>
    </w:p>
    <w:bookmarkEnd w:id="424"/>
    <w:bookmarkStart w:name="z544" w:id="425"/>
    <w:p>
      <w:pPr>
        <w:spacing w:after="0"/>
        <w:ind w:left="0"/>
        <w:jc w:val="both"/>
      </w:pPr>
      <w:r>
        <w:rPr>
          <w:rFonts w:ascii="Times New Roman"/>
          <w:b w:val="false"/>
          <w:i w:val="false"/>
          <w:color w:val="000000"/>
          <w:sz w:val="28"/>
        </w:rPr>
        <w:t>
      1. Қостанай ауданы әкімдігінің "Ауыл шаруашылық бөлімі" мемлекеттік мекемесі ауыл шаруашылық саласында басшылықты жүзеге асыратын Қазақстан Республикасының мемлекеттік органы болып табылады.</w:t>
      </w:r>
    </w:p>
    <w:bookmarkEnd w:id="425"/>
    <w:bookmarkStart w:name="z545" w:id="426"/>
    <w:p>
      <w:pPr>
        <w:spacing w:after="0"/>
        <w:ind w:left="0"/>
        <w:jc w:val="both"/>
      </w:pPr>
      <w:r>
        <w:rPr>
          <w:rFonts w:ascii="Times New Roman"/>
          <w:b w:val="false"/>
          <w:i w:val="false"/>
          <w:color w:val="000000"/>
          <w:sz w:val="28"/>
        </w:rPr>
        <w:t>
      2. Қостанай ауданы әкімдігінің "Ауыл шаруашылық бөлімі" мемлекеттік мекемесінің ведомстволары жоқ.</w:t>
      </w:r>
    </w:p>
    <w:bookmarkEnd w:id="426"/>
    <w:bookmarkStart w:name="z546" w:id="427"/>
    <w:p>
      <w:pPr>
        <w:spacing w:after="0"/>
        <w:ind w:left="0"/>
        <w:jc w:val="both"/>
      </w:pPr>
      <w:r>
        <w:rPr>
          <w:rFonts w:ascii="Times New Roman"/>
          <w:b w:val="false"/>
          <w:i w:val="false"/>
          <w:color w:val="000000"/>
          <w:sz w:val="28"/>
        </w:rPr>
        <w:t xml:space="preserve">
      3. Қостанай ауданы әкімдігінің "Ауыл шаруашылық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27"/>
    <w:bookmarkStart w:name="z547" w:id="428"/>
    <w:p>
      <w:pPr>
        <w:spacing w:after="0"/>
        <w:ind w:left="0"/>
        <w:jc w:val="both"/>
      </w:pPr>
      <w:r>
        <w:rPr>
          <w:rFonts w:ascii="Times New Roman"/>
          <w:b w:val="false"/>
          <w:i w:val="false"/>
          <w:color w:val="000000"/>
          <w:sz w:val="28"/>
        </w:rPr>
        <w:t>
      4. Қостанай ауданы әкімдігінің "Ауыл шаруашылық бөлімі" мемлекеттiк мекемесі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 - ақ Қазақстан Республикасының заңнамасына сәйкес қазынашылық органдарында шоттары болады.</w:t>
      </w:r>
    </w:p>
    <w:bookmarkEnd w:id="428"/>
    <w:bookmarkStart w:name="z548" w:id="429"/>
    <w:p>
      <w:pPr>
        <w:spacing w:after="0"/>
        <w:ind w:left="0"/>
        <w:jc w:val="both"/>
      </w:pPr>
      <w:r>
        <w:rPr>
          <w:rFonts w:ascii="Times New Roman"/>
          <w:b w:val="false"/>
          <w:i w:val="false"/>
          <w:color w:val="000000"/>
          <w:sz w:val="28"/>
        </w:rPr>
        <w:t>
      5. Қостанай ауданы әкімдігінің "Ауыл шаруашылық бөлімі" мемлекеттiк мекемесі азаматтық - құқықтық қатынастарға өз атынан түседi.</w:t>
      </w:r>
    </w:p>
    <w:bookmarkEnd w:id="429"/>
    <w:bookmarkStart w:name="z549" w:id="430"/>
    <w:p>
      <w:pPr>
        <w:spacing w:after="0"/>
        <w:ind w:left="0"/>
        <w:jc w:val="both"/>
      </w:pPr>
      <w:r>
        <w:rPr>
          <w:rFonts w:ascii="Times New Roman"/>
          <w:b w:val="false"/>
          <w:i w:val="false"/>
          <w:color w:val="000000"/>
          <w:sz w:val="28"/>
        </w:rPr>
        <w:t>
      6. Қостанай ауданы әкімдігінің "Ауыл шаруашылық бөлімі" мемлекеттiк мекемесі егер заңнамаға сәйкес осыған уәкiлеттiк берiлген болса, мемлекеттiң атынан азаматтық - құқықтық қатынастардың тарапы болуға құқығы бар.</w:t>
      </w:r>
    </w:p>
    <w:bookmarkEnd w:id="430"/>
    <w:bookmarkStart w:name="z550" w:id="431"/>
    <w:p>
      <w:pPr>
        <w:spacing w:after="0"/>
        <w:ind w:left="0"/>
        <w:jc w:val="both"/>
      </w:pPr>
      <w:r>
        <w:rPr>
          <w:rFonts w:ascii="Times New Roman"/>
          <w:b w:val="false"/>
          <w:i w:val="false"/>
          <w:color w:val="000000"/>
          <w:sz w:val="28"/>
        </w:rPr>
        <w:t>
      7. Қостанай ауданы әкімдігінің "Ауыл шаруашылық бөлімі" мемлекеттiк мекемесі өз құзыретiнiң мәселелерi бойынша заңнамада белгiленген тәртiппен Қостанай ауданы әкімдігінің "Ауыл шаруашылық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431"/>
    <w:bookmarkStart w:name="z551" w:id="432"/>
    <w:p>
      <w:pPr>
        <w:spacing w:after="0"/>
        <w:ind w:left="0"/>
        <w:jc w:val="both"/>
      </w:pPr>
      <w:r>
        <w:rPr>
          <w:rFonts w:ascii="Times New Roman"/>
          <w:b w:val="false"/>
          <w:i w:val="false"/>
          <w:color w:val="000000"/>
          <w:sz w:val="28"/>
        </w:rPr>
        <w:t>
      8. Қостанай ауданы әкімдігінің "Ауыл шаруашылық бөлімі" мемлекеттiк мекемесінің құрылымы мен штат санының лимитi қолданыстағы заңнамаға сәйкес бекiтiледi.</w:t>
      </w:r>
    </w:p>
    <w:bookmarkEnd w:id="432"/>
    <w:bookmarkStart w:name="z552" w:id="433"/>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Терешкова көшесі, 19 А.</w:t>
      </w:r>
    </w:p>
    <w:bookmarkEnd w:id="433"/>
    <w:bookmarkStart w:name="z553" w:id="434"/>
    <w:p>
      <w:pPr>
        <w:spacing w:after="0"/>
        <w:ind w:left="0"/>
        <w:jc w:val="both"/>
      </w:pPr>
      <w:r>
        <w:rPr>
          <w:rFonts w:ascii="Times New Roman"/>
          <w:b w:val="false"/>
          <w:i w:val="false"/>
          <w:color w:val="000000"/>
          <w:sz w:val="28"/>
        </w:rPr>
        <w:t>
      10. Мемлекеттік органның толық атауы - Қостанай ауданы әкімдігінің "Ауыл шаруашылық бөлімі" мемлекеттiк мекемесі.</w:t>
      </w:r>
    </w:p>
    <w:bookmarkEnd w:id="434"/>
    <w:bookmarkStart w:name="z554" w:id="43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"Ауыл шаруашылық бөлімі" мемлекеттiк мекемесінің құрылтай құжаты болып табылады.</w:t>
      </w:r>
    </w:p>
    <w:bookmarkEnd w:id="435"/>
    <w:bookmarkStart w:name="z555" w:id="436"/>
    <w:p>
      <w:pPr>
        <w:spacing w:after="0"/>
        <w:ind w:left="0"/>
        <w:jc w:val="both"/>
      </w:pPr>
      <w:r>
        <w:rPr>
          <w:rFonts w:ascii="Times New Roman"/>
          <w:b w:val="false"/>
          <w:i w:val="false"/>
          <w:color w:val="000000"/>
          <w:sz w:val="28"/>
        </w:rPr>
        <w:t>
      12. Қостанай ауданы әкімдігінің "Ауыл шаруашылық бөлімі" мемлекеттiк мекемесінің қызметiн каржыландыру жергілікті бюджетінен жүзеге асырылады.</w:t>
      </w:r>
    </w:p>
    <w:bookmarkEnd w:id="436"/>
    <w:bookmarkStart w:name="z556" w:id="437"/>
    <w:p>
      <w:pPr>
        <w:spacing w:after="0"/>
        <w:ind w:left="0"/>
        <w:jc w:val="both"/>
      </w:pPr>
      <w:r>
        <w:rPr>
          <w:rFonts w:ascii="Times New Roman"/>
          <w:b w:val="false"/>
          <w:i w:val="false"/>
          <w:color w:val="000000"/>
          <w:sz w:val="28"/>
        </w:rPr>
        <w:t>
      13. Қостанай ауданы әкімдігінің "Ауыл шаруашылық бөлімі" мемлекеттiк мекемесіне кәсiпкерлiк субъектiлерiмен Қостанай ауданы әкімдігінің "Ауыл шаруашылық бөлімі" мемлекеттiк мекемесінің функциялары болып табылатын мiндеттердi орындау тұрғысында шарттық қатынастарға түсуге тыйым салынады.</w:t>
      </w:r>
    </w:p>
    <w:bookmarkEnd w:id="437"/>
    <w:bookmarkStart w:name="z557" w:id="438"/>
    <w:p>
      <w:pPr>
        <w:spacing w:after="0"/>
        <w:ind w:left="0"/>
        <w:jc w:val="both"/>
      </w:pPr>
      <w:r>
        <w:rPr>
          <w:rFonts w:ascii="Times New Roman"/>
          <w:b w:val="false"/>
          <w:i w:val="false"/>
          <w:color w:val="000000"/>
          <w:sz w:val="28"/>
        </w:rPr>
        <w:t>
      Егер Қостанай ауданы әкімдігінің "Ауыл шаруашылық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438"/>
    <w:bookmarkStart w:name="z558" w:id="439"/>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439"/>
    <w:bookmarkStart w:name="z559" w:id="440"/>
    <w:p>
      <w:pPr>
        <w:spacing w:after="0"/>
        <w:ind w:left="0"/>
        <w:jc w:val="both"/>
      </w:pPr>
      <w:r>
        <w:rPr>
          <w:rFonts w:ascii="Times New Roman"/>
          <w:b w:val="false"/>
          <w:i w:val="false"/>
          <w:color w:val="000000"/>
          <w:sz w:val="28"/>
        </w:rPr>
        <w:t>
      14. Қостанай ауданы әкімдігінің "Ауыл шаруашылық бөлімі" мемлекеттiк мекемесінің миссиясы: ауыл шаруашылық саласында мемлекеттік саясатты іске асыруды жүзеге асырады.</w:t>
      </w:r>
    </w:p>
    <w:bookmarkEnd w:id="440"/>
    <w:bookmarkStart w:name="z560" w:id="441"/>
    <w:p>
      <w:pPr>
        <w:spacing w:after="0"/>
        <w:ind w:left="0"/>
        <w:jc w:val="both"/>
      </w:pPr>
      <w:r>
        <w:rPr>
          <w:rFonts w:ascii="Times New Roman"/>
          <w:b w:val="false"/>
          <w:i w:val="false"/>
          <w:color w:val="000000"/>
          <w:sz w:val="28"/>
        </w:rPr>
        <w:t>
      15. Міндеттері:</w:t>
      </w:r>
    </w:p>
    <w:bookmarkEnd w:id="441"/>
    <w:bookmarkStart w:name="z561" w:id="442"/>
    <w:p>
      <w:pPr>
        <w:spacing w:after="0"/>
        <w:ind w:left="0"/>
        <w:jc w:val="both"/>
      </w:pPr>
      <w:r>
        <w:rPr>
          <w:rFonts w:ascii="Times New Roman"/>
          <w:b w:val="false"/>
          <w:i w:val="false"/>
          <w:color w:val="000000"/>
          <w:sz w:val="28"/>
        </w:rPr>
        <w:t>
      1) ауыл шаруашылық саласында мемлекеттік функцияларды жүзеге асыру;</w:t>
      </w:r>
    </w:p>
    <w:bookmarkEnd w:id="442"/>
    <w:bookmarkStart w:name="z562" w:id="443"/>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w:t>
      </w:r>
    </w:p>
    <w:bookmarkEnd w:id="443"/>
    <w:bookmarkStart w:name="z563" w:id="444"/>
    <w:p>
      <w:pPr>
        <w:spacing w:after="0"/>
        <w:ind w:left="0"/>
        <w:jc w:val="both"/>
      </w:pPr>
      <w:r>
        <w:rPr>
          <w:rFonts w:ascii="Times New Roman"/>
          <w:b w:val="false"/>
          <w:i w:val="false"/>
          <w:color w:val="000000"/>
          <w:sz w:val="28"/>
        </w:rPr>
        <w:t>
      16. Функциялары:</w:t>
      </w:r>
    </w:p>
    <w:bookmarkEnd w:id="444"/>
    <w:bookmarkStart w:name="z564" w:id="445"/>
    <w:p>
      <w:pPr>
        <w:spacing w:after="0"/>
        <w:ind w:left="0"/>
        <w:jc w:val="both"/>
      </w:pPr>
      <w:r>
        <w:rPr>
          <w:rFonts w:ascii="Times New Roman"/>
          <w:b w:val="false"/>
          <w:i w:val="false"/>
          <w:color w:val="000000"/>
          <w:sz w:val="28"/>
        </w:rPr>
        <w:t>
      1) агроөнеркәсiптiк кешен субъектілерiн мемлекеттiк қолдауды жүзеге асыру;</w:t>
      </w:r>
    </w:p>
    <w:bookmarkEnd w:id="445"/>
    <w:bookmarkStart w:name="z565" w:id="446"/>
    <w:p>
      <w:pPr>
        <w:spacing w:after="0"/>
        <w:ind w:left="0"/>
        <w:jc w:val="both"/>
      </w:pPr>
      <w:r>
        <w:rPr>
          <w:rFonts w:ascii="Times New Roman"/>
          <w:b w:val="false"/>
          <w:i w:val="false"/>
          <w:color w:val="000000"/>
          <w:sz w:val="28"/>
        </w:rPr>
        <w:t>
      2) агроөнеркәсiптiк кешенді дамыту саласындағы мемлекеттік техникалық инспекцияны жүзеге асыру;</w:t>
      </w:r>
    </w:p>
    <w:bookmarkEnd w:id="446"/>
    <w:bookmarkStart w:name="z566" w:id="447"/>
    <w:p>
      <w:pPr>
        <w:spacing w:after="0"/>
        <w:ind w:left="0"/>
        <w:jc w:val="both"/>
      </w:pPr>
      <w:r>
        <w:rPr>
          <w:rFonts w:ascii="Times New Roman"/>
          <w:b w:val="false"/>
          <w:i w:val="false"/>
          <w:color w:val="000000"/>
          <w:sz w:val="28"/>
        </w:rPr>
        <w:t>
      3) агроөнеркәсіптiк кешен мен ауылдық аумақтар саласында жедел ақпарат жинауды жүргiзу және оны облыстың жергiлiктi атқарушы органына (әкiмдiгiне) беру;</w:t>
      </w:r>
    </w:p>
    <w:bookmarkEnd w:id="447"/>
    <w:bookmarkStart w:name="z567" w:id="448"/>
    <w:p>
      <w:pPr>
        <w:spacing w:after="0"/>
        <w:ind w:left="0"/>
        <w:jc w:val="both"/>
      </w:pPr>
      <w:r>
        <w:rPr>
          <w:rFonts w:ascii="Times New Roman"/>
          <w:b w:val="false"/>
          <w:i w:val="false"/>
          <w:color w:val="000000"/>
          <w:sz w:val="28"/>
        </w:rPr>
        <w:t>
      4) ауданда азық - түлік тауарлары қорларын есепке алуды жүргізу және облыстың жергiлiктi атқарушы органына (әкiмдiгiне) есептілік ұсыну;</w:t>
      </w:r>
    </w:p>
    <w:bookmarkEnd w:id="448"/>
    <w:bookmarkStart w:name="z568" w:id="449"/>
    <w:p>
      <w:pPr>
        <w:spacing w:after="0"/>
        <w:ind w:left="0"/>
        <w:jc w:val="both"/>
      </w:pPr>
      <w:r>
        <w:rPr>
          <w:rFonts w:ascii="Times New Roman"/>
          <w:b w:val="false"/>
          <w:i w:val="false"/>
          <w:color w:val="000000"/>
          <w:sz w:val="28"/>
        </w:rPr>
        <w:t>
      5) Қазақстан Республикасының заңнамасына сәйкес мемлекеттік қызметтерді көрсету;</w:t>
      </w:r>
    </w:p>
    <w:bookmarkEnd w:id="449"/>
    <w:bookmarkStart w:name="z569" w:id="450"/>
    <w:p>
      <w:pPr>
        <w:spacing w:after="0"/>
        <w:ind w:left="0"/>
        <w:jc w:val="both"/>
      </w:pPr>
      <w:r>
        <w:rPr>
          <w:rFonts w:ascii="Times New Roman"/>
          <w:b w:val="false"/>
          <w:i w:val="false"/>
          <w:color w:val="000000"/>
          <w:sz w:val="28"/>
        </w:rPr>
        <w:t>
      6) Қазақстан Республикасының заңнамасына сәйкес өзге де функцияларды жүзеге асыру.</w:t>
      </w:r>
    </w:p>
    <w:bookmarkEnd w:id="450"/>
    <w:bookmarkStart w:name="z570" w:id="451"/>
    <w:p>
      <w:pPr>
        <w:spacing w:after="0"/>
        <w:ind w:left="0"/>
        <w:jc w:val="both"/>
      </w:pPr>
      <w:r>
        <w:rPr>
          <w:rFonts w:ascii="Times New Roman"/>
          <w:b w:val="false"/>
          <w:i w:val="false"/>
          <w:color w:val="000000"/>
          <w:sz w:val="28"/>
        </w:rPr>
        <w:t>
      17. Құқықтары мен мiндеттерi:</w:t>
      </w:r>
    </w:p>
    <w:bookmarkEnd w:id="451"/>
    <w:bookmarkStart w:name="z571" w:id="452"/>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p>
    <w:bookmarkEnd w:id="452"/>
    <w:bookmarkStart w:name="z572" w:id="453"/>
    <w:p>
      <w:pPr>
        <w:spacing w:after="0"/>
        <w:ind w:left="0"/>
        <w:jc w:val="both"/>
      </w:pPr>
      <w:r>
        <w:rPr>
          <w:rFonts w:ascii="Times New Roman"/>
          <w:b w:val="false"/>
          <w:i w:val="false"/>
          <w:color w:val="000000"/>
          <w:sz w:val="28"/>
        </w:rPr>
        <w:t>
      2) оның құзырына жатқызылған мәселелер бойынша сотта талапкер және жауапкер болуға құқылы;</w:t>
      </w:r>
    </w:p>
    <w:bookmarkEnd w:id="453"/>
    <w:bookmarkStart w:name="z573" w:id="454"/>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454"/>
    <w:bookmarkStart w:name="z574" w:id="455"/>
    <w:p>
      <w:pPr>
        <w:spacing w:after="0"/>
        <w:ind w:left="0"/>
        <w:jc w:val="left"/>
      </w:pPr>
      <w:r>
        <w:rPr>
          <w:rFonts w:ascii="Times New Roman"/>
          <w:b/>
          <w:i w:val="false"/>
          <w:color w:val="000000"/>
        </w:rPr>
        <w:t xml:space="preserve"> 3. Мемлекеттiк органның қызметiн ұйымдастыру</w:t>
      </w:r>
    </w:p>
    <w:bookmarkEnd w:id="455"/>
    <w:bookmarkStart w:name="z575" w:id="456"/>
    <w:p>
      <w:pPr>
        <w:spacing w:after="0"/>
        <w:ind w:left="0"/>
        <w:jc w:val="both"/>
      </w:pPr>
      <w:r>
        <w:rPr>
          <w:rFonts w:ascii="Times New Roman"/>
          <w:b w:val="false"/>
          <w:i w:val="false"/>
          <w:color w:val="000000"/>
          <w:sz w:val="28"/>
        </w:rPr>
        <w:t>
      18. Қостанай ауданы әкімдігінің "Ауыл шаруашылық бөлімі" мемлекеттiк мекемесінің басшылықты Қостанай ауданы әкімдігінің "Ауыл шаруашылық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456"/>
    <w:bookmarkStart w:name="z576" w:id="457"/>
    <w:p>
      <w:pPr>
        <w:spacing w:after="0"/>
        <w:ind w:left="0"/>
        <w:jc w:val="both"/>
      </w:pPr>
      <w:r>
        <w:rPr>
          <w:rFonts w:ascii="Times New Roman"/>
          <w:b w:val="false"/>
          <w:i w:val="false"/>
          <w:color w:val="000000"/>
          <w:sz w:val="28"/>
        </w:rPr>
        <w:t>
      19. Қостанай ауданы әкімдігінің "Ауыл шаруашылық бөлімі" мемлекеттік мекемесінің бірінші басшысы аудан әкімінің өкімімен қызметке тағайындалады және қызметтен босатылады.</w:t>
      </w:r>
    </w:p>
    <w:bookmarkEnd w:id="457"/>
    <w:bookmarkStart w:name="z577" w:id="458"/>
    <w:p>
      <w:pPr>
        <w:spacing w:after="0"/>
        <w:ind w:left="0"/>
        <w:jc w:val="both"/>
      </w:pPr>
      <w:r>
        <w:rPr>
          <w:rFonts w:ascii="Times New Roman"/>
          <w:b w:val="false"/>
          <w:i w:val="false"/>
          <w:color w:val="000000"/>
          <w:sz w:val="28"/>
        </w:rPr>
        <w:t>
      20. Қостанай ауданы әкімдігінің "Ауыл шаруашылық бөлімі" мемлекеттiк мекемесі бірінші басшысының өкiлеттiгi:</w:t>
      </w:r>
    </w:p>
    <w:bookmarkEnd w:id="458"/>
    <w:bookmarkStart w:name="z578" w:id="459"/>
    <w:p>
      <w:pPr>
        <w:spacing w:after="0"/>
        <w:ind w:left="0"/>
        <w:jc w:val="both"/>
      </w:pPr>
      <w:r>
        <w:rPr>
          <w:rFonts w:ascii="Times New Roman"/>
          <w:b w:val="false"/>
          <w:i w:val="false"/>
          <w:color w:val="000000"/>
          <w:sz w:val="28"/>
        </w:rPr>
        <w:t>
      қаржылық құжаттарда бірінші қол қою құқығы бар, шарттар жасасады, сенiмхаттар бередi;</w:t>
      </w:r>
    </w:p>
    <w:bookmarkEnd w:id="459"/>
    <w:bookmarkStart w:name="z579" w:id="460"/>
    <w:p>
      <w:pPr>
        <w:spacing w:after="0"/>
        <w:ind w:left="0"/>
        <w:jc w:val="both"/>
      </w:pPr>
      <w:r>
        <w:rPr>
          <w:rFonts w:ascii="Times New Roman"/>
          <w:b w:val="false"/>
          <w:i w:val="false"/>
          <w:color w:val="000000"/>
          <w:sz w:val="28"/>
        </w:rPr>
        <w:t>
      лауазымдық міндеттерін бөледі және бекітеді, мекеменің барлық қызметкерлері үшiн мiндеттi бұйрықтар шығарады және нұсқаулар бередi;</w:t>
      </w:r>
    </w:p>
    <w:bookmarkEnd w:id="460"/>
    <w:bookmarkStart w:name="z580" w:id="461"/>
    <w:p>
      <w:pPr>
        <w:spacing w:after="0"/>
        <w:ind w:left="0"/>
        <w:jc w:val="both"/>
      </w:pPr>
      <w:r>
        <w:rPr>
          <w:rFonts w:ascii="Times New Roman"/>
          <w:b w:val="false"/>
          <w:i w:val="false"/>
          <w:color w:val="000000"/>
          <w:sz w:val="28"/>
        </w:rPr>
        <w:t>
      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p>
    <w:bookmarkEnd w:id="461"/>
    <w:bookmarkStart w:name="z581" w:id="462"/>
    <w:p>
      <w:pPr>
        <w:spacing w:after="0"/>
        <w:ind w:left="0"/>
        <w:jc w:val="both"/>
      </w:pP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p>
    <w:bookmarkEnd w:id="462"/>
    <w:bookmarkStart w:name="z582" w:id="463"/>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өкiлеттiктi жүзеге асырады.</w:t>
      </w:r>
    </w:p>
    <w:bookmarkEnd w:id="463"/>
    <w:bookmarkStart w:name="z583" w:id="464"/>
    <w:p>
      <w:pPr>
        <w:spacing w:after="0"/>
        <w:ind w:left="0"/>
        <w:jc w:val="both"/>
      </w:pPr>
      <w:r>
        <w:rPr>
          <w:rFonts w:ascii="Times New Roman"/>
          <w:b w:val="false"/>
          <w:i w:val="false"/>
          <w:color w:val="000000"/>
          <w:sz w:val="28"/>
        </w:rPr>
        <w:t>
      Қостанай ауданы әкімдігінің "Ауыл шаруашылық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p>
    <w:bookmarkEnd w:id="464"/>
    <w:bookmarkStart w:name="z584" w:id="465"/>
    <w:p>
      <w:pPr>
        <w:spacing w:after="0"/>
        <w:ind w:left="0"/>
        <w:jc w:val="left"/>
      </w:pPr>
      <w:r>
        <w:rPr>
          <w:rFonts w:ascii="Times New Roman"/>
          <w:b/>
          <w:i w:val="false"/>
          <w:color w:val="000000"/>
        </w:rPr>
        <w:t xml:space="preserve"> 4. Мемлекеттiк органның мүлкi</w:t>
      </w:r>
    </w:p>
    <w:bookmarkEnd w:id="465"/>
    <w:bookmarkStart w:name="z585" w:id="466"/>
    <w:p>
      <w:pPr>
        <w:spacing w:after="0"/>
        <w:ind w:left="0"/>
        <w:jc w:val="both"/>
      </w:pPr>
      <w:r>
        <w:rPr>
          <w:rFonts w:ascii="Times New Roman"/>
          <w:b w:val="false"/>
          <w:i w:val="false"/>
          <w:color w:val="000000"/>
          <w:sz w:val="28"/>
        </w:rPr>
        <w:t>
      21. Қостанай ауданы әкімдігінің "Ауыл шаруашылық бөлімі" мемлекеттiк мекемесі заңнамада көзделген жағдайларда жедел басқару құқығында оқшауланған мүлкi болу мүмкiн.</w:t>
      </w:r>
    </w:p>
    <w:bookmarkEnd w:id="466"/>
    <w:bookmarkStart w:name="z586" w:id="467"/>
    <w:p>
      <w:pPr>
        <w:spacing w:after="0"/>
        <w:ind w:left="0"/>
        <w:jc w:val="both"/>
      </w:pPr>
      <w:r>
        <w:rPr>
          <w:rFonts w:ascii="Times New Roman"/>
          <w:b w:val="false"/>
          <w:i w:val="false"/>
          <w:color w:val="000000"/>
          <w:sz w:val="28"/>
        </w:rPr>
        <w:t>
      Қостанай ауданы әкімдігінің "Ауыл шаруашылық бөлімі" мемлекеттiк мекемесінің мүлкi оған меншiк иесi берген мүлiк, сондай - 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467"/>
    <w:bookmarkStart w:name="z587" w:id="468"/>
    <w:p>
      <w:pPr>
        <w:spacing w:after="0"/>
        <w:ind w:left="0"/>
        <w:jc w:val="both"/>
      </w:pPr>
      <w:r>
        <w:rPr>
          <w:rFonts w:ascii="Times New Roman"/>
          <w:b w:val="false"/>
          <w:i w:val="false"/>
          <w:color w:val="000000"/>
          <w:sz w:val="28"/>
        </w:rPr>
        <w:t>
      22. Қостанай ауданы әкімдігінің "Ауыл шаруашылық бөлімі" мемлекеттiк мекемесіне бекітілген мүлік коммуналдық меншiкке жатады.</w:t>
      </w:r>
    </w:p>
    <w:bookmarkEnd w:id="468"/>
    <w:bookmarkStart w:name="z588" w:id="469"/>
    <w:p>
      <w:pPr>
        <w:spacing w:after="0"/>
        <w:ind w:left="0"/>
        <w:jc w:val="both"/>
      </w:pPr>
      <w:r>
        <w:rPr>
          <w:rFonts w:ascii="Times New Roman"/>
          <w:b w:val="false"/>
          <w:i w:val="false"/>
          <w:color w:val="000000"/>
          <w:sz w:val="28"/>
        </w:rPr>
        <w:t>
      23. Егер заңнамада өзгеше көзделмесе, Қостанай ауданы әкімдігінің "Ауыл шаруашылық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469"/>
    <w:bookmarkStart w:name="z589" w:id="470"/>
    <w:p>
      <w:pPr>
        <w:spacing w:after="0"/>
        <w:ind w:left="0"/>
        <w:jc w:val="left"/>
      </w:pPr>
      <w:r>
        <w:rPr>
          <w:rFonts w:ascii="Times New Roman"/>
          <w:b/>
          <w:i w:val="false"/>
          <w:color w:val="000000"/>
        </w:rPr>
        <w:t xml:space="preserve"> 5. Мемлекеттiк органды қайта ұйымдастыру және тарату</w:t>
      </w:r>
    </w:p>
    <w:bookmarkEnd w:id="470"/>
    <w:bookmarkStart w:name="z590" w:id="471"/>
    <w:p>
      <w:pPr>
        <w:spacing w:after="0"/>
        <w:ind w:left="0"/>
        <w:jc w:val="both"/>
      </w:pPr>
      <w:r>
        <w:rPr>
          <w:rFonts w:ascii="Times New Roman"/>
          <w:b w:val="false"/>
          <w:i w:val="false"/>
          <w:color w:val="000000"/>
          <w:sz w:val="28"/>
        </w:rPr>
        <w:t>
      24. Қостанай ауданы әкімдігінің "Ауыл шаруашылық бөлімі" мемлекеттiк мекемесі қайта ұйымдастыру және тарату Қазақстан Республикасының заңнамасына сәйкес жүзеге асырылады.</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596" w:id="472"/>
    <w:p>
      <w:pPr>
        <w:spacing w:after="0"/>
        <w:ind w:left="0"/>
        <w:jc w:val="left"/>
      </w:pPr>
      <w:r>
        <w:rPr>
          <w:rFonts w:ascii="Times New Roman"/>
          <w:b/>
          <w:i w:val="false"/>
          <w:color w:val="000000"/>
        </w:rPr>
        <w:t xml:space="preserve"> Қостанай ауданы әкімдігінің "Дене шынықтыру және спорт бөлімі" мемлекеттік мекемесі туралы ереже</w:t>
      </w:r>
    </w:p>
    <w:bookmarkEnd w:id="472"/>
    <w:bookmarkStart w:name="z597" w:id="473"/>
    <w:p>
      <w:pPr>
        <w:spacing w:after="0"/>
        <w:ind w:left="0"/>
        <w:jc w:val="left"/>
      </w:pPr>
      <w:r>
        <w:rPr>
          <w:rFonts w:ascii="Times New Roman"/>
          <w:b/>
          <w:i w:val="false"/>
          <w:color w:val="000000"/>
        </w:rPr>
        <w:t xml:space="preserve"> 1. Жалпы ережелер</w:t>
      </w:r>
    </w:p>
    <w:bookmarkEnd w:id="473"/>
    <w:bookmarkStart w:name="z598" w:id="474"/>
    <w:p>
      <w:pPr>
        <w:spacing w:after="0"/>
        <w:ind w:left="0"/>
        <w:jc w:val="both"/>
      </w:pPr>
      <w:r>
        <w:rPr>
          <w:rFonts w:ascii="Times New Roman"/>
          <w:b w:val="false"/>
          <w:i w:val="false"/>
          <w:color w:val="000000"/>
          <w:sz w:val="28"/>
        </w:rPr>
        <w:t>
      1. Қостанай ауданы әкімдігінің "Дене шынықтыру және спорт бөлімі" мемлекеттік мекемесі дене шынықтыру және спорт бөлімі саласында басшылықты жүзеге асыратын Қазақстан Республикасының мемлекеттік органы болып табылады.</w:t>
      </w:r>
    </w:p>
    <w:bookmarkEnd w:id="474"/>
    <w:bookmarkStart w:name="z599" w:id="475"/>
    <w:p>
      <w:pPr>
        <w:spacing w:after="0"/>
        <w:ind w:left="0"/>
        <w:jc w:val="both"/>
      </w:pPr>
      <w:r>
        <w:rPr>
          <w:rFonts w:ascii="Times New Roman"/>
          <w:b w:val="false"/>
          <w:i w:val="false"/>
          <w:color w:val="000000"/>
          <w:sz w:val="28"/>
        </w:rPr>
        <w:t>
      2. Қостанай ауданы әкімдігінің "Дене шынықтыру және спорт бөлімі" мемлекеттік мекемесінің мынадай ведомствосы бар - Қостанай ауданы әкімдігінің дене шынықтыру және спорт бөлімі "Затоболец стадионы" коммуналдық мемлекеттік мекемесі.</w:t>
      </w:r>
    </w:p>
    <w:bookmarkEnd w:id="475"/>
    <w:bookmarkStart w:name="z600" w:id="476"/>
    <w:p>
      <w:pPr>
        <w:spacing w:after="0"/>
        <w:ind w:left="0"/>
        <w:jc w:val="both"/>
      </w:pPr>
      <w:r>
        <w:rPr>
          <w:rFonts w:ascii="Times New Roman"/>
          <w:b w:val="false"/>
          <w:i w:val="false"/>
          <w:color w:val="000000"/>
          <w:sz w:val="28"/>
        </w:rPr>
        <w:t xml:space="preserve">
      3. Қостанай ауданы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76"/>
    <w:bookmarkStart w:name="z601" w:id="477"/>
    <w:p>
      <w:pPr>
        <w:spacing w:after="0"/>
        <w:ind w:left="0"/>
        <w:jc w:val="both"/>
      </w:pPr>
      <w:r>
        <w:rPr>
          <w:rFonts w:ascii="Times New Roman"/>
          <w:b w:val="false"/>
          <w:i w:val="false"/>
          <w:color w:val="000000"/>
          <w:sz w:val="28"/>
        </w:rPr>
        <w:t>
      4. Қостанай ауданы әкімдігінің "Дене шынықтыру және спорт бөлімі" мемлекеттiк мекемесі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 - ақ Қазақстан Республикасының заңнамасына сәйкес қазынашылық органдарында шоттары болады.</w:t>
      </w:r>
    </w:p>
    <w:bookmarkEnd w:id="477"/>
    <w:bookmarkStart w:name="z602" w:id="478"/>
    <w:p>
      <w:pPr>
        <w:spacing w:after="0"/>
        <w:ind w:left="0"/>
        <w:jc w:val="both"/>
      </w:pPr>
      <w:r>
        <w:rPr>
          <w:rFonts w:ascii="Times New Roman"/>
          <w:b w:val="false"/>
          <w:i w:val="false"/>
          <w:color w:val="000000"/>
          <w:sz w:val="28"/>
        </w:rPr>
        <w:t>
      5. Қостанай ауданы әкімдігінің "Дене шынықтыру және спорт бөлімі" мемлекеттiк мекемесі азаматтық - құқықтық қатынастарға өз атынан түседi.</w:t>
      </w:r>
    </w:p>
    <w:bookmarkEnd w:id="478"/>
    <w:bookmarkStart w:name="z603" w:id="479"/>
    <w:p>
      <w:pPr>
        <w:spacing w:after="0"/>
        <w:ind w:left="0"/>
        <w:jc w:val="both"/>
      </w:pPr>
      <w:r>
        <w:rPr>
          <w:rFonts w:ascii="Times New Roman"/>
          <w:b w:val="false"/>
          <w:i w:val="false"/>
          <w:color w:val="000000"/>
          <w:sz w:val="28"/>
        </w:rPr>
        <w:t>
      6. Қостанай ауданы әкімдігінің "Дене шынықтыру және спорт бөлімі" мемлекеттiк мекемесі егер заңнамаға сәйкес осыған уәкiлеттiк берiлген болса, мемлекеттiң атынан азаматтық - құқықтық қатынастардың тарапы болуға құқығы бар.</w:t>
      </w:r>
    </w:p>
    <w:bookmarkEnd w:id="479"/>
    <w:bookmarkStart w:name="z604" w:id="480"/>
    <w:p>
      <w:pPr>
        <w:spacing w:after="0"/>
        <w:ind w:left="0"/>
        <w:jc w:val="both"/>
      </w:pPr>
      <w:r>
        <w:rPr>
          <w:rFonts w:ascii="Times New Roman"/>
          <w:b w:val="false"/>
          <w:i w:val="false"/>
          <w:color w:val="000000"/>
          <w:sz w:val="28"/>
        </w:rPr>
        <w:t>
      7. Қостанай ауданы әкімдігінің "Дене шынықтыру және спорт бөлімі" мемлекеттiк мекемесі өз құзыретiнiң мәселелерi бойынша заңнамада белгiленген тәртiппен Қостанай ауданы әкімдігінің "Дене шынықтыру және спорт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480"/>
    <w:bookmarkStart w:name="z605" w:id="481"/>
    <w:p>
      <w:pPr>
        <w:spacing w:after="0"/>
        <w:ind w:left="0"/>
        <w:jc w:val="both"/>
      </w:pPr>
      <w:r>
        <w:rPr>
          <w:rFonts w:ascii="Times New Roman"/>
          <w:b w:val="false"/>
          <w:i w:val="false"/>
          <w:color w:val="000000"/>
          <w:sz w:val="28"/>
        </w:rPr>
        <w:t>
      8. Қостанай ауданы әкімдігінің "Дене шынықтыру және спорт бөлімі" мемлекеттiк мекемесінің құрылымы мен штат санының лимитi қолданыстағы заңнамаға сәйкес бекiтiледi.</w:t>
      </w:r>
    </w:p>
    <w:bookmarkEnd w:id="481"/>
    <w:bookmarkStart w:name="z606" w:id="482"/>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Қалабаев көшесі, 2/20.</w:t>
      </w:r>
    </w:p>
    <w:bookmarkEnd w:id="482"/>
    <w:bookmarkStart w:name="z607" w:id="483"/>
    <w:p>
      <w:pPr>
        <w:spacing w:after="0"/>
        <w:ind w:left="0"/>
        <w:jc w:val="both"/>
      </w:pPr>
      <w:r>
        <w:rPr>
          <w:rFonts w:ascii="Times New Roman"/>
          <w:b w:val="false"/>
          <w:i w:val="false"/>
          <w:color w:val="000000"/>
          <w:sz w:val="28"/>
        </w:rPr>
        <w:t>
      10. Мемлекеттік органның толық атауы - Қостанай ауданы әкімдігінің "Дене шынықтыру және спорт бөлімі" мемлекеттiк мекемесі.</w:t>
      </w:r>
    </w:p>
    <w:bookmarkEnd w:id="483"/>
    <w:bookmarkStart w:name="z608" w:id="484"/>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"Дене шынықтыру және спорт бөлімі" мемлекеттiк мекемесінің құрылтай құжаты болып табылады.</w:t>
      </w:r>
    </w:p>
    <w:bookmarkEnd w:id="484"/>
    <w:bookmarkStart w:name="z609" w:id="485"/>
    <w:p>
      <w:pPr>
        <w:spacing w:after="0"/>
        <w:ind w:left="0"/>
        <w:jc w:val="both"/>
      </w:pPr>
      <w:r>
        <w:rPr>
          <w:rFonts w:ascii="Times New Roman"/>
          <w:b w:val="false"/>
          <w:i w:val="false"/>
          <w:color w:val="000000"/>
          <w:sz w:val="28"/>
        </w:rPr>
        <w:t>
      12. Қостанай ауданы әкімдігінің "Дене шынықтыру және спорт бөлімі" мемлекеттiк мекемесінің қызметiн каржыландыру жергілікті бюджеттен жүзеге асырылады.</w:t>
      </w:r>
    </w:p>
    <w:bookmarkEnd w:id="485"/>
    <w:bookmarkStart w:name="z610" w:id="486"/>
    <w:p>
      <w:pPr>
        <w:spacing w:after="0"/>
        <w:ind w:left="0"/>
        <w:jc w:val="both"/>
      </w:pPr>
      <w:r>
        <w:rPr>
          <w:rFonts w:ascii="Times New Roman"/>
          <w:b w:val="false"/>
          <w:i w:val="false"/>
          <w:color w:val="000000"/>
          <w:sz w:val="28"/>
        </w:rPr>
        <w:t>
      13. Қостанай ауданы әкімдігінің "Дене шынықтыру және спорт бөлімі" мемлекеттiк мекемесіне кәсiпкерлiк субъектiлерiмен Қостанай ауданы әкімдігінің "Дене шынықтыру және спорт бөлімі" мемлекеттiк мекемесінің функциялары болып табылатын мiндеттердi орындау тұрғысында шарттық қатынастарға түсуге тыйым салынады.</w:t>
      </w:r>
    </w:p>
    <w:bookmarkEnd w:id="486"/>
    <w:bookmarkStart w:name="z611" w:id="487"/>
    <w:p>
      <w:pPr>
        <w:spacing w:after="0"/>
        <w:ind w:left="0"/>
        <w:jc w:val="both"/>
      </w:pPr>
      <w:r>
        <w:rPr>
          <w:rFonts w:ascii="Times New Roman"/>
          <w:b w:val="false"/>
          <w:i w:val="false"/>
          <w:color w:val="000000"/>
          <w:sz w:val="28"/>
        </w:rPr>
        <w:t>
      Егер Қостанай ауданы әкімдігінің "Дене шынықтыру және спорт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487"/>
    <w:bookmarkStart w:name="z612" w:id="488"/>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488"/>
    <w:bookmarkStart w:name="z613" w:id="489"/>
    <w:p>
      <w:pPr>
        <w:spacing w:after="0"/>
        <w:ind w:left="0"/>
        <w:jc w:val="both"/>
      </w:pPr>
      <w:r>
        <w:rPr>
          <w:rFonts w:ascii="Times New Roman"/>
          <w:b w:val="false"/>
          <w:i w:val="false"/>
          <w:color w:val="000000"/>
          <w:sz w:val="28"/>
        </w:rPr>
        <w:t>
      14. Қостанай ауданы әкімдігінің "Дене шынықтыру және спорт бөлімі" мемлекеттік мекемесінің миссиясы: дене шынықтыру және спорт саласындағы мемлекеттік саясаттың іске асырылуын жүзеге асырады.</w:t>
      </w:r>
    </w:p>
    <w:bookmarkEnd w:id="489"/>
    <w:bookmarkStart w:name="z614" w:id="490"/>
    <w:p>
      <w:pPr>
        <w:spacing w:after="0"/>
        <w:ind w:left="0"/>
        <w:jc w:val="both"/>
      </w:pPr>
      <w:r>
        <w:rPr>
          <w:rFonts w:ascii="Times New Roman"/>
          <w:b w:val="false"/>
          <w:i w:val="false"/>
          <w:color w:val="000000"/>
          <w:sz w:val="28"/>
        </w:rPr>
        <w:t>
      15. Міндеттері:</w:t>
      </w:r>
    </w:p>
    <w:bookmarkEnd w:id="490"/>
    <w:bookmarkStart w:name="z615" w:id="491"/>
    <w:p>
      <w:pPr>
        <w:spacing w:after="0"/>
        <w:ind w:left="0"/>
        <w:jc w:val="both"/>
      </w:pPr>
      <w:r>
        <w:rPr>
          <w:rFonts w:ascii="Times New Roman"/>
          <w:b w:val="false"/>
          <w:i w:val="false"/>
          <w:color w:val="000000"/>
          <w:sz w:val="28"/>
        </w:rPr>
        <w:t>
      1) дене шынықтыру мен спортты қолдау және ынталандыру;</w:t>
      </w:r>
    </w:p>
    <w:bookmarkEnd w:id="491"/>
    <w:bookmarkStart w:name="z616" w:id="492"/>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w:t>
      </w:r>
    </w:p>
    <w:bookmarkEnd w:id="492"/>
    <w:bookmarkStart w:name="z617" w:id="493"/>
    <w:p>
      <w:pPr>
        <w:spacing w:after="0"/>
        <w:ind w:left="0"/>
        <w:jc w:val="both"/>
      </w:pPr>
      <w:r>
        <w:rPr>
          <w:rFonts w:ascii="Times New Roman"/>
          <w:b w:val="false"/>
          <w:i w:val="false"/>
          <w:color w:val="000000"/>
          <w:sz w:val="28"/>
        </w:rPr>
        <w:t>
      16. Функциялары:</w:t>
      </w:r>
    </w:p>
    <w:bookmarkEnd w:id="493"/>
    <w:bookmarkStart w:name="z618" w:id="494"/>
    <w:p>
      <w:pPr>
        <w:spacing w:after="0"/>
        <w:ind w:left="0"/>
        <w:jc w:val="both"/>
      </w:pPr>
      <w:r>
        <w:rPr>
          <w:rFonts w:ascii="Times New Roman"/>
          <w:b w:val="false"/>
          <w:i w:val="false"/>
          <w:color w:val="000000"/>
          <w:sz w:val="28"/>
        </w:rPr>
        <w:t>
      1) спорт түрлері бойынша аудандық спорттық жарыстарды өткізеді;</w:t>
      </w:r>
    </w:p>
    <w:bookmarkEnd w:id="494"/>
    <w:bookmarkStart w:name="z619" w:id="495"/>
    <w:p>
      <w:pPr>
        <w:spacing w:after="0"/>
        <w:ind w:left="0"/>
        <w:jc w:val="both"/>
      </w:pPr>
      <w:r>
        <w:rPr>
          <w:rFonts w:ascii="Times New Roman"/>
          <w:b w:val="false"/>
          <w:i w:val="false"/>
          <w:color w:val="000000"/>
          <w:sz w:val="28"/>
        </w:rPr>
        <w:t>
      2) спорт түрлерi бойынша аудандық құрама командаларды даярлауды және олардың облыстық спорттық жарыстарға қатысуын қамтамасыз етедi;</w:t>
      </w:r>
    </w:p>
    <w:bookmarkEnd w:id="495"/>
    <w:bookmarkStart w:name="z620" w:id="496"/>
    <w:p>
      <w:pPr>
        <w:spacing w:after="0"/>
        <w:ind w:left="0"/>
        <w:jc w:val="both"/>
      </w:pPr>
      <w:r>
        <w:rPr>
          <w:rFonts w:ascii="Times New Roman"/>
          <w:b w:val="false"/>
          <w:i w:val="false"/>
          <w:color w:val="000000"/>
          <w:sz w:val="28"/>
        </w:rPr>
        <w:t>
      3) аудан аумағында бұқаралық спортты және ұлттық спорт түрлерiн дамытуды қамтамасыз етеді;</w:t>
      </w:r>
    </w:p>
    <w:bookmarkEnd w:id="496"/>
    <w:bookmarkStart w:name="z621" w:id="497"/>
    <w:p>
      <w:pPr>
        <w:spacing w:after="0"/>
        <w:ind w:left="0"/>
        <w:jc w:val="both"/>
      </w:pPr>
      <w:r>
        <w:rPr>
          <w:rFonts w:ascii="Times New Roman"/>
          <w:b w:val="false"/>
          <w:i w:val="false"/>
          <w:color w:val="000000"/>
          <w:sz w:val="28"/>
        </w:rPr>
        <w:t>
      4) спорттық - бұқаралық iс - шаралардың бірыңғай өңірлік күнтiзбесін iске асырады;</w:t>
      </w:r>
    </w:p>
    <w:bookmarkEnd w:id="497"/>
    <w:bookmarkStart w:name="z622" w:id="498"/>
    <w:p>
      <w:pPr>
        <w:spacing w:after="0"/>
        <w:ind w:left="0"/>
        <w:jc w:val="both"/>
      </w:pPr>
      <w:r>
        <w:rPr>
          <w:rFonts w:ascii="Times New Roman"/>
          <w:b w:val="false"/>
          <w:i w:val="false"/>
          <w:color w:val="000000"/>
          <w:sz w:val="28"/>
        </w:rPr>
        <w:t>
      5) спорт түрлері бойынша аудандық құрама командаларының тізімдерін қалыптастырады;</w:t>
      </w:r>
    </w:p>
    <w:bookmarkEnd w:id="498"/>
    <w:bookmarkStart w:name="z623" w:id="499"/>
    <w:p>
      <w:pPr>
        <w:spacing w:after="0"/>
        <w:ind w:left="0"/>
        <w:jc w:val="both"/>
      </w:pPr>
      <w:r>
        <w:rPr>
          <w:rFonts w:ascii="Times New Roman"/>
          <w:b w:val="false"/>
          <w:i w:val="false"/>
          <w:color w:val="000000"/>
          <w:sz w:val="28"/>
        </w:rPr>
        <w:t>
      6) спорт ұйымдарына әдістемелік және консультациялық көмек көрсетеді;</w:t>
      </w:r>
    </w:p>
    <w:bookmarkEnd w:id="499"/>
    <w:bookmarkStart w:name="z624" w:id="500"/>
    <w:p>
      <w:pPr>
        <w:spacing w:after="0"/>
        <w:ind w:left="0"/>
        <w:jc w:val="both"/>
      </w:pPr>
      <w:r>
        <w:rPr>
          <w:rFonts w:ascii="Times New Roman"/>
          <w:b w:val="false"/>
          <w:i w:val="false"/>
          <w:color w:val="000000"/>
          <w:sz w:val="28"/>
        </w:rPr>
        <w:t>
      7) мемлекеттік қызметтерді көрсетеді;</w:t>
      </w:r>
    </w:p>
    <w:bookmarkEnd w:id="500"/>
    <w:bookmarkStart w:name="z625" w:id="501"/>
    <w:p>
      <w:pPr>
        <w:spacing w:after="0"/>
        <w:ind w:left="0"/>
        <w:jc w:val="both"/>
      </w:pPr>
      <w:r>
        <w:rPr>
          <w:rFonts w:ascii="Times New Roman"/>
          <w:b w:val="false"/>
          <w:i w:val="false"/>
          <w:color w:val="000000"/>
          <w:sz w:val="28"/>
        </w:rPr>
        <w:t>
      8) Қазақстан Республикасының заңнамасына сәйкес өзге де функцияларды жүзеге асырады.</w:t>
      </w:r>
    </w:p>
    <w:bookmarkEnd w:id="501"/>
    <w:bookmarkStart w:name="z626" w:id="502"/>
    <w:p>
      <w:pPr>
        <w:spacing w:after="0"/>
        <w:ind w:left="0"/>
        <w:jc w:val="both"/>
      </w:pPr>
      <w:r>
        <w:rPr>
          <w:rFonts w:ascii="Times New Roman"/>
          <w:b w:val="false"/>
          <w:i w:val="false"/>
          <w:color w:val="000000"/>
          <w:sz w:val="28"/>
        </w:rPr>
        <w:t>
      Ведомстволардың функциялары:</w:t>
      </w:r>
    </w:p>
    <w:bookmarkEnd w:id="502"/>
    <w:bookmarkStart w:name="z627" w:id="503"/>
    <w:p>
      <w:pPr>
        <w:spacing w:after="0"/>
        <w:ind w:left="0"/>
        <w:jc w:val="both"/>
      </w:pPr>
      <w:r>
        <w:rPr>
          <w:rFonts w:ascii="Times New Roman"/>
          <w:b w:val="false"/>
          <w:i w:val="false"/>
          <w:color w:val="000000"/>
          <w:sz w:val="28"/>
        </w:rPr>
        <w:t>
      1) жасөспірімдер мен жастар арасында дене шынықтыру - сауықтыру және тәрбиелік жұмысты жүзеге асыру;</w:t>
      </w:r>
    </w:p>
    <w:bookmarkEnd w:id="503"/>
    <w:bookmarkStart w:name="z628" w:id="504"/>
    <w:p>
      <w:pPr>
        <w:spacing w:after="0"/>
        <w:ind w:left="0"/>
        <w:jc w:val="both"/>
      </w:pPr>
      <w:r>
        <w:rPr>
          <w:rFonts w:ascii="Times New Roman"/>
          <w:b w:val="false"/>
          <w:i w:val="false"/>
          <w:color w:val="000000"/>
          <w:sz w:val="28"/>
        </w:rPr>
        <w:t>
      2) жүйелі оқу процесінде мамандандырылған спортпен шұғылдануға тарту үшін қабілетті балалар мен жасөспірімдерді анықтау;</w:t>
      </w:r>
    </w:p>
    <w:bookmarkEnd w:id="504"/>
    <w:bookmarkStart w:name="z629" w:id="505"/>
    <w:p>
      <w:pPr>
        <w:spacing w:after="0"/>
        <w:ind w:left="0"/>
        <w:jc w:val="both"/>
      </w:pPr>
      <w:r>
        <w:rPr>
          <w:rFonts w:ascii="Times New Roman"/>
          <w:b w:val="false"/>
          <w:i w:val="false"/>
          <w:color w:val="000000"/>
          <w:sz w:val="28"/>
        </w:rPr>
        <w:t>
      3) спорттың барлық түрлері бойынша аудандық, облыстық, республикалық, халықаралық жарыстар ұйымдастыру, оқу - жаттығу жиындарын өткізу;</w:t>
      </w:r>
    </w:p>
    <w:bookmarkEnd w:id="505"/>
    <w:bookmarkStart w:name="z630" w:id="506"/>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w:t>
      </w:r>
    </w:p>
    <w:bookmarkEnd w:id="506"/>
    <w:bookmarkStart w:name="z631" w:id="507"/>
    <w:p>
      <w:pPr>
        <w:spacing w:after="0"/>
        <w:ind w:left="0"/>
        <w:jc w:val="both"/>
      </w:pPr>
      <w:r>
        <w:rPr>
          <w:rFonts w:ascii="Times New Roman"/>
          <w:b w:val="false"/>
          <w:i w:val="false"/>
          <w:color w:val="000000"/>
          <w:sz w:val="28"/>
        </w:rPr>
        <w:t>
      17. Құқықтары мен мiндеттерi:</w:t>
      </w:r>
    </w:p>
    <w:bookmarkEnd w:id="507"/>
    <w:bookmarkStart w:name="z632" w:id="508"/>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p>
    <w:bookmarkEnd w:id="508"/>
    <w:bookmarkStart w:name="z633" w:id="509"/>
    <w:p>
      <w:pPr>
        <w:spacing w:after="0"/>
        <w:ind w:left="0"/>
        <w:jc w:val="both"/>
      </w:pPr>
      <w:r>
        <w:rPr>
          <w:rFonts w:ascii="Times New Roman"/>
          <w:b w:val="false"/>
          <w:i w:val="false"/>
          <w:color w:val="000000"/>
          <w:sz w:val="28"/>
        </w:rPr>
        <w:t>
      2) оның құзырына жатқызылған мәселелер бойынша сотта талапкер және жауапкер болуға құқылы;</w:t>
      </w:r>
    </w:p>
    <w:bookmarkEnd w:id="509"/>
    <w:bookmarkStart w:name="z634" w:id="510"/>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510"/>
    <w:bookmarkStart w:name="z635" w:id="511"/>
    <w:p>
      <w:pPr>
        <w:spacing w:after="0"/>
        <w:ind w:left="0"/>
        <w:jc w:val="left"/>
      </w:pPr>
      <w:r>
        <w:rPr>
          <w:rFonts w:ascii="Times New Roman"/>
          <w:b/>
          <w:i w:val="false"/>
          <w:color w:val="000000"/>
        </w:rPr>
        <w:t xml:space="preserve"> 3. Мемлекеттiк органның қызметiн ұйымдастыру</w:t>
      </w:r>
    </w:p>
    <w:bookmarkEnd w:id="511"/>
    <w:bookmarkStart w:name="z636" w:id="512"/>
    <w:p>
      <w:pPr>
        <w:spacing w:after="0"/>
        <w:ind w:left="0"/>
        <w:jc w:val="both"/>
      </w:pPr>
      <w:r>
        <w:rPr>
          <w:rFonts w:ascii="Times New Roman"/>
          <w:b w:val="false"/>
          <w:i w:val="false"/>
          <w:color w:val="000000"/>
          <w:sz w:val="28"/>
        </w:rPr>
        <w:t>
      18. Қостанай ауданы әкімдігінің "Дене шынықтыру және спорт бөлімі" мемлекеттiк мекемесіне басшылықты Қостанай ауданы әкімдігінің "Дене шынықтыру және спорт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512"/>
    <w:bookmarkStart w:name="z637" w:id="513"/>
    <w:p>
      <w:pPr>
        <w:spacing w:after="0"/>
        <w:ind w:left="0"/>
        <w:jc w:val="both"/>
      </w:pPr>
      <w:r>
        <w:rPr>
          <w:rFonts w:ascii="Times New Roman"/>
          <w:b w:val="false"/>
          <w:i w:val="false"/>
          <w:color w:val="000000"/>
          <w:sz w:val="28"/>
        </w:rPr>
        <w:t>
      19. Қостанай ауданы әкімдігінің "Дене шынықтыру және спорт бөлімі" мемлекеттiк мекемесінiң бірінші басшысын Қостанай ауданының әкімі қызметке тағайындайды және қызметтен босатады.</w:t>
      </w:r>
    </w:p>
    <w:bookmarkEnd w:id="513"/>
    <w:bookmarkStart w:name="z638" w:id="514"/>
    <w:p>
      <w:pPr>
        <w:spacing w:after="0"/>
        <w:ind w:left="0"/>
        <w:jc w:val="both"/>
      </w:pPr>
      <w:r>
        <w:rPr>
          <w:rFonts w:ascii="Times New Roman"/>
          <w:b w:val="false"/>
          <w:i w:val="false"/>
          <w:color w:val="000000"/>
          <w:sz w:val="28"/>
        </w:rPr>
        <w:t>
      20. Қостанай ауданы әкімдігінің "Дене шынықтыру және спорт бөлімі" мемлекеттiк мекемесі бірінші басшысының өкiлеттiгi:</w:t>
      </w:r>
    </w:p>
    <w:bookmarkEnd w:id="514"/>
    <w:bookmarkStart w:name="z639" w:id="515"/>
    <w:p>
      <w:pPr>
        <w:spacing w:after="0"/>
        <w:ind w:left="0"/>
        <w:jc w:val="both"/>
      </w:pPr>
      <w:r>
        <w:rPr>
          <w:rFonts w:ascii="Times New Roman"/>
          <w:b w:val="false"/>
          <w:i w:val="false"/>
          <w:color w:val="000000"/>
          <w:sz w:val="28"/>
        </w:rPr>
        <w:t>
      қаржылық құжаттарда бірінші қол қою құқығы бар, шарттар жасасады, сенiмхаттар бередi;</w:t>
      </w:r>
    </w:p>
    <w:bookmarkEnd w:id="515"/>
    <w:bookmarkStart w:name="z640" w:id="516"/>
    <w:p>
      <w:pPr>
        <w:spacing w:after="0"/>
        <w:ind w:left="0"/>
        <w:jc w:val="both"/>
      </w:pPr>
      <w:r>
        <w:rPr>
          <w:rFonts w:ascii="Times New Roman"/>
          <w:b w:val="false"/>
          <w:i w:val="false"/>
          <w:color w:val="000000"/>
          <w:sz w:val="28"/>
        </w:rPr>
        <w:t>
      лауазымдық міндеттерін бөледі және бекітеді, мекеменің барлық қызметкерлері үшiн мiндеттi бұйрықтар шығарады және нұсқаулар бередi;</w:t>
      </w:r>
    </w:p>
    <w:bookmarkEnd w:id="516"/>
    <w:bookmarkStart w:name="z641" w:id="517"/>
    <w:p>
      <w:pPr>
        <w:spacing w:after="0"/>
        <w:ind w:left="0"/>
        <w:jc w:val="both"/>
      </w:pPr>
      <w:r>
        <w:rPr>
          <w:rFonts w:ascii="Times New Roman"/>
          <w:b w:val="false"/>
          <w:i w:val="false"/>
          <w:color w:val="000000"/>
          <w:sz w:val="28"/>
        </w:rPr>
        <w:t>
      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p>
    <w:bookmarkEnd w:id="517"/>
    <w:bookmarkStart w:name="z642" w:id="518"/>
    <w:p>
      <w:pPr>
        <w:spacing w:after="0"/>
        <w:ind w:left="0"/>
        <w:jc w:val="both"/>
      </w:pP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p>
    <w:bookmarkEnd w:id="518"/>
    <w:bookmarkStart w:name="z643" w:id="519"/>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өкiлеттiктi жүзеге асырады.</w:t>
      </w:r>
    </w:p>
    <w:bookmarkEnd w:id="519"/>
    <w:bookmarkStart w:name="z644" w:id="520"/>
    <w:p>
      <w:pPr>
        <w:spacing w:after="0"/>
        <w:ind w:left="0"/>
        <w:jc w:val="both"/>
      </w:pPr>
      <w:r>
        <w:rPr>
          <w:rFonts w:ascii="Times New Roman"/>
          <w:b w:val="false"/>
          <w:i w:val="false"/>
          <w:color w:val="000000"/>
          <w:sz w:val="28"/>
        </w:rPr>
        <w:t>
      Қостанай ауданы әкімдігінің "Дене шынықтыру және спорт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p>
    <w:bookmarkEnd w:id="520"/>
    <w:bookmarkStart w:name="z645" w:id="521"/>
    <w:p>
      <w:pPr>
        <w:spacing w:after="0"/>
        <w:ind w:left="0"/>
        <w:jc w:val="left"/>
      </w:pPr>
      <w:r>
        <w:rPr>
          <w:rFonts w:ascii="Times New Roman"/>
          <w:b/>
          <w:i w:val="false"/>
          <w:color w:val="000000"/>
        </w:rPr>
        <w:t xml:space="preserve"> 4. Мемлекеттiк органның мүлкi</w:t>
      </w:r>
    </w:p>
    <w:bookmarkEnd w:id="521"/>
    <w:bookmarkStart w:name="z646" w:id="522"/>
    <w:p>
      <w:pPr>
        <w:spacing w:after="0"/>
        <w:ind w:left="0"/>
        <w:jc w:val="both"/>
      </w:pPr>
      <w:r>
        <w:rPr>
          <w:rFonts w:ascii="Times New Roman"/>
          <w:b w:val="false"/>
          <w:i w:val="false"/>
          <w:color w:val="000000"/>
          <w:sz w:val="28"/>
        </w:rPr>
        <w:t>
      21. Қостанай ауданы әкімдігінің "Дене шынықтыру және спорт бөлімі" мемлекеттiк мекемесі заңнамада көзделген жағдайларда жедел басқару құқығында оқшауланған мүлкi болу мүмкiн.</w:t>
      </w:r>
    </w:p>
    <w:bookmarkEnd w:id="522"/>
    <w:bookmarkStart w:name="z647" w:id="523"/>
    <w:p>
      <w:pPr>
        <w:spacing w:after="0"/>
        <w:ind w:left="0"/>
        <w:jc w:val="both"/>
      </w:pPr>
      <w:r>
        <w:rPr>
          <w:rFonts w:ascii="Times New Roman"/>
          <w:b w:val="false"/>
          <w:i w:val="false"/>
          <w:color w:val="000000"/>
          <w:sz w:val="28"/>
        </w:rPr>
        <w:t>
      Қостанай ауданы әкімдігінің "Дене шынықтыру және спорт бөлімі" мемлекеттiк мекемесінің мүлкi оған меншiк иесi берген мүлiк, сондай - 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523"/>
    <w:bookmarkStart w:name="z648" w:id="524"/>
    <w:p>
      <w:pPr>
        <w:spacing w:after="0"/>
        <w:ind w:left="0"/>
        <w:jc w:val="both"/>
      </w:pPr>
      <w:r>
        <w:rPr>
          <w:rFonts w:ascii="Times New Roman"/>
          <w:b w:val="false"/>
          <w:i w:val="false"/>
          <w:color w:val="000000"/>
          <w:sz w:val="28"/>
        </w:rPr>
        <w:t>
      22. Қостанай ауданы әкімдігінің "Дене шынықтыру және спорт бөлімі" мемлекеттiк мекемесіне бекітілген мүлік коммуналдық меншiкке жатады.</w:t>
      </w:r>
    </w:p>
    <w:bookmarkEnd w:id="524"/>
    <w:bookmarkStart w:name="z649" w:id="525"/>
    <w:p>
      <w:pPr>
        <w:spacing w:after="0"/>
        <w:ind w:left="0"/>
        <w:jc w:val="both"/>
      </w:pPr>
      <w:r>
        <w:rPr>
          <w:rFonts w:ascii="Times New Roman"/>
          <w:b w:val="false"/>
          <w:i w:val="false"/>
          <w:color w:val="000000"/>
          <w:sz w:val="28"/>
        </w:rPr>
        <w:t>
      23. Егер заңнамада өзгеше көзделмесе, Қостанай ауданы әкімдігінің "Дене шынықтыру және спорт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525"/>
    <w:bookmarkStart w:name="z650" w:id="526"/>
    <w:p>
      <w:pPr>
        <w:spacing w:after="0"/>
        <w:ind w:left="0"/>
        <w:jc w:val="left"/>
      </w:pPr>
      <w:r>
        <w:rPr>
          <w:rFonts w:ascii="Times New Roman"/>
          <w:b/>
          <w:i w:val="false"/>
          <w:color w:val="000000"/>
        </w:rPr>
        <w:t xml:space="preserve"> 5. Мемлекеттiк органды қайта ұйымдастыру және тарату</w:t>
      </w:r>
    </w:p>
    <w:bookmarkEnd w:id="526"/>
    <w:bookmarkStart w:name="z651" w:id="527"/>
    <w:p>
      <w:pPr>
        <w:spacing w:after="0"/>
        <w:ind w:left="0"/>
        <w:jc w:val="both"/>
      </w:pPr>
      <w:r>
        <w:rPr>
          <w:rFonts w:ascii="Times New Roman"/>
          <w:b w:val="false"/>
          <w:i w:val="false"/>
          <w:color w:val="000000"/>
          <w:sz w:val="28"/>
        </w:rPr>
        <w:t>
       24. Қостанай ауданы әкімдігінің "Дене шынықтыру және спорт бөлімі" мемлекеттiк мекемесін қайта ұйымдастыру және тарату Қазақстан Республикасының заңнамасына сәйкес жүзеге асырылады.</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657" w:id="528"/>
    <w:p>
      <w:pPr>
        <w:spacing w:after="0"/>
        <w:ind w:left="0"/>
        <w:jc w:val="left"/>
      </w:pPr>
      <w:r>
        <w:rPr>
          <w:rFonts w:ascii="Times New Roman"/>
          <w:b/>
          <w:i w:val="false"/>
          <w:color w:val="000000"/>
        </w:rPr>
        <w:t xml:space="preserve"> Қостанай ауданы әкімдігінің "Құрылыс бөлімі" мемлекеттік мекемесі туралы ереже</w:t>
      </w:r>
    </w:p>
    <w:bookmarkEnd w:id="528"/>
    <w:bookmarkStart w:name="z658" w:id="529"/>
    <w:p>
      <w:pPr>
        <w:spacing w:after="0"/>
        <w:ind w:left="0"/>
        <w:jc w:val="left"/>
      </w:pPr>
      <w:r>
        <w:rPr>
          <w:rFonts w:ascii="Times New Roman"/>
          <w:b/>
          <w:i w:val="false"/>
          <w:color w:val="000000"/>
        </w:rPr>
        <w:t xml:space="preserve"> 1. Жалпы ережелер</w:t>
      </w:r>
    </w:p>
    <w:bookmarkEnd w:id="529"/>
    <w:bookmarkStart w:name="z659" w:id="530"/>
    <w:p>
      <w:pPr>
        <w:spacing w:after="0"/>
        <w:ind w:left="0"/>
        <w:jc w:val="both"/>
      </w:pPr>
      <w:r>
        <w:rPr>
          <w:rFonts w:ascii="Times New Roman"/>
          <w:b w:val="false"/>
          <w:i w:val="false"/>
          <w:color w:val="000000"/>
          <w:sz w:val="28"/>
        </w:rPr>
        <w:t>
      1. Қостанай ауданы әкімдігінің "Құрылыс бөлімі" мемлекеттік мекемесі құрылыс саласында басшылықты жүзеге асыратын Қазақстан Республикасының мемлекеттік органы болып табылады.</w:t>
      </w:r>
    </w:p>
    <w:bookmarkEnd w:id="530"/>
    <w:bookmarkStart w:name="z660" w:id="531"/>
    <w:p>
      <w:pPr>
        <w:spacing w:after="0"/>
        <w:ind w:left="0"/>
        <w:jc w:val="both"/>
      </w:pPr>
      <w:r>
        <w:rPr>
          <w:rFonts w:ascii="Times New Roman"/>
          <w:b w:val="false"/>
          <w:i w:val="false"/>
          <w:color w:val="000000"/>
          <w:sz w:val="28"/>
        </w:rPr>
        <w:t>
      2. Қостанай ауданы әкімдігінің "Құрылыс бөлімі" мемлекеттік мекемесінің ведомстволары жоқ.</w:t>
      </w:r>
    </w:p>
    <w:bookmarkEnd w:id="531"/>
    <w:bookmarkStart w:name="z661" w:id="532"/>
    <w:p>
      <w:pPr>
        <w:spacing w:after="0"/>
        <w:ind w:left="0"/>
        <w:jc w:val="both"/>
      </w:pPr>
      <w:r>
        <w:rPr>
          <w:rFonts w:ascii="Times New Roman"/>
          <w:b w:val="false"/>
          <w:i w:val="false"/>
          <w:color w:val="000000"/>
          <w:sz w:val="28"/>
        </w:rPr>
        <w:t xml:space="preserve">
      3. Қостанай ауданы әкімдігінің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32"/>
    <w:bookmarkStart w:name="z662" w:id="533"/>
    <w:p>
      <w:pPr>
        <w:spacing w:after="0"/>
        <w:ind w:left="0"/>
        <w:jc w:val="both"/>
      </w:pPr>
      <w:r>
        <w:rPr>
          <w:rFonts w:ascii="Times New Roman"/>
          <w:b w:val="false"/>
          <w:i w:val="false"/>
          <w:color w:val="000000"/>
          <w:sz w:val="28"/>
        </w:rPr>
        <w:t>
      4. Қостанай ауданы әкімдігінің "Құрылыс бөлімі" мемлекеттiк мекемесі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 - ақ Қазақстан Республикасының заңнамасына сәйкес қазынашылық органдарында шоттары болады.</w:t>
      </w:r>
    </w:p>
    <w:bookmarkEnd w:id="533"/>
    <w:bookmarkStart w:name="z663" w:id="534"/>
    <w:p>
      <w:pPr>
        <w:spacing w:after="0"/>
        <w:ind w:left="0"/>
        <w:jc w:val="both"/>
      </w:pPr>
      <w:r>
        <w:rPr>
          <w:rFonts w:ascii="Times New Roman"/>
          <w:b w:val="false"/>
          <w:i w:val="false"/>
          <w:color w:val="000000"/>
          <w:sz w:val="28"/>
        </w:rPr>
        <w:t>
      5. Қостанай ауданы әкімдігінің "Құрылыс бөлімі" мемлекеттiк мекемесі азаматтық - құқықтық қатынастарға өз атынан түседi.</w:t>
      </w:r>
    </w:p>
    <w:bookmarkEnd w:id="534"/>
    <w:bookmarkStart w:name="z664" w:id="535"/>
    <w:p>
      <w:pPr>
        <w:spacing w:after="0"/>
        <w:ind w:left="0"/>
        <w:jc w:val="both"/>
      </w:pPr>
      <w:r>
        <w:rPr>
          <w:rFonts w:ascii="Times New Roman"/>
          <w:b w:val="false"/>
          <w:i w:val="false"/>
          <w:color w:val="000000"/>
          <w:sz w:val="28"/>
        </w:rPr>
        <w:t>
      6. Қостанай ауданы әкімдігінің "Құрылыс бөлімі" мемлекеттiк мекемесі егер заңнамаға сәйкес осыған уәкiлеттiк берiлген болса, мемлекеттiң атынан азаматтық - құқықтық қатынастардың тарапы болуға құқығы бар.</w:t>
      </w:r>
    </w:p>
    <w:bookmarkEnd w:id="535"/>
    <w:bookmarkStart w:name="z665" w:id="536"/>
    <w:p>
      <w:pPr>
        <w:spacing w:after="0"/>
        <w:ind w:left="0"/>
        <w:jc w:val="both"/>
      </w:pPr>
      <w:r>
        <w:rPr>
          <w:rFonts w:ascii="Times New Roman"/>
          <w:b w:val="false"/>
          <w:i w:val="false"/>
          <w:color w:val="000000"/>
          <w:sz w:val="28"/>
        </w:rPr>
        <w:t>
      7. Қостанай ауданы әкімдігінің "Құрылыс бөлімі" мемлекеттiк мекемесі өз құзыретiнiң мәселелерi бойынша заңнамада белгiленген тәртiппен Қостанай ауданы әкімдігінің "Құрылыс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536"/>
    <w:bookmarkStart w:name="z666" w:id="537"/>
    <w:p>
      <w:pPr>
        <w:spacing w:after="0"/>
        <w:ind w:left="0"/>
        <w:jc w:val="both"/>
      </w:pPr>
      <w:r>
        <w:rPr>
          <w:rFonts w:ascii="Times New Roman"/>
          <w:b w:val="false"/>
          <w:i w:val="false"/>
          <w:color w:val="000000"/>
          <w:sz w:val="28"/>
        </w:rPr>
        <w:t>
      8. Қостанай ауданы әкімдігінің "Құрылыс бөлімі" мемлекеттiк мекемесінің құрылымы мен штат санының лимитi қолданыстағы заңнамаға сәйкес бекiтiледi.</w:t>
      </w:r>
    </w:p>
    <w:bookmarkEnd w:id="537"/>
    <w:bookmarkStart w:name="z667" w:id="538"/>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Тәуелсіздік көшесі, 63.</w:t>
      </w:r>
    </w:p>
    <w:bookmarkEnd w:id="538"/>
    <w:bookmarkStart w:name="z668" w:id="539"/>
    <w:p>
      <w:pPr>
        <w:spacing w:after="0"/>
        <w:ind w:left="0"/>
        <w:jc w:val="both"/>
      </w:pPr>
      <w:r>
        <w:rPr>
          <w:rFonts w:ascii="Times New Roman"/>
          <w:b w:val="false"/>
          <w:i w:val="false"/>
          <w:color w:val="000000"/>
          <w:sz w:val="28"/>
        </w:rPr>
        <w:t>
      10. Мемлекеттік органның толық атауы - Қостанай ауданы әкімдігінің "Құрылыс бөлімі" мемлекеттiк мекемесі.</w:t>
      </w:r>
    </w:p>
    <w:bookmarkEnd w:id="539"/>
    <w:bookmarkStart w:name="z669" w:id="540"/>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"Құрылыс бөлімі" мемлекеттiк мекемесінің құрылтай құжаты болып табылады.</w:t>
      </w:r>
    </w:p>
    <w:bookmarkEnd w:id="540"/>
    <w:bookmarkStart w:name="z670" w:id="541"/>
    <w:p>
      <w:pPr>
        <w:spacing w:after="0"/>
        <w:ind w:left="0"/>
        <w:jc w:val="both"/>
      </w:pPr>
      <w:r>
        <w:rPr>
          <w:rFonts w:ascii="Times New Roman"/>
          <w:b w:val="false"/>
          <w:i w:val="false"/>
          <w:color w:val="000000"/>
          <w:sz w:val="28"/>
        </w:rPr>
        <w:t>
      12. Қостанай ауданы әкімдігінің "Құрылыс бөлімі" мемлекеттiк мекемесінің қызметiн каржыландыру жергілікті бюджеттен жүзеге асырылады.</w:t>
      </w:r>
    </w:p>
    <w:bookmarkEnd w:id="541"/>
    <w:bookmarkStart w:name="z671" w:id="542"/>
    <w:p>
      <w:pPr>
        <w:spacing w:after="0"/>
        <w:ind w:left="0"/>
        <w:jc w:val="both"/>
      </w:pPr>
      <w:r>
        <w:rPr>
          <w:rFonts w:ascii="Times New Roman"/>
          <w:b w:val="false"/>
          <w:i w:val="false"/>
          <w:color w:val="000000"/>
          <w:sz w:val="28"/>
        </w:rPr>
        <w:t>
      13. Қостанай ауданы әкімдігінің "Құрылыс бөлімі" мемлекеттiк мекемесіне кәсiпкерлiк субъектiлерiмен Қостанай ауданы әкімдігінің "Құрылыс бөлімі" мемлекеттiк мекемесінің функциялары болып табылатын мiндеттердi орындау тұрғысында шарттық қатынастарға түсуге тыйым салынады.</w:t>
      </w:r>
    </w:p>
    <w:bookmarkEnd w:id="542"/>
    <w:bookmarkStart w:name="z672" w:id="543"/>
    <w:p>
      <w:pPr>
        <w:spacing w:after="0"/>
        <w:ind w:left="0"/>
        <w:jc w:val="both"/>
      </w:pPr>
      <w:r>
        <w:rPr>
          <w:rFonts w:ascii="Times New Roman"/>
          <w:b w:val="false"/>
          <w:i w:val="false"/>
          <w:color w:val="000000"/>
          <w:sz w:val="28"/>
        </w:rPr>
        <w:t>
      Егер Қостанай ауданы әкімдігінің "Құрылыс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543"/>
    <w:bookmarkStart w:name="z673" w:id="544"/>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544"/>
    <w:bookmarkStart w:name="z674" w:id="545"/>
    <w:p>
      <w:pPr>
        <w:spacing w:after="0"/>
        <w:ind w:left="0"/>
        <w:jc w:val="both"/>
      </w:pPr>
      <w:r>
        <w:rPr>
          <w:rFonts w:ascii="Times New Roman"/>
          <w:b w:val="false"/>
          <w:i w:val="false"/>
          <w:color w:val="000000"/>
          <w:sz w:val="28"/>
        </w:rPr>
        <w:t>
      14. Қостанай ауданы әкімдігінің "Құрылыс бөлімі" мемлекеттік мекемесінің миссиясы: құрылыс қызметiне мемлекеттiк басқару саласындағы басшылықты жүзеге асырады.</w:t>
      </w:r>
    </w:p>
    <w:bookmarkEnd w:id="545"/>
    <w:bookmarkStart w:name="z675" w:id="546"/>
    <w:p>
      <w:pPr>
        <w:spacing w:after="0"/>
        <w:ind w:left="0"/>
        <w:jc w:val="both"/>
      </w:pPr>
      <w:r>
        <w:rPr>
          <w:rFonts w:ascii="Times New Roman"/>
          <w:b w:val="false"/>
          <w:i w:val="false"/>
          <w:color w:val="000000"/>
          <w:sz w:val="28"/>
        </w:rPr>
        <w:t>
      15. Міндеттері:</w:t>
      </w:r>
    </w:p>
    <w:bookmarkEnd w:id="546"/>
    <w:bookmarkStart w:name="z676" w:id="547"/>
    <w:p>
      <w:pPr>
        <w:spacing w:after="0"/>
        <w:ind w:left="0"/>
        <w:jc w:val="both"/>
      </w:pPr>
      <w:r>
        <w:rPr>
          <w:rFonts w:ascii="Times New Roman"/>
          <w:b w:val="false"/>
          <w:i w:val="false"/>
          <w:color w:val="000000"/>
          <w:sz w:val="28"/>
        </w:rPr>
        <w:t>
      1) құрылыс саласындағы мемлекеттік саясатты іске асыру;</w:t>
      </w:r>
    </w:p>
    <w:bookmarkEnd w:id="547"/>
    <w:bookmarkStart w:name="z677" w:id="548"/>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w:t>
      </w:r>
    </w:p>
    <w:bookmarkEnd w:id="548"/>
    <w:bookmarkStart w:name="z678" w:id="549"/>
    <w:p>
      <w:pPr>
        <w:spacing w:after="0"/>
        <w:ind w:left="0"/>
        <w:jc w:val="both"/>
      </w:pPr>
      <w:r>
        <w:rPr>
          <w:rFonts w:ascii="Times New Roman"/>
          <w:b w:val="false"/>
          <w:i w:val="false"/>
          <w:color w:val="000000"/>
          <w:sz w:val="28"/>
        </w:rPr>
        <w:t>
      16. Функциялары:</w:t>
      </w:r>
    </w:p>
    <w:bookmarkEnd w:id="549"/>
    <w:bookmarkStart w:name="z679" w:id="550"/>
    <w:p>
      <w:pPr>
        <w:spacing w:after="0"/>
        <w:ind w:left="0"/>
        <w:jc w:val="both"/>
      </w:pPr>
      <w:r>
        <w:rPr>
          <w:rFonts w:ascii="Times New Roman"/>
          <w:b w:val="false"/>
          <w:i w:val="false"/>
          <w:color w:val="000000"/>
          <w:sz w:val="28"/>
        </w:rPr>
        <w:t>
      1) коммуналдық тұрғын үй қорының тұрғын үй құрылысын ұйымдастырады,</w:t>
      </w:r>
    </w:p>
    <w:bookmarkEnd w:id="550"/>
    <w:bookmarkStart w:name="z680" w:id="551"/>
    <w:p>
      <w:pPr>
        <w:spacing w:after="0"/>
        <w:ind w:left="0"/>
        <w:jc w:val="both"/>
      </w:pPr>
      <w:r>
        <w:rPr>
          <w:rFonts w:ascii="Times New Roman"/>
          <w:b w:val="false"/>
          <w:i w:val="false"/>
          <w:color w:val="000000"/>
          <w:sz w:val="28"/>
        </w:rPr>
        <w:t>
      2) су құбырларын, тазарту құрылыстарын, жылу мен электр желiлерiн және ауданның басқа да инженерлiк инфрақұрылымдар объектiлерiнiң құрылысын ұйымдастырады;</w:t>
      </w:r>
    </w:p>
    <w:bookmarkEnd w:id="551"/>
    <w:bookmarkStart w:name="z681" w:id="552"/>
    <w:p>
      <w:pPr>
        <w:spacing w:after="0"/>
        <w:ind w:left="0"/>
        <w:jc w:val="both"/>
      </w:pPr>
      <w:r>
        <w:rPr>
          <w:rFonts w:ascii="Times New Roman"/>
          <w:b w:val="false"/>
          <w:i w:val="false"/>
          <w:color w:val="000000"/>
          <w:sz w:val="28"/>
        </w:rPr>
        <w:t>
      3) пайдалануға берілетін объектілерді (кешендерді) тіркеу және есебін жүргізуді қамтамасыз етеді;</w:t>
      </w:r>
    </w:p>
    <w:bookmarkEnd w:id="552"/>
    <w:bookmarkStart w:name="z682" w:id="553"/>
    <w:p>
      <w:pPr>
        <w:spacing w:after="0"/>
        <w:ind w:left="0"/>
        <w:jc w:val="both"/>
      </w:pPr>
      <w:r>
        <w:rPr>
          <w:rFonts w:ascii="Times New Roman"/>
          <w:b w:val="false"/>
          <w:i w:val="false"/>
          <w:color w:val="000000"/>
          <w:sz w:val="28"/>
        </w:rPr>
        <w:t>
      4) құрылыс туралы шешімдерді дайындау;</w:t>
      </w:r>
    </w:p>
    <w:bookmarkEnd w:id="553"/>
    <w:bookmarkStart w:name="z683" w:id="554"/>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асыру.</w:t>
      </w:r>
    </w:p>
    <w:bookmarkEnd w:id="554"/>
    <w:bookmarkStart w:name="z684" w:id="555"/>
    <w:p>
      <w:pPr>
        <w:spacing w:after="0"/>
        <w:ind w:left="0"/>
        <w:jc w:val="both"/>
      </w:pPr>
      <w:r>
        <w:rPr>
          <w:rFonts w:ascii="Times New Roman"/>
          <w:b w:val="false"/>
          <w:i w:val="false"/>
          <w:color w:val="000000"/>
          <w:sz w:val="28"/>
        </w:rPr>
        <w:t>
      17. Құқықтары мен мiндеттерi:</w:t>
      </w:r>
    </w:p>
    <w:bookmarkEnd w:id="555"/>
    <w:bookmarkStart w:name="z685" w:id="556"/>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p>
    <w:bookmarkEnd w:id="556"/>
    <w:bookmarkStart w:name="z686" w:id="557"/>
    <w:p>
      <w:pPr>
        <w:spacing w:after="0"/>
        <w:ind w:left="0"/>
        <w:jc w:val="both"/>
      </w:pPr>
      <w:r>
        <w:rPr>
          <w:rFonts w:ascii="Times New Roman"/>
          <w:b w:val="false"/>
          <w:i w:val="false"/>
          <w:color w:val="000000"/>
          <w:sz w:val="28"/>
        </w:rPr>
        <w:t>
      2) оның құзырына жатқызылған мәселелер бойынша сотта талапкер және жауапкер болуға құқылы;</w:t>
      </w:r>
    </w:p>
    <w:bookmarkEnd w:id="557"/>
    <w:bookmarkStart w:name="z687" w:id="558"/>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558"/>
    <w:bookmarkStart w:name="z688" w:id="559"/>
    <w:p>
      <w:pPr>
        <w:spacing w:after="0"/>
        <w:ind w:left="0"/>
        <w:jc w:val="left"/>
      </w:pPr>
      <w:r>
        <w:rPr>
          <w:rFonts w:ascii="Times New Roman"/>
          <w:b/>
          <w:i w:val="false"/>
          <w:color w:val="000000"/>
        </w:rPr>
        <w:t xml:space="preserve"> 3. Мемлекеттiк органның қызметiн ұйымдастыру</w:t>
      </w:r>
    </w:p>
    <w:bookmarkEnd w:id="559"/>
    <w:bookmarkStart w:name="z689" w:id="560"/>
    <w:p>
      <w:pPr>
        <w:spacing w:after="0"/>
        <w:ind w:left="0"/>
        <w:jc w:val="both"/>
      </w:pPr>
      <w:r>
        <w:rPr>
          <w:rFonts w:ascii="Times New Roman"/>
          <w:b w:val="false"/>
          <w:i w:val="false"/>
          <w:color w:val="000000"/>
          <w:sz w:val="28"/>
        </w:rPr>
        <w:t>
      18. Қостанай ауданы әкімдігінің "Құрылыс бөлімі" мемлекеттiк мекемесі басшылықты Қостанай ауданы әкімдігінің "Құрылыс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560"/>
    <w:bookmarkStart w:name="z690" w:id="561"/>
    <w:p>
      <w:pPr>
        <w:spacing w:after="0"/>
        <w:ind w:left="0"/>
        <w:jc w:val="both"/>
      </w:pPr>
      <w:r>
        <w:rPr>
          <w:rFonts w:ascii="Times New Roman"/>
          <w:b w:val="false"/>
          <w:i w:val="false"/>
          <w:color w:val="000000"/>
          <w:sz w:val="28"/>
        </w:rPr>
        <w:t>
      19. Қостанай ауданы әкімдігінің "Құрылыс бөлімі" мемлекеттiк мекемесінiң бірінші басшысын Қостанай ауданы әкімі қызметке тағайындайды және қызметтен босатады.</w:t>
      </w:r>
    </w:p>
    <w:bookmarkEnd w:id="561"/>
    <w:bookmarkStart w:name="z691" w:id="562"/>
    <w:p>
      <w:pPr>
        <w:spacing w:after="0"/>
        <w:ind w:left="0"/>
        <w:jc w:val="both"/>
      </w:pPr>
      <w:r>
        <w:rPr>
          <w:rFonts w:ascii="Times New Roman"/>
          <w:b w:val="false"/>
          <w:i w:val="false"/>
          <w:color w:val="000000"/>
          <w:sz w:val="28"/>
        </w:rPr>
        <w:t>
      20. Қостанай ауданы әкімдігінің "Құрылыс бөлімі" мемлекеттiк мекемесінің бірінші басшысының өкiлеттiгi:</w:t>
      </w:r>
    </w:p>
    <w:bookmarkEnd w:id="562"/>
    <w:bookmarkStart w:name="z692" w:id="563"/>
    <w:p>
      <w:pPr>
        <w:spacing w:after="0"/>
        <w:ind w:left="0"/>
        <w:jc w:val="both"/>
      </w:pPr>
      <w:r>
        <w:rPr>
          <w:rFonts w:ascii="Times New Roman"/>
          <w:b w:val="false"/>
          <w:i w:val="false"/>
          <w:color w:val="000000"/>
          <w:sz w:val="28"/>
        </w:rPr>
        <w:t>
      қаржылық құжаттарда бірінші қол қою құқығы бар, шарттар жасасады, сенiмхаттар бередi;</w:t>
      </w:r>
    </w:p>
    <w:bookmarkEnd w:id="563"/>
    <w:bookmarkStart w:name="z693" w:id="564"/>
    <w:p>
      <w:pPr>
        <w:spacing w:after="0"/>
        <w:ind w:left="0"/>
        <w:jc w:val="both"/>
      </w:pPr>
      <w:r>
        <w:rPr>
          <w:rFonts w:ascii="Times New Roman"/>
          <w:b w:val="false"/>
          <w:i w:val="false"/>
          <w:color w:val="000000"/>
          <w:sz w:val="28"/>
        </w:rPr>
        <w:t>
      лауазымдық міндеттерін бөледі және бекітеді, мекеменің барлық қызметкерлері үшiн мiндеттi бұйрықтар шығарады және нұсқаулар бередi;</w:t>
      </w:r>
    </w:p>
    <w:bookmarkEnd w:id="564"/>
    <w:bookmarkStart w:name="z694" w:id="565"/>
    <w:p>
      <w:pPr>
        <w:spacing w:after="0"/>
        <w:ind w:left="0"/>
        <w:jc w:val="both"/>
      </w:pPr>
      <w:r>
        <w:rPr>
          <w:rFonts w:ascii="Times New Roman"/>
          <w:b w:val="false"/>
          <w:i w:val="false"/>
          <w:color w:val="000000"/>
          <w:sz w:val="28"/>
        </w:rPr>
        <w:t>
      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p>
    <w:bookmarkEnd w:id="565"/>
    <w:bookmarkStart w:name="z695" w:id="566"/>
    <w:p>
      <w:pPr>
        <w:spacing w:after="0"/>
        <w:ind w:left="0"/>
        <w:jc w:val="both"/>
      </w:pP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p>
    <w:bookmarkEnd w:id="566"/>
    <w:bookmarkStart w:name="z696" w:id="567"/>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өкiлеттiктi жүзеге асырады.</w:t>
      </w:r>
    </w:p>
    <w:bookmarkEnd w:id="567"/>
    <w:bookmarkStart w:name="z697" w:id="568"/>
    <w:p>
      <w:pPr>
        <w:spacing w:after="0"/>
        <w:ind w:left="0"/>
        <w:jc w:val="both"/>
      </w:pPr>
      <w:r>
        <w:rPr>
          <w:rFonts w:ascii="Times New Roman"/>
          <w:b w:val="false"/>
          <w:i w:val="false"/>
          <w:color w:val="000000"/>
          <w:sz w:val="28"/>
        </w:rPr>
        <w:t>
      Қостанай ауданы әкімдігінің "Құрылыс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p>
    <w:bookmarkEnd w:id="568"/>
    <w:bookmarkStart w:name="z698" w:id="569"/>
    <w:p>
      <w:pPr>
        <w:spacing w:after="0"/>
        <w:ind w:left="0"/>
        <w:jc w:val="left"/>
      </w:pPr>
      <w:r>
        <w:rPr>
          <w:rFonts w:ascii="Times New Roman"/>
          <w:b/>
          <w:i w:val="false"/>
          <w:color w:val="000000"/>
        </w:rPr>
        <w:t xml:space="preserve"> 4. Мемлекеттiк органның мүлкi</w:t>
      </w:r>
    </w:p>
    <w:bookmarkEnd w:id="569"/>
    <w:bookmarkStart w:name="z699" w:id="570"/>
    <w:p>
      <w:pPr>
        <w:spacing w:after="0"/>
        <w:ind w:left="0"/>
        <w:jc w:val="both"/>
      </w:pPr>
      <w:r>
        <w:rPr>
          <w:rFonts w:ascii="Times New Roman"/>
          <w:b w:val="false"/>
          <w:i w:val="false"/>
          <w:color w:val="000000"/>
          <w:sz w:val="28"/>
        </w:rPr>
        <w:t>
      21. Қостанай ауданы әкімдігінің "Құрылыс бөлімі" мемлекеттiк мекемесі заңнамада көзделген жағдайларда жедел басқару құқығында оқшауланған мүлкі болуы мүмкін.</w:t>
      </w:r>
    </w:p>
    <w:bookmarkEnd w:id="570"/>
    <w:bookmarkStart w:name="z700" w:id="571"/>
    <w:p>
      <w:pPr>
        <w:spacing w:after="0"/>
        <w:ind w:left="0"/>
        <w:jc w:val="both"/>
      </w:pPr>
      <w:r>
        <w:rPr>
          <w:rFonts w:ascii="Times New Roman"/>
          <w:b w:val="false"/>
          <w:i w:val="false"/>
          <w:color w:val="000000"/>
          <w:sz w:val="28"/>
        </w:rPr>
        <w:t>
      Қостанай ауданы әкімдігінің "Құрылыс бөлімі" мемлекеттiк мекемесінің мүлкi оған меншiк иесi берген мүлiк, сондай - 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571"/>
    <w:bookmarkStart w:name="z701" w:id="572"/>
    <w:p>
      <w:pPr>
        <w:spacing w:after="0"/>
        <w:ind w:left="0"/>
        <w:jc w:val="both"/>
      </w:pPr>
      <w:r>
        <w:rPr>
          <w:rFonts w:ascii="Times New Roman"/>
          <w:b w:val="false"/>
          <w:i w:val="false"/>
          <w:color w:val="000000"/>
          <w:sz w:val="28"/>
        </w:rPr>
        <w:t>
      22. Қостанай ауданы әкімдігінің "Құрылыс бөлімі" мемлекеттiк мекемесіне бекітілген мүлік коммуналдық меншiкке жатады.</w:t>
      </w:r>
    </w:p>
    <w:bookmarkEnd w:id="572"/>
    <w:bookmarkStart w:name="z702" w:id="573"/>
    <w:p>
      <w:pPr>
        <w:spacing w:after="0"/>
        <w:ind w:left="0"/>
        <w:jc w:val="both"/>
      </w:pPr>
      <w:r>
        <w:rPr>
          <w:rFonts w:ascii="Times New Roman"/>
          <w:b w:val="false"/>
          <w:i w:val="false"/>
          <w:color w:val="000000"/>
          <w:sz w:val="28"/>
        </w:rPr>
        <w:t>
      23. Егер заңнамада өзгеше көзделмесе, Қостанай ауданы әкімдігінің "Құрылыс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573"/>
    <w:bookmarkStart w:name="z703" w:id="574"/>
    <w:p>
      <w:pPr>
        <w:spacing w:after="0"/>
        <w:ind w:left="0"/>
        <w:jc w:val="left"/>
      </w:pPr>
      <w:r>
        <w:rPr>
          <w:rFonts w:ascii="Times New Roman"/>
          <w:b/>
          <w:i w:val="false"/>
          <w:color w:val="000000"/>
        </w:rPr>
        <w:t xml:space="preserve"> 5. Мемлекеттiк органды қайта ұйымдастыру және тарату</w:t>
      </w:r>
    </w:p>
    <w:bookmarkEnd w:id="574"/>
    <w:bookmarkStart w:name="z704" w:id="575"/>
    <w:p>
      <w:pPr>
        <w:spacing w:after="0"/>
        <w:ind w:left="0"/>
        <w:jc w:val="both"/>
      </w:pPr>
      <w:r>
        <w:rPr>
          <w:rFonts w:ascii="Times New Roman"/>
          <w:b w:val="false"/>
          <w:i w:val="false"/>
          <w:color w:val="000000"/>
          <w:sz w:val="28"/>
        </w:rPr>
        <w:t>
      24. Қостанай ауданы әкімдігінің "Құрылыс бөлімі" мемлекеттiк мекемесін қайта ұйымдастыру және тарату Қазақстан Республикасының заңнамасына сәйкес жүзеге асырылады.</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710" w:id="576"/>
    <w:p>
      <w:pPr>
        <w:spacing w:after="0"/>
        <w:ind w:left="0"/>
        <w:jc w:val="left"/>
      </w:pPr>
      <w:r>
        <w:rPr>
          <w:rFonts w:ascii="Times New Roman"/>
          <w:b/>
          <w:i w:val="false"/>
          <w:color w:val="000000"/>
        </w:rPr>
        <w:t xml:space="preserve"> Қостанай ауданы әкімдігінің "Экономика және қаржы бөлімі" мемлекеттік мекемесі туралы ереже</w:t>
      </w:r>
    </w:p>
    <w:bookmarkEnd w:id="576"/>
    <w:bookmarkStart w:name="z711" w:id="577"/>
    <w:p>
      <w:pPr>
        <w:spacing w:after="0"/>
        <w:ind w:left="0"/>
        <w:jc w:val="left"/>
      </w:pPr>
      <w:r>
        <w:rPr>
          <w:rFonts w:ascii="Times New Roman"/>
          <w:b/>
          <w:i w:val="false"/>
          <w:color w:val="000000"/>
        </w:rPr>
        <w:t xml:space="preserve"> 1. Жалпы ережелер</w:t>
      </w:r>
    </w:p>
    <w:bookmarkEnd w:id="577"/>
    <w:bookmarkStart w:name="z712" w:id="578"/>
    <w:p>
      <w:pPr>
        <w:spacing w:after="0"/>
        <w:ind w:left="0"/>
        <w:jc w:val="both"/>
      </w:pPr>
      <w:r>
        <w:rPr>
          <w:rFonts w:ascii="Times New Roman"/>
          <w:b w:val="false"/>
          <w:i w:val="false"/>
          <w:color w:val="000000"/>
          <w:sz w:val="28"/>
        </w:rPr>
        <w:t>
      1. Қостанай ауданы әкімдігінің "Экономика және қаржы бөлімі" мемлекеттік мекемесі экономика және қаржы саласында басшылықты жүзеге асыратын Қазақстан Республикасының мемлекеттік органы болып табылады.</w:t>
      </w:r>
    </w:p>
    <w:bookmarkEnd w:id="578"/>
    <w:bookmarkStart w:name="z713" w:id="579"/>
    <w:p>
      <w:pPr>
        <w:spacing w:after="0"/>
        <w:ind w:left="0"/>
        <w:jc w:val="both"/>
      </w:pPr>
      <w:r>
        <w:rPr>
          <w:rFonts w:ascii="Times New Roman"/>
          <w:b w:val="false"/>
          <w:i w:val="false"/>
          <w:color w:val="000000"/>
          <w:sz w:val="28"/>
        </w:rPr>
        <w:t>
      2. Қостанай ауданы әкімдігінің "Экономика және қаржы бөлімі" мемлекеттік мекемесінің ведомстволары жоқ.</w:t>
      </w:r>
    </w:p>
    <w:bookmarkEnd w:id="579"/>
    <w:bookmarkStart w:name="z714" w:id="580"/>
    <w:p>
      <w:pPr>
        <w:spacing w:after="0"/>
        <w:ind w:left="0"/>
        <w:jc w:val="both"/>
      </w:pPr>
      <w:r>
        <w:rPr>
          <w:rFonts w:ascii="Times New Roman"/>
          <w:b w:val="false"/>
          <w:i w:val="false"/>
          <w:color w:val="000000"/>
          <w:sz w:val="28"/>
        </w:rPr>
        <w:t xml:space="preserve">
      3. Қостанай ауданы әкімдігінің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80"/>
    <w:bookmarkStart w:name="z715" w:id="581"/>
    <w:p>
      <w:pPr>
        <w:spacing w:after="0"/>
        <w:ind w:left="0"/>
        <w:jc w:val="both"/>
      </w:pPr>
      <w:r>
        <w:rPr>
          <w:rFonts w:ascii="Times New Roman"/>
          <w:b w:val="false"/>
          <w:i w:val="false"/>
          <w:color w:val="000000"/>
          <w:sz w:val="28"/>
        </w:rPr>
        <w:t>
      4. Қостанай ауданы әкімдігінің "Экономика және қаржы бөлімі" мемлекеттiк мекемесі мемлекеттiк мекеме ұйымдық - құқықтық нысанындағы заңды тұлға болып табылады, мемлекеттiк тiлде өз атауы бар мөрi мен мөртаңбалары, белгiленген үлгiдегi бланкiлерi, сондай - ақ Қазақстан Республикасының заңнамасына сәйкес қазынашылық органдарында шоттары болады.</w:t>
      </w:r>
    </w:p>
    <w:bookmarkEnd w:id="581"/>
    <w:bookmarkStart w:name="z716" w:id="582"/>
    <w:p>
      <w:pPr>
        <w:spacing w:after="0"/>
        <w:ind w:left="0"/>
        <w:jc w:val="both"/>
      </w:pPr>
      <w:r>
        <w:rPr>
          <w:rFonts w:ascii="Times New Roman"/>
          <w:b w:val="false"/>
          <w:i w:val="false"/>
          <w:color w:val="000000"/>
          <w:sz w:val="28"/>
        </w:rPr>
        <w:t>
      5. Қостанай ауданы әкімдігінің "Экономика және қаржы бөлімі" мемлекеттiк мекемесі азаматтық - құқықтық қатынастарға өз атынан түседi.</w:t>
      </w:r>
    </w:p>
    <w:bookmarkEnd w:id="582"/>
    <w:bookmarkStart w:name="z717" w:id="583"/>
    <w:p>
      <w:pPr>
        <w:spacing w:after="0"/>
        <w:ind w:left="0"/>
        <w:jc w:val="both"/>
      </w:pPr>
      <w:r>
        <w:rPr>
          <w:rFonts w:ascii="Times New Roman"/>
          <w:b w:val="false"/>
          <w:i w:val="false"/>
          <w:color w:val="000000"/>
          <w:sz w:val="28"/>
        </w:rPr>
        <w:t>
      6. Қостанай ауданы әкімдігінің "Экономика және қаржы бөлімі" мемлекеттiк мекемесі егер заңнамаға сәйкес осыған уәкiлеттiк берiлген болса, мемлекеттiң атынан азаматтық - құқықтық қатынастардың тарапы болуға құқығы бар.</w:t>
      </w:r>
    </w:p>
    <w:bookmarkEnd w:id="583"/>
    <w:bookmarkStart w:name="z718" w:id="584"/>
    <w:p>
      <w:pPr>
        <w:spacing w:after="0"/>
        <w:ind w:left="0"/>
        <w:jc w:val="both"/>
      </w:pPr>
      <w:r>
        <w:rPr>
          <w:rFonts w:ascii="Times New Roman"/>
          <w:b w:val="false"/>
          <w:i w:val="false"/>
          <w:color w:val="000000"/>
          <w:sz w:val="28"/>
        </w:rPr>
        <w:t>
      7. Қостанай ауданы әкімдігінің "Экономика және қаржы бөлімі" мемлекеттiк мекемесі өз құзыретiнiң мәселелерi бойынша заңнамада белгiленген тәртiппен Қостанай ауданы әкімдігінің "Экономика және қаржы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584"/>
    <w:bookmarkStart w:name="z719" w:id="585"/>
    <w:p>
      <w:pPr>
        <w:spacing w:after="0"/>
        <w:ind w:left="0"/>
        <w:jc w:val="both"/>
      </w:pPr>
      <w:r>
        <w:rPr>
          <w:rFonts w:ascii="Times New Roman"/>
          <w:b w:val="false"/>
          <w:i w:val="false"/>
          <w:color w:val="000000"/>
          <w:sz w:val="28"/>
        </w:rPr>
        <w:t>
      8. Қостанай ауданы әкімдігінің "Экономика және қаржы бөлімі" мемлекеттiк мекемесінің құрылымы мен штат санының лимитi қолданыстағы заңнамаға сәйкес бекiтiледi.</w:t>
      </w:r>
    </w:p>
    <w:bookmarkEnd w:id="585"/>
    <w:bookmarkStart w:name="z720" w:id="586"/>
    <w:p>
      <w:pPr>
        <w:spacing w:after="0"/>
        <w:ind w:left="0"/>
        <w:jc w:val="both"/>
      </w:pPr>
      <w:r>
        <w:rPr>
          <w:rFonts w:ascii="Times New Roman"/>
          <w:b w:val="false"/>
          <w:i w:val="false"/>
          <w:color w:val="000000"/>
          <w:sz w:val="28"/>
        </w:rPr>
        <w:t>
      9. Заңды тұлғаның орналасқан жері: 111100, Қазақстан Республикасы, Қостанай облысы, Қостанай ауданы, Тобыл қаласы, Тәуелсіздік көшесі, 55.</w:t>
      </w:r>
    </w:p>
    <w:bookmarkEnd w:id="586"/>
    <w:bookmarkStart w:name="z721" w:id="587"/>
    <w:p>
      <w:pPr>
        <w:spacing w:after="0"/>
        <w:ind w:left="0"/>
        <w:jc w:val="both"/>
      </w:pPr>
      <w:r>
        <w:rPr>
          <w:rFonts w:ascii="Times New Roman"/>
          <w:b w:val="false"/>
          <w:i w:val="false"/>
          <w:color w:val="000000"/>
          <w:sz w:val="28"/>
        </w:rPr>
        <w:t>
      10. Мемлекеттік органның толық атауы - Қостанай ауданы әкімдігінің "Экономика және қаржы бөлімі" мемлекеттiк мекемесі.</w:t>
      </w:r>
    </w:p>
    <w:bookmarkEnd w:id="587"/>
    <w:bookmarkStart w:name="z722" w:id="58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"Экономика және қаржы бөлімі" мемлекеттiк мекемесінің құрылтай құжаты болып табылады.</w:t>
      </w:r>
    </w:p>
    <w:bookmarkEnd w:id="588"/>
    <w:bookmarkStart w:name="z723" w:id="589"/>
    <w:p>
      <w:pPr>
        <w:spacing w:after="0"/>
        <w:ind w:left="0"/>
        <w:jc w:val="both"/>
      </w:pPr>
      <w:r>
        <w:rPr>
          <w:rFonts w:ascii="Times New Roman"/>
          <w:b w:val="false"/>
          <w:i w:val="false"/>
          <w:color w:val="000000"/>
          <w:sz w:val="28"/>
        </w:rPr>
        <w:t>
      12. Қостанай ауданы әкімдігінің "Экономика және қаржы бөлімі" мемлекеттiк мекемесінің қызметiн каржыландыру жергілікті бюджеттен жүзеге асырылады.</w:t>
      </w:r>
    </w:p>
    <w:bookmarkEnd w:id="589"/>
    <w:bookmarkStart w:name="z724" w:id="590"/>
    <w:p>
      <w:pPr>
        <w:spacing w:after="0"/>
        <w:ind w:left="0"/>
        <w:jc w:val="both"/>
      </w:pPr>
      <w:r>
        <w:rPr>
          <w:rFonts w:ascii="Times New Roman"/>
          <w:b w:val="false"/>
          <w:i w:val="false"/>
          <w:color w:val="000000"/>
          <w:sz w:val="28"/>
        </w:rPr>
        <w:t>
      13. Қостанай ауданы әкімдігінің "Экономика және қаржы бөлімі" мемлекеттiк мекемесіне кәсiпкерлiк субъектiлерiмен Қостанай ауданы әкімдігінің "Экономика және қаржы бөлімі" мемлекеттiк мекемесінің функциялары болып табылатын мiндеттердi орындау тұрғысында шарттық қатынастарға түсуге тыйым салынады.</w:t>
      </w:r>
    </w:p>
    <w:bookmarkEnd w:id="590"/>
    <w:bookmarkStart w:name="z725" w:id="591"/>
    <w:p>
      <w:pPr>
        <w:spacing w:after="0"/>
        <w:ind w:left="0"/>
        <w:jc w:val="both"/>
      </w:pPr>
      <w:r>
        <w:rPr>
          <w:rFonts w:ascii="Times New Roman"/>
          <w:b w:val="false"/>
          <w:i w:val="false"/>
          <w:color w:val="000000"/>
          <w:sz w:val="28"/>
        </w:rPr>
        <w:t>
      Егер Қостанай ауданы әкімдігінің "Экономика және қаржы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591"/>
    <w:bookmarkStart w:name="z726" w:id="59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592"/>
    <w:bookmarkStart w:name="z727" w:id="593"/>
    <w:p>
      <w:pPr>
        <w:spacing w:after="0"/>
        <w:ind w:left="0"/>
        <w:jc w:val="both"/>
      </w:pPr>
      <w:r>
        <w:rPr>
          <w:rFonts w:ascii="Times New Roman"/>
          <w:b w:val="false"/>
          <w:i w:val="false"/>
          <w:color w:val="000000"/>
          <w:sz w:val="28"/>
        </w:rPr>
        <w:t>
      14. Қостанай ауданы әкімдігінің "Экономика және қаржы бөлімі" мемлекеттік мекемесінің миссиясы: экономика, бюджеттік жоспарлау, бюджетті атқару және өз құзыреті шегінде аудандық коммуналдық мүлікті басқару саласында басшылықты жүзеге асырады.</w:t>
      </w:r>
    </w:p>
    <w:bookmarkEnd w:id="593"/>
    <w:bookmarkStart w:name="z728" w:id="594"/>
    <w:p>
      <w:pPr>
        <w:spacing w:after="0"/>
        <w:ind w:left="0"/>
        <w:jc w:val="both"/>
      </w:pPr>
      <w:r>
        <w:rPr>
          <w:rFonts w:ascii="Times New Roman"/>
          <w:b w:val="false"/>
          <w:i w:val="false"/>
          <w:color w:val="000000"/>
          <w:sz w:val="28"/>
        </w:rPr>
        <w:t>
      15. Міндеттері:</w:t>
      </w:r>
    </w:p>
    <w:bookmarkEnd w:id="594"/>
    <w:bookmarkStart w:name="z729" w:id="595"/>
    <w:p>
      <w:pPr>
        <w:spacing w:after="0"/>
        <w:ind w:left="0"/>
        <w:jc w:val="both"/>
      </w:pPr>
      <w:r>
        <w:rPr>
          <w:rFonts w:ascii="Times New Roman"/>
          <w:b w:val="false"/>
          <w:i w:val="false"/>
          <w:color w:val="000000"/>
          <w:sz w:val="28"/>
        </w:rPr>
        <w:t>
      1) экономика, бюджеттік жоспарлау, бюджетті атқару және өз құзыреті шегінде аудандық коммуналдық мүлікті басқару саласында мемлекеттік саясатты іске асыру;</w:t>
      </w:r>
    </w:p>
    <w:bookmarkEnd w:id="595"/>
    <w:bookmarkStart w:name="z730" w:id="596"/>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w:t>
      </w:r>
    </w:p>
    <w:bookmarkEnd w:id="596"/>
    <w:bookmarkStart w:name="z731" w:id="597"/>
    <w:p>
      <w:pPr>
        <w:spacing w:after="0"/>
        <w:ind w:left="0"/>
        <w:jc w:val="both"/>
      </w:pPr>
      <w:r>
        <w:rPr>
          <w:rFonts w:ascii="Times New Roman"/>
          <w:b w:val="false"/>
          <w:i w:val="false"/>
          <w:color w:val="000000"/>
          <w:sz w:val="28"/>
        </w:rPr>
        <w:t>
      16. Функциялары:</w:t>
      </w:r>
    </w:p>
    <w:bookmarkEnd w:id="597"/>
    <w:bookmarkStart w:name="z732" w:id="598"/>
    <w:p>
      <w:pPr>
        <w:spacing w:after="0"/>
        <w:ind w:left="0"/>
        <w:jc w:val="both"/>
      </w:pPr>
      <w:r>
        <w:rPr>
          <w:rFonts w:ascii="Times New Roman"/>
          <w:b w:val="false"/>
          <w:i w:val="false"/>
          <w:color w:val="000000"/>
          <w:sz w:val="28"/>
        </w:rPr>
        <w:t>
      1) өз құзыреті шегінде аудандық коммуналдық мүлікті басқару жәнебюджеттік жоспарлау, бюджетті атқару саласындағы қатынастарды реттейтін актілерді әзірлейді;</w:t>
      </w:r>
    </w:p>
    <w:bookmarkEnd w:id="598"/>
    <w:bookmarkStart w:name="z733" w:id="599"/>
    <w:p>
      <w:pPr>
        <w:spacing w:after="0"/>
        <w:ind w:left="0"/>
        <w:jc w:val="both"/>
      </w:pPr>
      <w:r>
        <w:rPr>
          <w:rFonts w:ascii="Times New Roman"/>
          <w:b w:val="false"/>
          <w:i w:val="false"/>
          <w:color w:val="000000"/>
          <w:sz w:val="28"/>
        </w:rPr>
        <w:t>
      2) ауданның бюджеттік комиссияның қызметін ұйымдастырады;</w:t>
      </w:r>
    </w:p>
    <w:bookmarkEnd w:id="599"/>
    <w:bookmarkStart w:name="z734" w:id="600"/>
    <w:p>
      <w:pPr>
        <w:spacing w:after="0"/>
        <w:ind w:left="0"/>
        <w:jc w:val="both"/>
      </w:pPr>
      <w:r>
        <w:rPr>
          <w:rFonts w:ascii="Times New Roman"/>
          <w:b w:val="false"/>
          <w:i w:val="false"/>
          <w:color w:val="000000"/>
          <w:sz w:val="28"/>
        </w:rPr>
        <w:t>
      3) жергілікті бюджетті орындау жөніндебюджеттік есепті және бюджеттік есептілікті жүргізеді;</w:t>
      </w:r>
    </w:p>
    <w:bookmarkEnd w:id="600"/>
    <w:bookmarkStart w:name="z735" w:id="601"/>
    <w:p>
      <w:pPr>
        <w:spacing w:after="0"/>
        <w:ind w:left="0"/>
        <w:jc w:val="both"/>
      </w:pPr>
      <w:r>
        <w:rPr>
          <w:rFonts w:ascii="Times New Roman"/>
          <w:b w:val="false"/>
          <w:i w:val="false"/>
          <w:color w:val="000000"/>
          <w:sz w:val="28"/>
        </w:rPr>
        <w:t>
      4) әлеуметтік - экономикалық даму болжамын ескере отырып жергілікті бюджетке түсетін түсімдерді болжам жасайды;</w:t>
      </w:r>
    </w:p>
    <w:bookmarkEnd w:id="601"/>
    <w:bookmarkStart w:name="z736" w:id="602"/>
    <w:p>
      <w:pPr>
        <w:spacing w:after="0"/>
        <w:ind w:left="0"/>
        <w:jc w:val="both"/>
      </w:pPr>
      <w:r>
        <w:rPr>
          <w:rFonts w:ascii="Times New Roman"/>
          <w:b w:val="false"/>
          <w:i w:val="false"/>
          <w:color w:val="000000"/>
          <w:sz w:val="28"/>
        </w:rPr>
        <w:t>
      5) жыл сайын жергілікті бюджеттің жобасын әзірлейді;</w:t>
      </w:r>
    </w:p>
    <w:bookmarkEnd w:id="602"/>
    <w:bookmarkStart w:name="z737" w:id="603"/>
    <w:p>
      <w:pPr>
        <w:spacing w:after="0"/>
        <w:ind w:left="0"/>
        <w:jc w:val="both"/>
      </w:pPr>
      <w:r>
        <w:rPr>
          <w:rFonts w:ascii="Times New Roman"/>
          <w:b w:val="false"/>
          <w:i w:val="false"/>
          <w:color w:val="000000"/>
          <w:sz w:val="28"/>
        </w:rPr>
        <w:t>
      6) өз құзыреті шегінде аудандық коммуналдық мүлікті басқарады;</w:t>
      </w:r>
    </w:p>
    <w:bookmarkEnd w:id="603"/>
    <w:bookmarkStart w:name="z738" w:id="604"/>
    <w:p>
      <w:pPr>
        <w:spacing w:after="0"/>
        <w:ind w:left="0"/>
        <w:jc w:val="both"/>
      </w:pPr>
      <w:r>
        <w:rPr>
          <w:rFonts w:ascii="Times New Roman"/>
          <w:b w:val="false"/>
          <w:i w:val="false"/>
          <w:color w:val="000000"/>
          <w:sz w:val="28"/>
        </w:rPr>
        <w:t>
      7) Қазақстан Республикасының заңнамасына сәйкес мемлекеттік қызметтерді көрсетеді;</w:t>
      </w:r>
    </w:p>
    <w:bookmarkEnd w:id="604"/>
    <w:bookmarkStart w:name="z739" w:id="605"/>
    <w:p>
      <w:pPr>
        <w:spacing w:after="0"/>
        <w:ind w:left="0"/>
        <w:jc w:val="both"/>
      </w:pPr>
      <w:r>
        <w:rPr>
          <w:rFonts w:ascii="Times New Roman"/>
          <w:b w:val="false"/>
          <w:i w:val="false"/>
          <w:color w:val="000000"/>
          <w:sz w:val="28"/>
        </w:rPr>
        <w:t>
      8) Қазақстан Республикасының заңнамасына сәйкес өзге де функцияларды жүзеге асырады;</w:t>
      </w:r>
    </w:p>
    <w:bookmarkEnd w:id="605"/>
    <w:bookmarkStart w:name="z740" w:id="606"/>
    <w:p>
      <w:pPr>
        <w:spacing w:after="0"/>
        <w:ind w:left="0"/>
        <w:jc w:val="both"/>
      </w:pPr>
      <w:r>
        <w:rPr>
          <w:rFonts w:ascii="Times New Roman"/>
          <w:b w:val="false"/>
          <w:i w:val="false"/>
          <w:color w:val="000000"/>
          <w:sz w:val="28"/>
        </w:rPr>
        <w:t>
      9) мемлекеттік сатып алуды бірынғай ұймдастырушы болып табылады және орталықтандырылған мемлекеттік сатып алуды ұымдастыру және өткізу рәсімдерін орындауды мемлекеттік сатып алу туралы қолданыстағы заңнамаға сәйкес жүзеге асырады.</w:t>
      </w:r>
    </w:p>
    <w:bookmarkEnd w:id="606"/>
    <w:bookmarkStart w:name="z741" w:id="607"/>
    <w:p>
      <w:pPr>
        <w:spacing w:after="0"/>
        <w:ind w:left="0"/>
        <w:jc w:val="both"/>
      </w:pPr>
      <w:r>
        <w:rPr>
          <w:rFonts w:ascii="Times New Roman"/>
          <w:b w:val="false"/>
          <w:i w:val="false"/>
          <w:color w:val="000000"/>
          <w:sz w:val="28"/>
        </w:rPr>
        <w:t>
      17. Құқықтары мен мiндеттерi:</w:t>
      </w:r>
    </w:p>
    <w:bookmarkEnd w:id="607"/>
    <w:bookmarkStart w:name="z742" w:id="608"/>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p>
    <w:bookmarkEnd w:id="608"/>
    <w:bookmarkStart w:name="z743" w:id="609"/>
    <w:p>
      <w:pPr>
        <w:spacing w:after="0"/>
        <w:ind w:left="0"/>
        <w:jc w:val="both"/>
      </w:pPr>
      <w:r>
        <w:rPr>
          <w:rFonts w:ascii="Times New Roman"/>
          <w:b w:val="false"/>
          <w:i w:val="false"/>
          <w:color w:val="000000"/>
          <w:sz w:val="28"/>
        </w:rPr>
        <w:t>
      2) оның құзырына жатқызылған мәселелер бойынша сотта талапкер және жауапкер болуға құқылы;</w:t>
      </w:r>
    </w:p>
    <w:bookmarkEnd w:id="609"/>
    <w:bookmarkStart w:name="z744" w:id="610"/>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610"/>
    <w:bookmarkStart w:name="z745" w:id="611"/>
    <w:p>
      <w:pPr>
        <w:spacing w:after="0"/>
        <w:ind w:left="0"/>
        <w:jc w:val="left"/>
      </w:pPr>
      <w:r>
        <w:rPr>
          <w:rFonts w:ascii="Times New Roman"/>
          <w:b/>
          <w:i w:val="false"/>
          <w:color w:val="000000"/>
        </w:rPr>
        <w:t xml:space="preserve"> 3. Мемлекеттiк органның қызметiн ұйымдастыру</w:t>
      </w:r>
    </w:p>
    <w:bookmarkEnd w:id="611"/>
    <w:bookmarkStart w:name="z746" w:id="612"/>
    <w:p>
      <w:pPr>
        <w:spacing w:after="0"/>
        <w:ind w:left="0"/>
        <w:jc w:val="both"/>
      </w:pPr>
      <w:r>
        <w:rPr>
          <w:rFonts w:ascii="Times New Roman"/>
          <w:b w:val="false"/>
          <w:i w:val="false"/>
          <w:color w:val="000000"/>
          <w:sz w:val="28"/>
        </w:rPr>
        <w:t>
      18. Қостанай ауданы әкімдігінің "Экономика және қаржы бөлімі" мемлекеттiк мекемесі басшылықты Қостанай ауданы әкімдігінің "Құрылыс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612"/>
    <w:bookmarkStart w:name="z747" w:id="613"/>
    <w:p>
      <w:pPr>
        <w:spacing w:after="0"/>
        <w:ind w:left="0"/>
        <w:jc w:val="both"/>
      </w:pPr>
      <w:r>
        <w:rPr>
          <w:rFonts w:ascii="Times New Roman"/>
          <w:b w:val="false"/>
          <w:i w:val="false"/>
          <w:color w:val="000000"/>
          <w:sz w:val="28"/>
        </w:rPr>
        <w:t>
      19. Қостанай ауданы әкімдігінің "Экономика және қаржы бөлімі" мемлекеттiк мекемесінiң бірінші басшысын Қостанай ауданы әкімі қызметке тағайындады және қызметтен босатады.</w:t>
      </w:r>
    </w:p>
    <w:bookmarkEnd w:id="613"/>
    <w:bookmarkStart w:name="z748" w:id="614"/>
    <w:p>
      <w:pPr>
        <w:spacing w:after="0"/>
        <w:ind w:left="0"/>
        <w:jc w:val="both"/>
      </w:pPr>
      <w:r>
        <w:rPr>
          <w:rFonts w:ascii="Times New Roman"/>
          <w:b w:val="false"/>
          <w:i w:val="false"/>
          <w:color w:val="000000"/>
          <w:sz w:val="28"/>
        </w:rPr>
        <w:t>
      20. Қостанай ауданы әкімдігінің "Экономика және қаржы бөлімі" мемлекеттiк мекемесінің бірінші басшысының өкiлеттiгi:</w:t>
      </w:r>
    </w:p>
    <w:bookmarkEnd w:id="614"/>
    <w:bookmarkStart w:name="z749" w:id="615"/>
    <w:p>
      <w:pPr>
        <w:spacing w:after="0"/>
        <w:ind w:left="0"/>
        <w:jc w:val="both"/>
      </w:pPr>
      <w:r>
        <w:rPr>
          <w:rFonts w:ascii="Times New Roman"/>
          <w:b w:val="false"/>
          <w:i w:val="false"/>
          <w:color w:val="000000"/>
          <w:sz w:val="28"/>
        </w:rPr>
        <w:t>
      қаржылық құжаттарда бірінші қол қою құқығы бар, шарттар жасасады, сенiмхаттар бередi;</w:t>
      </w:r>
    </w:p>
    <w:bookmarkEnd w:id="615"/>
    <w:bookmarkStart w:name="z750" w:id="616"/>
    <w:p>
      <w:pPr>
        <w:spacing w:after="0"/>
        <w:ind w:left="0"/>
        <w:jc w:val="both"/>
      </w:pPr>
      <w:r>
        <w:rPr>
          <w:rFonts w:ascii="Times New Roman"/>
          <w:b w:val="false"/>
          <w:i w:val="false"/>
          <w:color w:val="000000"/>
          <w:sz w:val="28"/>
        </w:rPr>
        <w:t>
      лауазымдық міндеттерін бөледі және бекітеді, мекеменің барлық қызметкерлері үшiн мiндеттi бұйрықтар шығарады және нұсқаулар бередi;</w:t>
      </w:r>
    </w:p>
    <w:bookmarkEnd w:id="616"/>
    <w:bookmarkStart w:name="z751" w:id="617"/>
    <w:p>
      <w:pPr>
        <w:spacing w:after="0"/>
        <w:ind w:left="0"/>
        <w:jc w:val="both"/>
      </w:pPr>
      <w:r>
        <w:rPr>
          <w:rFonts w:ascii="Times New Roman"/>
          <w:b w:val="false"/>
          <w:i w:val="false"/>
          <w:color w:val="000000"/>
          <w:sz w:val="28"/>
        </w:rPr>
        <w:t>
      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p>
    <w:bookmarkEnd w:id="617"/>
    <w:bookmarkStart w:name="z752" w:id="618"/>
    <w:p>
      <w:pPr>
        <w:spacing w:after="0"/>
        <w:ind w:left="0"/>
        <w:jc w:val="both"/>
      </w:pP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p>
    <w:bookmarkEnd w:id="618"/>
    <w:bookmarkStart w:name="z753" w:id="619"/>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өкiлеттiктi жүзеге асырады.</w:t>
      </w:r>
    </w:p>
    <w:bookmarkEnd w:id="619"/>
    <w:bookmarkStart w:name="z754" w:id="620"/>
    <w:p>
      <w:pPr>
        <w:spacing w:after="0"/>
        <w:ind w:left="0"/>
        <w:jc w:val="both"/>
      </w:pPr>
      <w:r>
        <w:rPr>
          <w:rFonts w:ascii="Times New Roman"/>
          <w:b w:val="false"/>
          <w:i w:val="false"/>
          <w:color w:val="000000"/>
          <w:sz w:val="28"/>
        </w:rPr>
        <w:t>
      Қостанай ауданы әкімдігінің "Экономика және қаржы бөлімі" мемлекеттiк мекемесінің бірінші басшысы болмаған кезеңде оның өкілеттіктерін қолданыстағы заңнамаға сәйкес оныалмастыратын тұлға орындайды.</w:t>
      </w:r>
    </w:p>
    <w:bookmarkEnd w:id="620"/>
    <w:bookmarkStart w:name="z755" w:id="621"/>
    <w:p>
      <w:pPr>
        <w:spacing w:after="0"/>
        <w:ind w:left="0"/>
        <w:jc w:val="left"/>
      </w:pPr>
      <w:r>
        <w:rPr>
          <w:rFonts w:ascii="Times New Roman"/>
          <w:b/>
          <w:i w:val="false"/>
          <w:color w:val="000000"/>
        </w:rPr>
        <w:t xml:space="preserve"> 4. Мемлекеттiк органның мүлкi</w:t>
      </w:r>
    </w:p>
    <w:bookmarkEnd w:id="621"/>
    <w:bookmarkStart w:name="z756" w:id="622"/>
    <w:p>
      <w:pPr>
        <w:spacing w:after="0"/>
        <w:ind w:left="0"/>
        <w:jc w:val="both"/>
      </w:pPr>
      <w:r>
        <w:rPr>
          <w:rFonts w:ascii="Times New Roman"/>
          <w:b w:val="false"/>
          <w:i w:val="false"/>
          <w:color w:val="000000"/>
          <w:sz w:val="28"/>
        </w:rPr>
        <w:t>
      21. Қостанай ауданы әкімдігінің "Экономика және қаржы бөлімі" мемлекеттiк мекемесі заңнамада көзделген жағдайларда жедел басқару құқығында оқшауланған мүлкi болу мүмкiн.</w:t>
      </w:r>
    </w:p>
    <w:bookmarkEnd w:id="622"/>
    <w:bookmarkStart w:name="z757" w:id="623"/>
    <w:p>
      <w:pPr>
        <w:spacing w:after="0"/>
        <w:ind w:left="0"/>
        <w:jc w:val="both"/>
      </w:pPr>
      <w:r>
        <w:rPr>
          <w:rFonts w:ascii="Times New Roman"/>
          <w:b w:val="false"/>
          <w:i w:val="false"/>
          <w:color w:val="000000"/>
          <w:sz w:val="28"/>
        </w:rPr>
        <w:t>
      Қостанай ауданы әкімдігінің "Экономика және қаржы бөлімі" мемлекеттiк мекемесінің мүлкi оған меншiк иесi берген мүлiк, сондай - 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623"/>
    <w:bookmarkStart w:name="z758" w:id="624"/>
    <w:p>
      <w:pPr>
        <w:spacing w:after="0"/>
        <w:ind w:left="0"/>
        <w:jc w:val="both"/>
      </w:pPr>
      <w:r>
        <w:rPr>
          <w:rFonts w:ascii="Times New Roman"/>
          <w:b w:val="false"/>
          <w:i w:val="false"/>
          <w:color w:val="000000"/>
          <w:sz w:val="28"/>
        </w:rPr>
        <w:t>
      22. Қостанай ауданы әкімдігінің "Экономика және қаржы бөлімі" мемлекеттiк мекемесіне бекітілген мүлік коммуналдық меншiкке жатады.</w:t>
      </w:r>
    </w:p>
    <w:bookmarkEnd w:id="624"/>
    <w:bookmarkStart w:name="z759" w:id="625"/>
    <w:p>
      <w:pPr>
        <w:spacing w:after="0"/>
        <w:ind w:left="0"/>
        <w:jc w:val="both"/>
      </w:pPr>
      <w:r>
        <w:rPr>
          <w:rFonts w:ascii="Times New Roman"/>
          <w:b w:val="false"/>
          <w:i w:val="false"/>
          <w:color w:val="000000"/>
          <w:sz w:val="28"/>
        </w:rPr>
        <w:t>
      23. Егер заңнамада өзгеше көзделмесе, Қостанай ауданы әкімдігінің "Экономика және қаржы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625"/>
    <w:bookmarkStart w:name="z760" w:id="626"/>
    <w:p>
      <w:pPr>
        <w:spacing w:after="0"/>
        <w:ind w:left="0"/>
        <w:jc w:val="left"/>
      </w:pPr>
      <w:r>
        <w:rPr>
          <w:rFonts w:ascii="Times New Roman"/>
          <w:b/>
          <w:i w:val="false"/>
          <w:color w:val="000000"/>
        </w:rPr>
        <w:t xml:space="preserve"> 5. Мемлекеттiк органды қайта ұйымдастыру және тарату</w:t>
      </w:r>
    </w:p>
    <w:bookmarkEnd w:id="626"/>
    <w:bookmarkStart w:name="z761" w:id="627"/>
    <w:p>
      <w:pPr>
        <w:spacing w:after="0"/>
        <w:ind w:left="0"/>
        <w:jc w:val="both"/>
      </w:pPr>
      <w:r>
        <w:rPr>
          <w:rFonts w:ascii="Times New Roman"/>
          <w:b w:val="false"/>
          <w:i w:val="false"/>
          <w:color w:val="000000"/>
          <w:sz w:val="28"/>
        </w:rPr>
        <w:t>
      24. Қостанай ауданы әкімдігінің "Экономика және қаржы бөлімі" мемлекеттiк мекемесін қайта ұйымдастыру және тарату Қазақстан Республикасының заңнамасына сәйкес жүзеге асырылады.</w:t>
      </w:r>
    </w:p>
    <w:bookmarkEnd w:id="6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