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c113" w14:textId="aeac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адамдарды жұмысқа орналастыру үшін, 2023 жылға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2022 жылғы 7 қарашадағы № 968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Бас бостандығынан айыру орындарынан босатылған адамдарды жұмысқа орналастыру үшін, осы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үшін, 2023 жылға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"Горизонт-2012" жауапкершілігі шектеулі сериктестігі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