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d5b2" w14:textId="1c7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2022 жылғы 7 қарашадағы № 969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пробация қызметінің есебінде тұрған адамдарды жұмысқа орналастыру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- коммуналдық шаруашылық, жолаушылар көлігі және автомобиль жолдары бөлімі" мемлекеттік мекемесінің Қостанай ауданы әкімдігінің "Затобол жылу энергетикалық компаниясы"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