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5af2" w14:textId="f5b5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 бойынша 2023 жылға мүгедектігі бар адамдар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2022 жылғы 14 қарашадағы № 1023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Қостанай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 бойынша 2023 жылға мүгедектігі бар адамдар үшін ауыр жұмыстардағы, еңбек жағдайлары зиянды, қауіпті жұмыстардағы жұмыс орындарын есепке алмағанда, жұмыс орындары санының екі - төрт пайызы мөлшерінде жұмыс орындарына квота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ауданы әкімдігінің "Жұмыспен қамту және әлеуметтік бағдарламалар бөлімі" мемлекеттік мекемесі Қазақстан Республикасының заңнамасында белгіленген тәртіпте осы қаулыны оның ресми жарияланғанынан кейін Қостанай ауданы әкімдігінің интернет - ресурсында орналастырылуын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"14"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ауданы бойынша 2023 жылға арналған мүгедектігі бар адамдар үшін жұмыс орындарына квота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пайыздық мәндегі 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"Научно-производственное предприятие "ИНВЕНТ-плюс"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