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22c4d" w14:textId="5e22c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Меңдіқара ауданы бойынша 2022 - 2023 жылдарға арналған жайылымдарды басқару және оларды пайдалану жөніндегі жоспарды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2022 жылғы 25 наурыздағы № 102 шешімі. Күші жойылды - Қостанай облысы Меңдіқара ауданы мәслихатының 2022 жылғы 17 маусымдағы № 134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Меңдіқара ауданы мәслихатының 17.06.2022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күнінен бастап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- 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"Жайылымдар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8 -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Меңдіқара ауданы бойынша 2022 - 2023 жылдарға арналған жайылымдарды басқару және оларды пайдалану жөніндегі </w:t>
      </w:r>
      <w:r>
        <w:rPr>
          <w:rFonts w:ascii="Times New Roman"/>
          <w:b w:val="false"/>
          <w:i w:val="false"/>
          <w:color w:val="000000"/>
          <w:sz w:val="28"/>
        </w:rPr>
        <w:t>жоспар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Байболатова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Меңдіқара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"25"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 шешімімен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бойынша 2022-2023 жылдарға арналған жайылымдарды басқару және оларды пайдалану жөніндегі жоспар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Құқық белгілейтін құжаттар негізінде жер санаттары, жер учаскелерінің меншік иелері және жер пайдаланушылар бөлінісінде Меңдіқара ауданының аумағында жайылымдардың орналасу схемасы (картасы) (Меңдіқара ауданы бойынша 2022-2023 жылдарға арналған жайылымдарды басқару және оларды пайдалану жөніндегі жоспарына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жайылым айналымдарының қолайлы схемалары (Меңдіқара ауданы бойынша 2022-2023 жылдарға арналған жайылымдарды басқару және оларды пайдалану жөніндегі жоспарына </w:t>
      </w:r>
      <w:r>
        <w:rPr>
          <w:rFonts w:ascii="Times New Roman"/>
          <w:b w:val="false"/>
          <w:i w:val="false"/>
          <w:color w:val="000000"/>
          <w:sz w:val="28"/>
        </w:rPr>
        <w:t>2 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жайылымдардың, оның ішінде маусымдық жайылымдардың сыртқы және ішкі шекаралары мен алаңдары, жайылымдық инфрақұрылым объектілері белгіленген картасы (Меңдіқара ауданы бойынша 2022-2023 жылдарға арналған жайылымдарды басқару және оларды пайдалану жөніндегі жоспарына </w:t>
      </w:r>
      <w:r>
        <w:rPr>
          <w:rFonts w:ascii="Times New Roman"/>
          <w:b w:val="false"/>
          <w:i w:val="false"/>
          <w:color w:val="000000"/>
          <w:sz w:val="28"/>
        </w:rPr>
        <w:t>3 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жайылым пайдаланушылардың су тұтыну нормасына сәйкес жасалған су көздерiне (көлдерге, өзендерге, тоғандарға, апандарға, суару немесе суландыру каналдарына, құбырлы немесе шахталы құдықтарға) қол жеткізу схемасы (Меңдіқара ауданы бойынша 2022-2023 жылдарға арналған жайылымдарды басқару және оларды пайдалану жөніндегі жоспарына </w:t>
      </w:r>
      <w:r>
        <w:rPr>
          <w:rFonts w:ascii="Times New Roman"/>
          <w:b w:val="false"/>
          <w:i w:val="false"/>
          <w:color w:val="000000"/>
          <w:sz w:val="28"/>
        </w:rPr>
        <w:t>4 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жайылымы жоқ жеке және (немесе)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(Меңдіқара ауданы бойынша 2022-2023 жылдарға арналған жайылымдарды басқару және оларды пайдалану жөніндегі жоспарына </w:t>
      </w:r>
      <w:r>
        <w:rPr>
          <w:rFonts w:ascii="Times New Roman"/>
          <w:b w:val="false"/>
          <w:i w:val="false"/>
          <w:color w:val="000000"/>
          <w:sz w:val="28"/>
        </w:rPr>
        <w:t>5 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ауыл, ауылдық округ маңында орналасқан жайылымдармен қамтамасыз етілмеген жеке және (немесе) заңды тұлғалардың ауыл шаруашылығы жануарларының мал басын шалғайдағы жайылымдарға орналастыру схемасы (Меңдіқара ауданы бойынша 2022-2023 жылдарға арналған жайылымдарды басқару және оларды пайдалану жөніндегі жоспарына </w:t>
      </w:r>
      <w:r>
        <w:rPr>
          <w:rFonts w:ascii="Times New Roman"/>
          <w:b w:val="false"/>
          <w:i w:val="false"/>
          <w:color w:val="000000"/>
          <w:sz w:val="28"/>
        </w:rPr>
        <w:t>6 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ауыл шаруашылығы жануарларын жаюдың және айдаудың маусымдық маршруттарын белгілейтін жайылымдарды пайдалану жөніндегі күнтізбелік графигі (Меңдіқара ауданы бойынша 2022-2023 жылдарға арналған жайылымдарды басқару және оларды пайдалану жөніндегі жоспарына </w:t>
      </w:r>
      <w:r>
        <w:rPr>
          <w:rFonts w:ascii="Times New Roman"/>
          <w:b w:val="false"/>
          <w:i w:val="false"/>
          <w:color w:val="000000"/>
          <w:sz w:val="28"/>
        </w:rPr>
        <w:t>7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Меңдіқара ауданы бойынша 2022 - 2023 жылдарға арналған жайылымдарды басқару және оларды пайдалану жөніндегі жоспарына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883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ауданының жайылымдардың орналасу схемасына (картасына) беріліп отырған жер учаскілерінің меншік иелері тізімі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 меншік иелерінің тегі, аты, әкесінің 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Рядинский Виталий Васильевич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Голик Иван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Голиков Валерий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Маслов Михаил Степанович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Сухенко Сергей Викторович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Тимотин Афанасий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Тимотин Николай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Тимотин Сергей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Тобулбаев Булат Рустенович</w:t>
            </w:r>
          </w:p>
        </w:tc>
      </w:tr>
    </w:tbl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ауданының жайылымдардың орналасу схемасына (картасына) беріліп отырған жер учаскілерінің жер пайдаланушылар тізімі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тегі, аты, әкесінің аты,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Айтыкова Гулнар Махановна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Алимгазин Марал Аканович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Анапьянов Карабек Нурахметович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Аристанова Ляйля Искаковна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Арыкова Эра Сериковна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Асеев Алексей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Асеев Сергей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Ахметгалиев Тюлеген Жетпспаевич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Аскар Жумашевич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Жанат Жумашевич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Рашида Юмагуловна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Байкенова Гульжан Темирбековна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Бегенов Исмагамбет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Бекишева Кулшайра Кабдоллиновна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Беккер Раиса Юрьевна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Берестень Сергей Алексеевич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Бисекенов Серик Дарбаевич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Божко Елена Владимировна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Бокушев Серик Жунусович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Болтуть Павел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Брагинец Николай Сергеевич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Бугайко Александр Алексеевич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Буй Сергей Семенович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Буканов Сайлау Балкенович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Буканова Карлыга Кьясовна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Бушный Василий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Варяница Сергей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Венерский Павел Викторович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Веренич Олег Григорьевич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Волочай Александр Григорьевич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Втюрин Владимир Сергеевич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Гибало Юрий Михайлович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Голик Владимир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Горохов Виктор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Гофман Андрей Александрович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Двуреченский Эдуард Валентинович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Дмитриченко Виктор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Досанов Еркеблан Нугуманович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Досанов Сарсен Нугуманович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Досумова Дамиля Оспановна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Досумова Карашаш Сапаровна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Аманжол Ракишевич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Серик Ракишевич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Ермагамбетова Алия Кажитаевна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Еслямгалиев Берик Есентаевич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Еслямгалиев Конысбай Кабдуалиевич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 Еркебулан Аманжолович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Жақсыбай Дулат Жүрсінұлы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Жанарстанов Бауыржан Уразбаевич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Жармаганбетов Дулат Есенгалиевич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Жетписбаев Аблай Рахимович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Багытжамал Мукашевна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Заводиленко Галина Викторовна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Заводиленко Сергей Павлович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Зайберт Петр Филиппович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Замшихин Юрий Александрович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Захаров Алексей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 Александр Васильевич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Виталий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 Искак Исакович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 Мереке Жаксылыкович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 Азамат Ундасынович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Исмаков Нурлан Дюсембаевич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Ищенко Владимир Спиридонович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Кабдрахметов Булат Жумашевич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Кайгородцев Виктор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Калембет Олег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Каленова Гульсым Жамаловна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Жаугашты Жусупбекович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Серик Жусупбекович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Танаткан Ауезович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Алексей Аркадьевич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Капешов Жомарт Жумаканович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Карпенко Виталий Вячеславович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Карыбаев Сералы Мухтарович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Карымсакова Ванга Токтарбаевна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Карымсакова Макпал Оразгалиевна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 Аркангельды Жанбатырович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 Беген Калиякович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Кембаев Муктар Айтымович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Кирнасовский Иван Дмитриевич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Клименко Борис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Ковальчук Виталий Александрович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Кожахметов Адилхан Салимханович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Конспаев Бахитжан Токанович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 Владимир Леонидович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 Олег Анатольевич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Кушанов Куаныш Адилович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Кушекбаев Бахытбек Ахметбекович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Кушукбаева Кенжегуль Сарсенбаевна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Қапан Талғат Тоқмырзаұлы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Лисков Борис Степанович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Логвиненко Андрей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Маслов Сергей Михайлович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Масольдт Сергей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Матюшенко Валерий Петрович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Мелюх Наталья Борисовна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Миржибаев Жанибек Алмабекович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 Ерболат Шаяхметович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Мукушева Зауреш Исахмедовна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Муратбаев Рысбай Танатканович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Мурзабекова Айгуль Уралхановна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Мурзагалеев Азамат Тлеукаблович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Мурзатаев Рамазан Есетович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Муртазин Биржан Мнайдарович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 Азамат Галиханович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Мусина Жамал Аскаровна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Мусина Зияда Нурмугамбетовна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Мустафин Ермек Балдырганович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Мустафин Марат Аблайханович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Мустафин Нурлан Балдырганович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Мухамеджанов Омертай Есманович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Мухаметкалиева Сакып Мурзабаевна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Мущинский Сергей Эдвартович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Наурузбаева Дина Аманжоловна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Никифоров Николай Васильевич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Нурахметов Аскар Капашович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Нуркин Нургельды Ансаганович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Нурмаганбетов Азамат Бексултанович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Оленберг Иван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Бисембай Есенжолович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Омарова Ботагоз Каратаевна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Батырхан Сабыржанович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Лаззат Ансагановна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Пацейко Александр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Петроченко Анатолий Викторович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Прадченко Валерий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Простатинов Виталий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Рахметкалиев Кажмухан Кабатаевич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Сергей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Рудковский Сергей Александрович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Рядинский Василий Алексеевич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Сагандыков Жансерик Каратаевич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Садвакасов Ажигалей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Садвокасов Исимгалей Майхибинович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Садвокасова Айгуль Кулахметовна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Сандыбаев Сарсембай Исахметович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Саттаров Рустам Газнавиевич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Свирский Александр Васильевич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Сейтмухамбетова Сауле Какимовна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Сейтмуханбетов Сапар Сейткалиевич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Смыкалова Валентина Ивановна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Снаров Алексей Тимофеевич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Сосенко Андрей Валерьевич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Баймурат Избаирович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Баймурат Избаирович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Булат Избаирович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Сұңқаров Дәурен Сәкенұлы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 Елжан Торсанович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Таженов Кадирбек Натешович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Танжарикова Бупежан Базылхановна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Татомиров Павел Петрович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Ташетов Кайрат Шайкенович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Тимко Владимир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Тимотин Афанасий Сергеевич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Тишбаев Нуралы Газизович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Уакпаев Магауия Кадырович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Ульрих Александр Иосифович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Урмакаев Ерлан Куатович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Усенова Зальфия Касимовна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Утебеков Жаныбек Дильдабекович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Утегенова Бахытжамал Сермухановна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Утеулин Нуртуган Абдрашович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 Мағаз Мағзұмұлы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Холодова Ирина Петровна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Хусаинов Асхар Абильгазиевич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Шалов Елжан Файзулович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Шаравара Алексей Александрович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 Олег Викторович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Шильдибаев Алимбай Курманбаевич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Шиповских Виктор Валентинович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Шитинбаева Бибигуль Жандаулетовна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Наталья Александровна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Шкурин Сергей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Шойбасов Жанибек Мухтарович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Шрайбер Роман Викторович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Щеклеин Юрий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Яшин Александр Сергеевич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 - жер"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"Агрофирма "Боровское"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"Агрофирма Қарқын"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"Азат и Д"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"АКСАЙ"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"Адал-АгроКом"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"АгроКомЛэнд"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"Альянс Агро 2021"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 - Таң"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"Борки и К"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"Вотчель В.П."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"Дамды 2005"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"Егин"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-Тұрмыс"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"ЖОЛДАС"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"Заря" акционерлік қоғам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"Каменск Агро"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"КАМЕНСКУРАЛЬСК"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"Каражар"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"ҚАЛЫН ОРМАН"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"Кәмшат Дөненбаева атындағы кәсіптік-техникалық колледжі"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"Плюс Агро"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"Родник kst"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"Саадат-А"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"Barakat agro KAZ" жауапкершілігі шектеулі серіктестігі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Меңдіқара ауданы бойынша 2022 - 2023 жылдарға арналған жайылымдарды басқару және оларды пайдалану жөніндегі жоспарына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айналымдарының қолайлы схемалары</w:t>
      </w:r>
    </w:p>
    <w:bookmarkEnd w:id="14"/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үшін қолайлы жайылым айналымдарының схемасы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қаша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 3</w:t>
            </w:r>
          </w:p>
        </w:tc>
      </w:tr>
    </w:tbl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1, 2, 3, 4 - жылына қашаны пайдалану кезегі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Меңдіқара ауданы бойынша 2022 - 2023 жылдарға арналған жайылымдарды басқару және оларды пайдалану жөніндегі жоспарына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</w:tbl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750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Меңдіқара ауданы бойынша маусымдық жайылымдардың алаңы 214960 гектарды құрайды.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 ауыл шаруашылығы мақсатындағы жерлерде 102524 гектар, елді мекендердің жерлерінде 62298 гектар, орман қоры жерлерінде 4691 гектар, босалқы жерлерінде 19216 гектар.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Меңдіқара ауданы бойынша 2022 - 2023 жылдарға арналған жайылымдарды басқару және оларды пайдалану жөніндегі жоспарына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</w:tbl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пайдаланушылардың су тұтыну нормасына сәйкес жасалған су көздерiне (көлдерге, өзендерге, тоғандарға, апандарға, суару немесе суландыру каналдарына, құбырлы немесе шахталы құдықтарға) қол жеткізу схемасы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 шаруашылық жануарына су тұтынудың орташа тәуліктік нормасы Қазақстан Республикасы Премьер - Министрі орынбасары - Қазақстан Республикасы Ауыл шаруашылық министрінің № 173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Жайылымдарды ұтымды пайдалану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9 -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15090 болып тіркелген) анықталады.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 аумағында суаратын немесе суландыратын каналдары жоқ.</w:t>
      </w:r>
    </w:p>
    <w:bookmarkEnd w:id="22"/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пайдаланушылардың су тұтыну қол жеткізу схемасы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467600" cy="675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675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531100" cy="529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188200" cy="774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88200" cy="774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188200" cy="438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882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5308600" cy="406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086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5626100" cy="844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26100" cy="844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4127500" cy="419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275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810500" cy="648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8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810500" cy="633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3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Меңдіқара ауданы бойынша 2022 - 2023 жылдарға арналған жайылымдарды басқару және оларды пайдалану жөніндегі жоспарына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қосымша</w:t>
            </w:r>
          </w:p>
        </w:tc>
      </w:tr>
    </w:tbl>
    <w:bookmarkStart w:name="z5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Жайылымы жоқ жеке және (немесе)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810500" cy="635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Меңдіқара ауданы бойынша 2022 - 2023 жылдарға арналған жайылымдарды басқару және оларды пайдалану жөніндегі жоспарына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6 - қосымша</w:t>
            </w:r>
          </w:p>
        </w:tc>
      </w:tr>
    </w:tbl>
    <w:bookmarkStart w:name="z5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Ауыл, ауылдық округ маңында орналасқан жайылымдармен қамтамасыз етілмеген жеке және (немесе) заңды тұлғалардың ауыл шаруашылығы жануарларының мал басын шалғайдағы жайылымдарға орналастыру схемасы</w:t>
      </w:r>
    </w:p>
    <w:bookmarkEnd w:id="35"/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810500" cy="762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Меңдіқара ауданы бойынша 2022 - 2023 жылдарға арналған жайылымдарды басқару және оларды пайдалану жөніндегі жоспарына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қосымша</w:t>
            </w:r>
          </w:p>
        </w:tc>
      </w:tr>
    </w:tbl>
    <w:bookmarkStart w:name="z6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жануарларын жаюдың және айдаудың маусымдық маршруттарын белгілейтін жайылымдарды пайдалану жөніндегі күнтізбелік графигі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жылығы қашалар саны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жылығы қашалар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Алешин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Краснопреснен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header.xml" Type="http://schemas.openxmlformats.org/officeDocument/2006/relationships/header" Id="rId1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