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c6f3" w14:textId="43ec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Алешин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117 шешімі. Жойылды - Қостанай облысы Меңдіқара ауданы мәслихатының 2023 жылғы 13 қазандағы № 63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Алешин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Алешин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Алешин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Алешин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 - өзі басқару жүзеге асырылатын, оның органдары құрылатын және жұмыс істейтін тиісті әкімшілік - 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Алешин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Алешин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Алешин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Алешин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Алешин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Молодежное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Алешинка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Алқау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