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f82ad" w14:textId="5bf82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Буденный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2022 жылғы 5 мамырдағы № 118 шешімі. Жойылды - Қостанай облысы Меңдіқара ауданы мәслихатының 2023 жылғы 13 қазандағы № 64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Қостанай облысы Меңдіқара ауданы мәслихатының 13.10.2023 </w:t>
      </w:r>
      <w:r>
        <w:rPr>
          <w:rFonts w:ascii="Times New Roman"/>
          <w:b w:val="false"/>
          <w:i w:val="false"/>
          <w:color w:val="ff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ШЕШТІ: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қоса беріліп отырған Қостанай облысы Меңдіқара ауданы Буденный ауылдық округі бөлек жергілікті қоғамдастықтың бөлек жиындарын өткізудің қағидалары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 Буденный ауылдық округі жергілікті қоғамдастық жиынына қатысу үшін ауылдар тұрғындары өкілдерінің сандық құрамы бекітілсін.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Байболатова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Буденный ауылдық округінің жергілікті қоғамдастықтың бөлек жиындарын өткізудің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Буденный ауылдық округінің жергілікті қоғамдастықтың бөлек жиындарын өткізудің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Үкіметінің 2013 жылғы 18 қазандағы № 1106 "Бөлек жергілікті қоғамдастық жиындарын өткізудің үлгі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Буденный ауылдық округінің ауылдар тұрғындарының жергілікті қоғамдастықтың бөлек жиындарын өткізудің тәртібін белгілейді.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негізгі ұғымдар пайдаланылады: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– шекараларында жергілікті өзін-өзі басқару жүзеге асырылатын, оның органдары құрылатын және жұмыс істейтін тиісті әкімшілік - аумақтық бөлініс аумағында тұратын тұрғындардың (жергілікті қоғамдастық мүшелерінің) жиынтығы;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қоғамдастықтың бөлек жиыны –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Жергілікті қоғамдастықтың бөлек жиындарын өткізудің тәртібі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ауылдық округтің аумағы учаскелерге (ауылдар) бөлінеді.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Буденный ауылдық округінің әкімі шақырады және ұйымдастырады.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Буденный ауылдық округінің әкімі бұқаралық ақпарат құралдары арқылы немесе интернет-ресурстарды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Ауыл шегінде бөлек жергілікті қоғамдастық жиынын өткізуді Буденный ауылдық округінің әкімі ұйымдастырады.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 шегінде көппәтерлі үйлер болған жағдайда, көппәтерлі үйдің бөлек жиындары өткізілмейді.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жиынының ашылуы алдында тиісті ауылдың оған қатысуға құқығы бар тұрғындарын тіркеу жүргізіледі.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қоғамдастықтың бөлек жиынын Буденный ауылдық округінің әкімі немесе ол уәкілеттік берген тұлға ашады.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ауылдық округінің әкімі немесе ол уәкілеттік берген тұлға бөлек жергілікті қоғамдастық жиынының төрағасы болып табылады.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жиынының хаттамасын ресімдеу үшін ашық дауыс берумен хатшы сайланады.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Жергілікті қоғамдастық жиынына қатысу үшін ауыл тұрғындары өкілдерінің кандидатураларын аудандық мәслихат бекіткен сандық құрамға сәйкес бөлек жергілікті қоғамдастық жиынына қатысушылар ұсынады.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Жергілікті қоғамдастықтың бөлек жиынында хаттама жүргізіледі, оған төраға мен хатшы қол қояды және ол Буденный ауылдық округі әкімінің аппаратына беріледі.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"5"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Буденный ауылдық округінің жергілікті қоғамдастық жиынына қатысу үшін ауылдар тұрғындары өкілдерінің сандық құрамы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  <w:bookmarkEnd w:id="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ауылдар тұрғындары өкілдерінің саны (адам)</w:t>
            </w:r>
          </w:p>
          <w:bookmarkEnd w:id="2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Буденовка ауылының тұрғындары үшін</w:t>
            </w:r>
          </w:p>
          <w:bookmarkEnd w:id="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Буденный ауылдық округінің Қызылту ауылының тұрғындары үшін</w:t>
            </w:r>
          </w:p>
          <w:bookmarkEnd w:id="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