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15b53" w14:textId="5f15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Қарақоға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120 шешімі. Жойылды - Қостанай облысы Меңдіқара ауданы мәслихатының 2023 жылғы 13 қазандағы № 65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Қарақоға ауылдық округі бөлек жергілікті қоғамдастықтың бөлек жиындарын өткізудің қағидалары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Қарақоға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Қарақоға ауылдық округінің жергілікті қоғамдастықтың бөлек жиындарын өткізудің қағидалары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Қарақоға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Қарақоға ауылдық округінің ауылдар тұрғындарының жергілікті қоғамдастықтың бөлек жиындарын өткізудің тәртібін белгілейді.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 - өзі басқару жүзеге асырылатын, оның органдары құрылатын және жұмыс істейтін тиісті әкімшілік-аумақтық бөлініс аумағында тұратын тұрғындардың (жергілікті қоғамдастық мүшелерінің) жиынтығы;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Қарақоға ауылдық округінің әкімі шақырады және ұйымдастырады.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Қарақоға ауылдық округінің әкімі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Қарақоға ауылдық округінің әкімі ұйымдастырады.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Қарақоға ауылдық округінің әкімі немесе ол уәкілеттік берген тұлға ашады.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Қарақоға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Қарақоға ауылдық округі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Қарақоға ауылдық округінің жергілікті қоғамдастық жиынына қатысу үшін ауылдар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ауылдар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Ұзынағаш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Байғожа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Құлшықай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Қарақоға ауылдық округінің Төлеңгүт ауылының тұрғындары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