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fa2e" w14:textId="de9f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Краснопреснен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2022 жылғы 5 мамырдағы № 121 шешімі. Жойылды - Қостанай облысы Меңдіқара ауданы мәслихатының 2023 жылғы 13 қазандағы № 66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Қостанай облысы Меңдіқара ауданы мәслихатының 13.10.2023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39 - 3 -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6 - тармағына,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ШЕШТІ: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Қостанай облысы Меңдіқара ауданы Краснопреснен ауылдық округі бөлек жергілікті қоғамдастықтың бөлек жиындарын өткізудің қағидалары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Меңдіқара ауданы Краснопреснен ауылдық округі жергілікті қоғамдастық жиынына қатысу үшін ауылдар тұрғындары өкілдерінің сандық құрамы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Байболатова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"5"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Краснопреснен ауылдық округінің жергілікті қоғамдастықтың бөлек жиындарын өткізудің қағидалары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Меңдіқара ауданы Краснопреснен ауылдық округінің жергілікті қоғамдастықтың бөлек жиындарын өткізудің қағидалары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39 - 3 -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6 - тармағына,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Краснопреснен ауылдық округінің ауылдар тұрғындарының жергілікті қоғамдастықтың бөлек жиындарын өткізудің тәртібін белгілейді.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негізгі ұғымдар пайдаланылады: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 - өзі басқару жүзеге асырылатын, оның органдары құрылатын және жұмыс істейтін тиісті әкімшілік - аумақтық бөлініс аумағында тұратын тұрғындардың (жергілікті қоғамдастық мүшелерінің) жиынтығы;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ауылдық округтің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округтің аумағы учаскелерге (ауылдар) бөлінеді.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Краснопреснен ауылдық округінің әкімі шақырады және ұйымдастырады.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Краснопреснен ауылдық округінің әкімі бұқаралық ақпарат құралдары арқылы немесе интернет-ресурстарды қоса алғанда үздіксіз жариялау тарату тәсілдермен олар өткізілетін күнге дейін күнтізбелік он күннен кешіктірмей хабарлайды.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шегінде бөлек жергілікті қоғамдастық жиынын өткізуді Краснопреснен ауылдық округінің әкімі ұйымдастырады.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шегінде көппәтерлі үйлер болған жағдайда, көппәтерлі үйдің бөлек жиындары өткізілмейді.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 оған қатысуға құқығы бар тұрғындарын тіркеу жүргізіледі.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Краснопреснен ауылдық округінің әкімі немесе ол уәкілеттік берген тұлға ашады.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Краснопреснен ауылдық округінің әкімі немесе ол уәкілеттік берген тұлға бөлек жергілікті қоғамдастық жиынының төрағасы болып табылады.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Краснопреснен ауылдық округі әкімінің аппаратына беріледі.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"5"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Краснопреснен ауылдық округінің жергілікті қоғамдастық жиынына қатысу үшін ауылдар тұрғындары өкілдерінің сандық құрамы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  <w:bookmarkEnd w:id="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Краснопреснен ауылдық округінің ауылдар тұрғындары өкілдерінің саны (адам)</w:t>
            </w:r>
          </w:p>
          <w:bookmarkEnd w:id="27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облысы Меңдіқара ауданы Краснопреснен ауылдық округінің Красная Пресня ауылының тұрғындары үшін </w:t>
            </w:r>
          </w:p>
          <w:bookmarkEnd w:id="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Краснопреснен ауылдық округінің Балықты ауылының тұрғындары үшін</w:t>
            </w:r>
          </w:p>
          <w:bookmarkEnd w:id="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Краснопреснен ауылдық округінің Лоба ауылының тұрғындары үшін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Краснопреснен ауылдық округінің Молодежное ауылының тұрғындары үшін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