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4d6e" w14:textId="e40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123 шешімі. Жойылды - Қостанай облысы Меңдіқара ауданы мәслихатының 2023 жылғы 13 қазандағы № 68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Михайлов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Михайлов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Михайлов ауылдық округінің жергілікті қоғамдастықтың 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Михайлов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Михайлов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Михайлов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Михайлов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Михайлов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Михайлов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Михайлов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Михайлов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Михайлов ауылдық округінің Михайловка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Архиповка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Степановка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Борки ауылының тұрғындары үшін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Татьяновка ауылының тұрғындары үшін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