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9976" w14:textId="f87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Соснов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125 шешімі. Жойылды - Қостанай облысы Меңдіқара ауданы мәслихатының 2023 жылғы 13 қазандағы № 70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Соснов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Соснов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Соснов ауылдық округінің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Соснов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Соснов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Соснов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Соснов ауылдық округінің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Соснов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Соснов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Соснов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Соснов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ауылдар тұрғындары өкілдерінің саны (адам)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Харьковское ауылының тұрғындары үшін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Никитинка ауылының тұрғындары үшін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Приозерное ауылының тұрғындары үшін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Сосна ауылының тұрғындары үшін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Каменскуральское ауылының тұрғындары үшін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Соснов ауылдық округінің Ақсуат ауылының тұрғындары үшін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