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a90e" w14:textId="1f3a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28 желтоқсандағы № 67 "Меңдіқара ауданының 2022 - 2024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2022 жылғы 18 қазандағы № 161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2022 - 2024 жылдарға арналған бюджеті туралы" 2021 жылғы 28 желтоқсандағы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2022 - 2024 жылдарға арналған бюджеті тиісінше 1, 2 және 3 - 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- 5 177 583,9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- 1 286 857,0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- 27 910,0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- 9 530,0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- 3 853 286,9 мың теңге;</w:t>
      </w:r>
    </w:p>
    <w:bookmarkEnd w:id="7"/>
    <w:bookmarkStart w:name="z13" w:id="8"/>
    <w:p>
      <w:pPr>
        <w:spacing w:after="0"/>
        <w:ind w:left="0"/>
        <w:jc w:val="both"/>
      </w:pPr>
      <w:r>
        <w:rPr>
          <w:rFonts w:ascii="Times New Roman"/>
          <w:b w:val="false"/>
          <w:i w:val="false"/>
          <w:color w:val="000000"/>
          <w:sz w:val="28"/>
        </w:rPr>
        <w:t>
      2) шығындар - 5 278 009,8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- 13 693,0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- 45 945,0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- 32 252,0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114 118,9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- 114 118,9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Байболатова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2022 жылға арналған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3853277,0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