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c199a" w14:textId="81c1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органның ведомствосының аумақтық бөлімшелерін, жануарлар дүниесін қорғау, өсімін молайту және пайдалану саласындағы қызметті жүзеге асыратын жергілікті атқарушы органдарды және мамандандырылған ұйымдарды материалдық-техникалық құралдармен жарақтандыру нормаларын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26 тамыздағы № 585 ө бұйрығы.</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 Заңының 9-бабы 1-тармағының </w:t>
      </w:r>
      <w:r>
        <w:rPr>
          <w:rFonts w:ascii="Times New Roman"/>
          <w:b w:val="false"/>
          <w:i w:val="false"/>
          <w:color w:val="000000"/>
          <w:sz w:val="28"/>
        </w:rPr>
        <w:t>77-3)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Орман шаруашылығы және жануарлар дүниесі комитеті қарамағындағы аумақтық бөлімшелердің, жануарлар дүниесін қорғау, өсімін молайту және пайдалану саласындағы қызметті жүзеге асыратын материалдық-техникалық құралдармен жарақтандыру нормалары;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Балық шаруашылығы комитеті қарамағындағы аумақтық бөлімшелердің, жануарлар дүниесін қорғау, өсімін молайту және пайдалану саласындағы қызметті жүзеге асыратын материалдық-техникалық құралдармен жарақтандыру нормалары;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жануарлар дүниесін қорғау, өсіру және пайдалану саласындағы қызметті жүзеге асыратын жергілікті атқарушы органдар және олардың мамандандырылған ұйымдарының материалдық-техникалық құралдармен жарақтандыру нормалары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ресми жарияланғаннан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2022 жылғы 26 тамыздағы</w:t>
            </w:r>
            <w:r>
              <w:br/>
            </w:r>
            <w:r>
              <w:rPr>
                <w:rFonts w:ascii="Times New Roman"/>
                <w:b w:val="false"/>
                <w:i w:val="false"/>
                <w:color w:val="000000"/>
                <w:sz w:val="20"/>
              </w:rPr>
              <w:t>№ 585-ө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 қарамағындағы аумақтық бөлімшелерді материалдық-техникалық құралдармен жарақтандыру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w:t>
            </w:r>
          </w:p>
          <w:p>
            <w:pPr>
              <w:spacing w:after="20"/>
              <w:ind w:left="20"/>
              <w:jc w:val="both"/>
            </w:pPr>
            <w:r>
              <w:rPr>
                <w:rFonts w:ascii="Times New Roman"/>
                <w:b w:val="false"/>
                <w:i w:val="false"/>
                <w:color w:val="000000"/>
                <w:sz w:val="20"/>
              </w:rPr>
              <w:t>
нормалардың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сандық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қолдану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таралу саласы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Арнайы транспорттық құралдар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жүретін 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4,</w:t>
            </w:r>
          </w:p>
          <w:p>
            <w:pPr>
              <w:spacing w:after="20"/>
              <w:ind w:left="20"/>
              <w:jc w:val="both"/>
            </w:pPr>
            <w:r>
              <w:rPr>
                <w:rFonts w:ascii="Times New Roman"/>
                <w:b w:val="false"/>
                <w:i w:val="false"/>
                <w:color w:val="000000"/>
                <w:sz w:val="20"/>
              </w:rPr>
              <w:t>
Ақтөбе – 2,</w:t>
            </w:r>
          </w:p>
          <w:p>
            <w:pPr>
              <w:spacing w:after="20"/>
              <w:ind w:left="20"/>
              <w:jc w:val="both"/>
            </w:pPr>
            <w:r>
              <w:rPr>
                <w:rFonts w:ascii="Times New Roman"/>
                <w:b w:val="false"/>
                <w:i w:val="false"/>
                <w:color w:val="000000"/>
                <w:sz w:val="20"/>
              </w:rPr>
              <w:t>
Шығыс Қазақстан – 2,</w:t>
            </w:r>
          </w:p>
          <w:p>
            <w:pPr>
              <w:spacing w:after="20"/>
              <w:ind w:left="20"/>
              <w:jc w:val="both"/>
            </w:pPr>
            <w:r>
              <w:rPr>
                <w:rFonts w:ascii="Times New Roman"/>
                <w:b w:val="false"/>
                <w:i w:val="false"/>
                <w:color w:val="000000"/>
                <w:sz w:val="20"/>
              </w:rPr>
              <w:t>
Батыс Қазақстан – 2,</w:t>
            </w:r>
          </w:p>
          <w:p>
            <w:pPr>
              <w:spacing w:after="20"/>
              <w:ind w:left="20"/>
              <w:jc w:val="both"/>
            </w:pPr>
            <w:r>
              <w:rPr>
                <w:rFonts w:ascii="Times New Roman"/>
                <w:b w:val="false"/>
                <w:i w:val="false"/>
                <w:color w:val="000000"/>
                <w:sz w:val="20"/>
              </w:rPr>
              <w:t>
Қарағанды – 3,</w:t>
            </w:r>
          </w:p>
          <w:p>
            <w:pPr>
              <w:spacing w:after="20"/>
              <w:ind w:left="20"/>
              <w:jc w:val="both"/>
            </w:pPr>
            <w:r>
              <w:rPr>
                <w:rFonts w:ascii="Times New Roman"/>
                <w:b w:val="false"/>
                <w:i w:val="false"/>
                <w:color w:val="000000"/>
                <w:sz w:val="20"/>
              </w:rPr>
              <w:t>
Қостанай – 3,</w:t>
            </w:r>
          </w:p>
          <w:p>
            <w:pPr>
              <w:spacing w:after="20"/>
              <w:ind w:left="20"/>
              <w:jc w:val="both"/>
            </w:pPr>
            <w:r>
              <w:rPr>
                <w:rFonts w:ascii="Times New Roman"/>
                <w:b w:val="false"/>
                <w:i w:val="false"/>
                <w:color w:val="000000"/>
                <w:sz w:val="20"/>
              </w:rPr>
              <w:t>
Павлодар – 2,</w:t>
            </w:r>
          </w:p>
          <w:p>
            <w:pPr>
              <w:spacing w:after="20"/>
              <w:ind w:left="20"/>
              <w:jc w:val="both"/>
            </w:pPr>
            <w:r>
              <w:rPr>
                <w:rFonts w:ascii="Times New Roman"/>
                <w:b w:val="false"/>
                <w:i w:val="false"/>
                <w:color w:val="000000"/>
                <w:sz w:val="20"/>
              </w:rPr>
              <w:t>
Солтүстік Қазақстан –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жүретін көлік және басқа жүктер үшін көліктің тіркемесі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4,</w:t>
            </w:r>
          </w:p>
          <w:p>
            <w:pPr>
              <w:spacing w:after="20"/>
              <w:ind w:left="20"/>
              <w:jc w:val="both"/>
            </w:pPr>
            <w:r>
              <w:rPr>
                <w:rFonts w:ascii="Times New Roman"/>
                <w:b w:val="false"/>
                <w:i w:val="false"/>
                <w:color w:val="000000"/>
                <w:sz w:val="20"/>
              </w:rPr>
              <w:t>
Ақтөбе – 2,</w:t>
            </w:r>
          </w:p>
          <w:p>
            <w:pPr>
              <w:spacing w:after="20"/>
              <w:ind w:left="20"/>
              <w:jc w:val="both"/>
            </w:pPr>
            <w:r>
              <w:rPr>
                <w:rFonts w:ascii="Times New Roman"/>
                <w:b w:val="false"/>
                <w:i w:val="false"/>
                <w:color w:val="000000"/>
                <w:sz w:val="20"/>
              </w:rPr>
              <w:t>
Шығыс Қазақстан – 2,</w:t>
            </w:r>
          </w:p>
          <w:p>
            <w:pPr>
              <w:spacing w:after="20"/>
              <w:ind w:left="20"/>
              <w:jc w:val="both"/>
            </w:pPr>
            <w:r>
              <w:rPr>
                <w:rFonts w:ascii="Times New Roman"/>
                <w:b w:val="false"/>
                <w:i w:val="false"/>
                <w:color w:val="000000"/>
                <w:sz w:val="20"/>
              </w:rPr>
              <w:t>
Батыс Қазақстан – 2,</w:t>
            </w:r>
          </w:p>
          <w:p>
            <w:pPr>
              <w:spacing w:after="20"/>
              <w:ind w:left="20"/>
              <w:jc w:val="both"/>
            </w:pPr>
            <w:r>
              <w:rPr>
                <w:rFonts w:ascii="Times New Roman"/>
                <w:b w:val="false"/>
                <w:i w:val="false"/>
                <w:color w:val="000000"/>
                <w:sz w:val="20"/>
              </w:rPr>
              <w:t>
Қарағанды – 3,</w:t>
            </w:r>
          </w:p>
          <w:p>
            <w:pPr>
              <w:spacing w:after="20"/>
              <w:ind w:left="20"/>
              <w:jc w:val="both"/>
            </w:pPr>
            <w:r>
              <w:rPr>
                <w:rFonts w:ascii="Times New Roman"/>
                <w:b w:val="false"/>
                <w:i w:val="false"/>
                <w:color w:val="000000"/>
                <w:sz w:val="20"/>
              </w:rPr>
              <w:t>
Қостанай – 3,</w:t>
            </w:r>
          </w:p>
          <w:p>
            <w:pPr>
              <w:spacing w:after="20"/>
              <w:ind w:left="20"/>
              <w:jc w:val="both"/>
            </w:pPr>
            <w:r>
              <w:rPr>
                <w:rFonts w:ascii="Times New Roman"/>
                <w:b w:val="false"/>
                <w:i w:val="false"/>
                <w:color w:val="000000"/>
                <w:sz w:val="20"/>
              </w:rPr>
              <w:t>
Павлодар – 2,</w:t>
            </w:r>
          </w:p>
          <w:p>
            <w:pPr>
              <w:spacing w:after="20"/>
              <w:ind w:left="20"/>
              <w:jc w:val="both"/>
            </w:pPr>
            <w:r>
              <w:rPr>
                <w:rFonts w:ascii="Times New Roman"/>
                <w:b w:val="false"/>
                <w:i w:val="false"/>
                <w:color w:val="000000"/>
                <w:sz w:val="20"/>
              </w:rPr>
              <w:t>
Солтүстік Қазақстан –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жүретін көлік үшін шаналар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4,</w:t>
            </w:r>
          </w:p>
          <w:p>
            <w:pPr>
              <w:spacing w:after="20"/>
              <w:ind w:left="20"/>
              <w:jc w:val="both"/>
            </w:pPr>
            <w:r>
              <w:rPr>
                <w:rFonts w:ascii="Times New Roman"/>
                <w:b w:val="false"/>
                <w:i w:val="false"/>
                <w:color w:val="000000"/>
                <w:sz w:val="20"/>
              </w:rPr>
              <w:t>
Ақтөбе – 2,</w:t>
            </w:r>
          </w:p>
          <w:p>
            <w:pPr>
              <w:spacing w:after="20"/>
              <w:ind w:left="20"/>
              <w:jc w:val="both"/>
            </w:pPr>
            <w:r>
              <w:rPr>
                <w:rFonts w:ascii="Times New Roman"/>
                <w:b w:val="false"/>
                <w:i w:val="false"/>
                <w:color w:val="000000"/>
                <w:sz w:val="20"/>
              </w:rPr>
              <w:t>
Шығыс Қазақстан – 2,</w:t>
            </w:r>
          </w:p>
          <w:p>
            <w:pPr>
              <w:spacing w:after="20"/>
              <w:ind w:left="20"/>
              <w:jc w:val="both"/>
            </w:pPr>
            <w:r>
              <w:rPr>
                <w:rFonts w:ascii="Times New Roman"/>
                <w:b w:val="false"/>
                <w:i w:val="false"/>
                <w:color w:val="000000"/>
                <w:sz w:val="20"/>
              </w:rPr>
              <w:t>
Батыс Қазақстан – 2,</w:t>
            </w:r>
          </w:p>
          <w:p>
            <w:pPr>
              <w:spacing w:after="20"/>
              <w:ind w:left="20"/>
              <w:jc w:val="both"/>
            </w:pPr>
            <w:r>
              <w:rPr>
                <w:rFonts w:ascii="Times New Roman"/>
                <w:b w:val="false"/>
                <w:i w:val="false"/>
                <w:color w:val="000000"/>
                <w:sz w:val="20"/>
              </w:rPr>
              <w:t>
Қарағанды –3,</w:t>
            </w:r>
          </w:p>
          <w:p>
            <w:pPr>
              <w:spacing w:after="20"/>
              <w:ind w:left="20"/>
              <w:jc w:val="both"/>
            </w:pPr>
            <w:r>
              <w:rPr>
                <w:rFonts w:ascii="Times New Roman"/>
                <w:b w:val="false"/>
                <w:i w:val="false"/>
                <w:color w:val="000000"/>
                <w:sz w:val="20"/>
              </w:rPr>
              <w:t>
Қостанай – 3,</w:t>
            </w:r>
          </w:p>
          <w:p>
            <w:pPr>
              <w:spacing w:after="20"/>
              <w:ind w:left="20"/>
              <w:jc w:val="both"/>
            </w:pPr>
            <w:r>
              <w:rPr>
                <w:rFonts w:ascii="Times New Roman"/>
                <w:b w:val="false"/>
                <w:i w:val="false"/>
                <w:color w:val="000000"/>
                <w:sz w:val="20"/>
              </w:rPr>
              <w:t>
Павлодар –2,</w:t>
            </w:r>
          </w:p>
          <w:p>
            <w:pPr>
              <w:spacing w:after="20"/>
              <w:ind w:left="20"/>
              <w:jc w:val="both"/>
            </w:pPr>
            <w:r>
              <w:rPr>
                <w:rFonts w:ascii="Times New Roman"/>
                <w:b w:val="false"/>
                <w:i w:val="false"/>
                <w:color w:val="000000"/>
                <w:sz w:val="20"/>
              </w:rPr>
              <w:t>
Солтүстік Қазақстан –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жүретін көлік үшін арнайы қысқы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4,</w:t>
            </w:r>
          </w:p>
          <w:p>
            <w:pPr>
              <w:spacing w:after="20"/>
              <w:ind w:left="20"/>
              <w:jc w:val="both"/>
            </w:pPr>
            <w:r>
              <w:rPr>
                <w:rFonts w:ascii="Times New Roman"/>
                <w:b w:val="false"/>
                <w:i w:val="false"/>
                <w:color w:val="000000"/>
                <w:sz w:val="20"/>
              </w:rPr>
              <w:t>
Ақтөбе – 2,</w:t>
            </w:r>
          </w:p>
          <w:p>
            <w:pPr>
              <w:spacing w:after="20"/>
              <w:ind w:left="20"/>
              <w:jc w:val="both"/>
            </w:pPr>
            <w:r>
              <w:rPr>
                <w:rFonts w:ascii="Times New Roman"/>
                <w:b w:val="false"/>
                <w:i w:val="false"/>
                <w:color w:val="000000"/>
                <w:sz w:val="20"/>
              </w:rPr>
              <w:t>
Шығыс Қазақстан – 2,</w:t>
            </w:r>
          </w:p>
          <w:p>
            <w:pPr>
              <w:spacing w:after="20"/>
              <w:ind w:left="20"/>
              <w:jc w:val="both"/>
            </w:pPr>
            <w:r>
              <w:rPr>
                <w:rFonts w:ascii="Times New Roman"/>
                <w:b w:val="false"/>
                <w:i w:val="false"/>
                <w:color w:val="000000"/>
                <w:sz w:val="20"/>
              </w:rPr>
              <w:t>
Батыс Қазақстан – 2,</w:t>
            </w:r>
          </w:p>
          <w:p>
            <w:pPr>
              <w:spacing w:after="20"/>
              <w:ind w:left="20"/>
              <w:jc w:val="both"/>
            </w:pPr>
            <w:r>
              <w:rPr>
                <w:rFonts w:ascii="Times New Roman"/>
                <w:b w:val="false"/>
                <w:i w:val="false"/>
                <w:color w:val="000000"/>
                <w:sz w:val="20"/>
              </w:rPr>
              <w:t>
Қарағанды – 3,</w:t>
            </w:r>
          </w:p>
          <w:p>
            <w:pPr>
              <w:spacing w:after="20"/>
              <w:ind w:left="20"/>
              <w:jc w:val="both"/>
            </w:pPr>
            <w:r>
              <w:rPr>
                <w:rFonts w:ascii="Times New Roman"/>
                <w:b w:val="false"/>
                <w:i w:val="false"/>
                <w:color w:val="000000"/>
                <w:sz w:val="20"/>
              </w:rPr>
              <w:t>
Қостанай – 3,</w:t>
            </w:r>
          </w:p>
          <w:p>
            <w:pPr>
              <w:spacing w:after="20"/>
              <w:ind w:left="20"/>
              <w:jc w:val="both"/>
            </w:pPr>
            <w:r>
              <w:rPr>
                <w:rFonts w:ascii="Times New Roman"/>
                <w:b w:val="false"/>
                <w:i w:val="false"/>
                <w:color w:val="000000"/>
                <w:sz w:val="20"/>
              </w:rPr>
              <w:t>
Павлодар – 2,</w:t>
            </w:r>
          </w:p>
          <w:p>
            <w:pPr>
              <w:spacing w:after="20"/>
              <w:ind w:left="20"/>
              <w:jc w:val="both"/>
            </w:pPr>
            <w:r>
              <w:rPr>
                <w:rFonts w:ascii="Times New Roman"/>
                <w:b w:val="false"/>
                <w:i w:val="false"/>
                <w:color w:val="000000"/>
                <w:sz w:val="20"/>
              </w:rPr>
              <w:t>
Солтүстік Қазақстан –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Квадроцикл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–4,</w:t>
            </w:r>
          </w:p>
          <w:p>
            <w:pPr>
              <w:spacing w:after="20"/>
              <w:ind w:left="20"/>
              <w:jc w:val="both"/>
            </w:pPr>
            <w:r>
              <w:rPr>
                <w:rFonts w:ascii="Times New Roman"/>
                <w:b w:val="false"/>
                <w:i w:val="false"/>
                <w:color w:val="000000"/>
                <w:sz w:val="20"/>
              </w:rPr>
              <w:t>
Ақтөбе – 2,</w:t>
            </w:r>
          </w:p>
          <w:p>
            <w:pPr>
              <w:spacing w:after="20"/>
              <w:ind w:left="20"/>
              <w:jc w:val="both"/>
            </w:pPr>
            <w:r>
              <w:rPr>
                <w:rFonts w:ascii="Times New Roman"/>
                <w:b w:val="false"/>
                <w:i w:val="false"/>
                <w:color w:val="000000"/>
                <w:sz w:val="20"/>
              </w:rPr>
              <w:t>
Алматы – 5,</w:t>
            </w:r>
          </w:p>
          <w:p>
            <w:pPr>
              <w:spacing w:after="20"/>
              <w:ind w:left="20"/>
              <w:jc w:val="both"/>
            </w:pPr>
            <w:r>
              <w:rPr>
                <w:rFonts w:ascii="Times New Roman"/>
                <w:b w:val="false"/>
                <w:i w:val="false"/>
                <w:color w:val="000000"/>
                <w:sz w:val="20"/>
              </w:rPr>
              <w:t>
Атырау – 2,</w:t>
            </w:r>
          </w:p>
          <w:p>
            <w:pPr>
              <w:spacing w:after="20"/>
              <w:ind w:left="20"/>
              <w:jc w:val="both"/>
            </w:pPr>
            <w:r>
              <w:rPr>
                <w:rFonts w:ascii="Times New Roman"/>
                <w:b w:val="false"/>
                <w:i w:val="false"/>
                <w:color w:val="000000"/>
                <w:sz w:val="20"/>
              </w:rPr>
              <w:t>
Шығыс Қазақстан – 3,</w:t>
            </w:r>
          </w:p>
          <w:p>
            <w:pPr>
              <w:spacing w:after="20"/>
              <w:ind w:left="20"/>
              <w:jc w:val="both"/>
            </w:pPr>
            <w:r>
              <w:rPr>
                <w:rFonts w:ascii="Times New Roman"/>
                <w:b w:val="false"/>
                <w:i w:val="false"/>
                <w:color w:val="000000"/>
                <w:sz w:val="20"/>
              </w:rPr>
              <w:t>
Жамбыл - 3,</w:t>
            </w:r>
          </w:p>
          <w:p>
            <w:pPr>
              <w:spacing w:after="20"/>
              <w:ind w:left="20"/>
              <w:jc w:val="both"/>
            </w:pPr>
            <w:r>
              <w:rPr>
                <w:rFonts w:ascii="Times New Roman"/>
                <w:b w:val="false"/>
                <w:i w:val="false"/>
                <w:color w:val="000000"/>
                <w:sz w:val="20"/>
              </w:rPr>
              <w:t>
Батыс Қазақстан – 3,</w:t>
            </w:r>
          </w:p>
          <w:p>
            <w:pPr>
              <w:spacing w:after="20"/>
              <w:ind w:left="20"/>
              <w:jc w:val="both"/>
            </w:pPr>
            <w:r>
              <w:rPr>
                <w:rFonts w:ascii="Times New Roman"/>
                <w:b w:val="false"/>
                <w:i w:val="false"/>
                <w:color w:val="000000"/>
                <w:sz w:val="20"/>
              </w:rPr>
              <w:t>
Қарағанды – 3,</w:t>
            </w:r>
          </w:p>
          <w:p>
            <w:pPr>
              <w:spacing w:after="20"/>
              <w:ind w:left="20"/>
              <w:jc w:val="both"/>
            </w:pPr>
            <w:r>
              <w:rPr>
                <w:rFonts w:ascii="Times New Roman"/>
                <w:b w:val="false"/>
                <w:i w:val="false"/>
                <w:color w:val="000000"/>
                <w:sz w:val="20"/>
              </w:rPr>
              <w:t>
Қостанай – 3,</w:t>
            </w:r>
          </w:p>
          <w:p>
            <w:pPr>
              <w:spacing w:after="20"/>
              <w:ind w:left="20"/>
              <w:jc w:val="both"/>
            </w:pPr>
            <w:r>
              <w:rPr>
                <w:rFonts w:ascii="Times New Roman"/>
                <w:b w:val="false"/>
                <w:i w:val="false"/>
                <w:color w:val="000000"/>
                <w:sz w:val="20"/>
              </w:rPr>
              <w:t>
Қызылорда – 2,</w:t>
            </w:r>
          </w:p>
          <w:p>
            <w:pPr>
              <w:spacing w:after="20"/>
              <w:ind w:left="20"/>
              <w:jc w:val="both"/>
            </w:pPr>
            <w:r>
              <w:rPr>
                <w:rFonts w:ascii="Times New Roman"/>
                <w:b w:val="false"/>
                <w:i w:val="false"/>
                <w:color w:val="000000"/>
                <w:sz w:val="20"/>
              </w:rPr>
              <w:t>
Маңғыстау – 2,</w:t>
            </w:r>
          </w:p>
          <w:p>
            <w:pPr>
              <w:spacing w:after="20"/>
              <w:ind w:left="20"/>
              <w:jc w:val="both"/>
            </w:pPr>
            <w:r>
              <w:rPr>
                <w:rFonts w:ascii="Times New Roman"/>
                <w:b w:val="false"/>
                <w:i w:val="false"/>
                <w:color w:val="000000"/>
                <w:sz w:val="20"/>
              </w:rPr>
              <w:t>
Павлодар – 2,</w:t>
            </w:r>
          </w:p>
          <w:p>
            <w:pPr>
              <w:spacing w:after="20"/>
              <w:ind w:left="20"/>
              <w:jc w:val="both"/>
            </w:pPr>
            <w:r>
              <w:rPr>
                <w:rFonts w:ascii="Times New Roman"/>
                <w:b w:val="false"/>
                <w:i w:val="false"/>
                <w:color w:val="000000"/>
                <w:sz w:val="20"/>
              </w:rPr>
              <w:t>
Солтүстік Қазақстан – 3,</w:t>
            </w:r>
          </w:p>
          <w:p>
            <w:pPr>
              <w:spacing w:after="20"/>
              <w:ind w:left="20"/>
              <w:jc w:val="both"/>
            </w:pPr>
            <w:r>
              <w:rPr>
                <w:rFonts w:ascii="Times New Roman"/>
                <w:b w:val="false"/>
                <w:i w:val="false"/>
                <w:color w:val="000000"/>
                <w:sz w:val="20"/>
              </w:rPr>
              <w:t>
Түркістан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Вахтовка кунг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1,</w:t>
            </w:r>
          </w:p>
          <w:p>
            <w:pPr>
              <w:spacing w:after="20"/>
              <w:ind w:left="20"/>
              <w:jc w:val="both"/>
            </w:pPr>
            <w:r>
              <w:rPr>
                <w:rFonts w:ascii="Times New Roman"/>
                <w:b w:val="false"/>
                <w:i w:val="false"/>
                <w:color w:val="000000"/>
                <w:sz w:val="20"/>
              </w:rPr>
              <w:t>
Шығыс Қазақстан – 2,</w:t>
            </w:r>
          </w:p>
          <w:p>
            <w:pPr>
              <w:spacing w:after="20"/>
              <w:ind w:left="20"/>
              <w:jc w:val="both"/>
            </w:pPr>
            <w:r>
              <w:rPr>
                <w:rFonts w:ascii="Times New Roman"/>
                <w:b w:val="false"/>
                <w:i w:val="false"/>
                <w:color w:val="000000"/>
                <w:sz w:val="20"/>
              </w:rPr>
              <w:t>
Қостанай – 1,</w:t>
            </w:r>
          </w:p>
          <w:p>
            <w:pPr>
              <w:spacing w:after="20"/>
              <w:ind w:left="20"/>
              <w:jc w:val="both"/>
            </w:pPr>
            <w:r>
              <w:rPr>
                <w:rFonts w:ascii="Times New Roman"/>
                <w:b w:val="false"/>
                <w:i w:val="false"/>
                <w:color w:val="000000"/>
                <w:sz w:val="20"/>
              </w:rPr>
              <w:t>
Солтүстік Қазақстан –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Радиобайланыс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6,</w:t>
            </w:r>
          </w:p>
          <w:p>
            <w:pPr>
              <w:spacing w:after="20"/>
              <w:ind w:left="20"/>
              <w:jc w:val="both"/>
            </w:pPr>
            <w:r>
              <w:rPr>
                <w:rFonts w:ascii="Times New Roman"/>
                <w:b w:val="false"/>
                <w:i w:val="false"/>
                <w:color w:val="000000"/>
                <w:sz w:val="20"/>
              </w:rPr>
              <w:t>
Ақтөбе –4,</w:t>
            </w:r>
          </w:p>
          <w:p>
            <w:pPr>
              <w:spacing w:after="20"/>
              <w:ind w:left="20"/>
              <w:jc w:val="both"/>
            </w:pPr>
            <w:r>
              <w:rPr>
                <w:rFonts w:ascii="Times New Roman"/>
                <w:b w:val="false"/>
                <w:i w:val="false"/>
                <w:color w:val="000000"/>
                <w:sz w:val="20"/>
              </w:rPr>
              <w:t>
Алматы – 7,</w:t>
            </w:r>
          </w:p>
          <w:p>
            <w:pPr>
              <w:spacing w:after="20"/>
              <w:ind w:left="20"/>
              <w:jc w:val="both"/>
            </w:pPr>
            <w:r>
              <w:rPr>
                <w:rFonts w:ascii="Times New Roman"/>
                <w:b w:val="false"/>
                <w:i w:val="false"/>
                <w:color w:val="000000"/>
                <w:sz w:val="20"/>
              </w:rPr>
              <w:t>
Атырау – 2,</w:t>
            </w:r>
          </w:p>
          <w:p>
            <w:pPr>
              <w:spacing w:after="20"/>
              <w:ind w:left="20"/>
              <w:jc w:val="both"/>
            </w:pPr>
            <w:r>
              <w:rPr>
                <w:rFonts w:ascii="Times New Roman"/>
                <w:b w:val="false"/>
                <w:i w:val="false"/>
                <w:color w:val="000000"/>
                <w:sz w:val="20"/>
              </w:rPr>
              <w:t>
Шығыс Қазақстан – 4,</w:t>
            </w:r>
          </w:p>
          <w:p>
            <w:pPr>
              <w:spacing w:after="20"/>
              <w:ind w:left="20"/>
              <w:jc w:val="both"/>
            </w:pPr>
            <w:r>
              <w:rPr>
                <w:rFonts w:ascii="Times New Roman"/>
                <w:b w:val="false"/>
                <w:i w:val="false"/>
                <w:color w:val="000000"/>
                <w:sz w:val="20"/>
              </w:rPr>
              <w:t>
Жамбыл - 4,</w:t>
            </w:r>
          </w:p>
          <w:p>
            <w:pPr>
              <w:spacing w:after="20"/>
              <w:ind w:left="20"/>
              <w:jc w:val="both"/>
            </w:pPr>
            <w:r>
              <w:rPr>
                <w:rFonts w:ascii="Times New Roman"/>
                <w:b w:val="false"/>
                <w:i w:val="false"/>
                <w:color w:val="000000"/>
                <w:sz w:val="20"/>
              </w:rPr>
              <w:t>
Батыс Қазақстан – 4,</w:t>
            </w:r>
          </w:p>
          <w:p>
            <w:pPr>
              <w:spacing w:after="20"/>
              <w:ind w:left="20"/>
              <w:jc w:val="both"/>
            </w:pPr>
            <w:r>
              <w:rPr>
                <w:rFonts w:ascii="Times New Roman"/>
                <w:b w:val="false"/>
                <w:i w:val="false"/>
                <w:color w:val="000000"/>
                <w:sz w:val="20"/>
              </w:rPr>
              <w:t>
Қарағанды – 4,</w:t>
            </w:r>
          </w:p>
          <w:p>
            <w:pPr>
              <w:spacing w:after="20"/>
              <w:ind w:left="20"/>
              <w:jc w:val="both"/>
            </w:pPr>
            <w:r>
              <w:rPr>
                <w:rFonts w:ascii="Times New Roman"/>
                <w:b w:val="false"/>
                <w:i w:val="false"/>
                <w:color w:val="000000"/>
                <w:sz w:val="20"/>
              </w:rPr>
              <w:t>
Қостанай – 5,</w:t>
            </w:r>
          </w:p>
          <w:p>
            <w:pPr>
              <w:spacing w:after="20"/>
              <w:ind w:left="20"/>
              <w:jc w:val="both"/>
            </w:pPr>
            <w:r>
              <w:rPr>
                <w:rFonts w:ascii="Times New Roman"/>
                <w:b w:val="false"/>
                <w:i w:val="false"/>
                <w:color w:val="000000"/>
                <w:sz w:val="20"/>
              </w:rPr>
              <w:t>
Қызылорда – 4,</w:t>
            </w:r>
          </w:p>
          <w:p>
            <w:pPr>
              <w:spacing w:after="20"/>
              <w:ind w:left="20"/>
              <w:jc w:val="both"/>
            </w:pPr>
            <w:r>
              <w:rPr>
                <w:rFonts w:ascii="Times New Roman"/>
                <w:b w:val="false"/>
                <w:i w:val="false"/>
                <w:color w:val="000000"/>
                <w:sz w:val="20"/>
              </w:rPr>
              <w:t>
Маңғыстау – 2,</w:t>
            </w:r>
          </w:p>
          <w:p>
            <w:pPr>
              <w:spacing w:after="20"/>
              <w:ind w:left="20"/>
              <w:jc w:val="both"/>
            </w:pPr>
            <w:r>
              <w:rPr>
                <w:rFonts w:ascii="Times New Roman"/>
                <w:b w:val="false"/>
                <w:i w:val="false"/>
                <w:color w:val="000000"/>
                <w:sz w:val="20"/>
              </w:rPr>
              <w:t>
Павлодар – 4,</w:t>
            </w:r>
          </w:p>
          <w:p>
            <w:pPr>
              <w:spacing w:after="20"/>
              <w:ind w:left="20"/>
              <w:jc w:val="both"/>
            </w:pPr>
            <w:r>
              <w:rPr>
                <w:rFonts w:ascii="Times New Roman"/>
                <w:b w:val="false"/>
                <w:i w:val="false"/>
                <w:color w:val="000000"/>
                <w:sz w:val="20"/>
              </w:rPr>
              <w:t>
Солтүстік Қазақстан – 5,</w:t>
            </w:r>
          </w:p>
          <w:p>
            <w:pPr>
              <w:spacing w:after="20"/>
              <w:ind w:left="20"/>
              <w:jc w:val="both"/>
            </w:pPr>
            <w:r>
              <w:rPr>
                <w:rFonts w:ascii="Times New Roman"/>
                <w:b w:val="false"/>
                <w:i w:val="false"/>
                <w:color w:val="000000"/>
                <w:sz w:val="20"/>
              </w:rPr>
              <w:t>
Түркістан-4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рация (автомобильдік)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13,</w:t>
            </w:r>
          </w:p>
          <w:p>
            <w:pPr>
              <w:spacing w:after="20"/>
              <w:ind w:left="20"/>
              <w:jc w:val="both"/>
            </w:pPr>
            <w:r>
              <w:rPr>
                <w:rFonts w:ascii="Times New Roman"/>
                <w:b w:val="false"/>
                <w:i w:val="false"/>
                <w:color w:val="000000"/>
                <w:sz w:val="20"/>
              </w:rPr>
              <w:t>
Ақтөбе – 6,</w:t>
            </w:r>
          </w:p>
          <w:p>
            <w:pPr>
              <w:spacing w:after="20"/>
              <w:ind w:left="20"/>
              <w:jc w:val="both"/>
            </w:pPr>
            <w:r>
              <w:rPr>
                <w:rFonts w:ascii="Times New Roman"/>
                <w:b w:val="false"/>
                <w:i w:val="false"/>
                <w:color w:val="000000"/>
                <w:sz w:val="20"/>
              </w:rPr>
              <w:t>
Алматы – 13,</w:t>
            </w:r>
          </w:p>
          <w:p>
            <w:pPr>
              <w:spacing w:after="20"/>
              <w:ind w:left="20"/>
              <w:jc w:val="both"/>
            </w:pPr>
            <w:r>
              <w:rPr>
                <w:rFonts w:ascii="Times New Roman"/>
                <w:b w:val="false"/>
                <w:i w:val="false"/>
                <w:color w:val="000000"/>
                <w:sz w:val="20"/>
              </w:rPr>
              <w:t>
Атырау – 4,</w:t>
            </w:r>
          </w:p>
          <w:p>
            <w:pPr>
              <w:spacing w:after="20"/>
              <w:ind w:left="20"/>
              <w:jc w:val="both"/>
            </w:pPr>
            <w:r>
              <w:rPr>
                <w:rFonts w:ascii="Times New Roman"/>
                <w:b w:val="false"/>
                <w:i w:val="false"/>
                <w:color w:val="000000"/>
                <w:sz w:val="20"/>
              </w:rPr>
              <w:t>
Шығыс Қазақстан – 8,</w:t>
            </w:r>
          </w:p>
          <w:p>
            <w:pPr>
              <w:spacing w:after="20"/>
              <w:ind w:left="20"/>
              <w:jc w:val="both"/>
            </w:pPr>
            <w:r>
              <w:rPr>
                <w:rFonts w:ascii="Times New Roman"/>
                <w:b w:val="false"/>
                <w:i w:val="false"/>
                <w:color w:val="000000"/>
                <w:sz w:val="20"/>
              </w:rPr>
              <w:t>
Жамбыл - 6,</w:t>
            </w:r>
          </w:p>
          <w:p>
            <w:pPr>
              <w:spacing w:after="20"/>
              <w:ind w:left="20"/>
              <w:jc w:val="both"/>
            </w:pPr>
            <w:r>
              <w:rPr>
                <w:rFonts w:ascii="Times New Roman"/>
                <w:b w:val="false"/>
                <w:i w:val="false"/>
                <w:color w:val="000000"/>
                <w:sz w:val="20"/>
              </w:rPr>
              <w:t>
Батыс Қазақстан – 6,</w:t>
            </w:r>
          </w:p>
          <w:p>
            <w:pPr>
              <w:spacing w:after="20"/>
              <w:ind w:left="20"/>
              <w:jc w:val="both"/>
            </w:pPr>
            <w:r>
              <w:rPr>
                <w:rFonts w:ascii="Times New Roman"/>
                <w:b w:val="false"/>
                <w:i w:val="false"/>
                <w:color w:val="000000"/>
                <w:sz w:val="20"/>
              </w:rPr>
              <w:t>
Қарағанды – 9,</w:t>
            </w:r>
          </w:p>
          <w:p>
            <w:pPr>
              <w:spacing w:after="20"/>
              <w:ind w:left="20"/>
              <w:jc w:val="both"/>
            </w:pPr>
            <w:r>
              <w:rPr>
                <w:rFonts w:ascii="Times New Roman"/>
                <w:b w:val="false"/>
                <w:i w:val="false"/>
                <w:color w:val="000000"/>
                <w:sz w:val="20"/>
              </w:rPr>
              <w:t>
Қостанай – 9,</w:t>
            </w:r>
          </w:p>
          <w:p>
            <w:pPr>
              <w:spacing w:after="20"/>
              <w:ind w:left="20"/>
              <w:jc w:val="both"/>
            </w:pPr>
            <w:r>
              <w:rPr>
                <w:rFonts w:ascii="Times New Roman"/>
                <w:b w:val="false"/>
                <w:i w:val="false"/>
                <w:color w:val="000000"/>
                <w:sz w:val="20"/>
              </w:rPr>
              <w:t>
Қызылорда – 5,</w:t>
            </w:r>
          </w:p>
          <w:p>
            <w:pPr>
              <w:spacing w:after="20"/>
              <w:ind w:left="20"/>
              <w:jc w:val="both"/>
            </w:pPr>
            <w:r>
              <w:rPr>
                <w:rFonts w:ascii="Times New Roman"/>
                <w:b w:val="false"/>
                <w:i w:val="false"/>
                <w:color w:val="000000"/>
                <w:sz w:val="20"/>
              </w:rPr>
              <w:t>
Маңғыстау – 5,</w:t>
            </w:r>
          </w:p>
          <w:p>
            <w:pPr>
              <w:spacing w:after="20"/>
              <w:ind w:left="20"/>
              <w:jc w:val="both"/>
            </w:pPr>
            <w:r>
              <w:rPr>
                <w:rFonts w:ascii="Times New Roman"/>
                <w:b w:val="false"/>
                <w:i w:val="false"/>
                <w:color w:val="000000"/>
                <w:sz w:val="20"/>
              </w:rPr>
              <w:t>
Павлодар – 6,</w:t>
            </w:r>
          </w:p>
          <w:p>
            <w:pPr>
              <w:spacing w:after="20"/>
              <w:ind w:left="20"/>
              <w:jc w:val="both"/>
            </w:pPr>
            <w:r>
              <w:rPr>
                <w:rFonts w:ascii="Times New Roman"/>
                <w:b w:val="false"/>
                <w:i w:val="false"/>
                <w:color w:val="000000"/>
                <w:sz w:val="20"/>
              </w:rPr>
              <w:t>
Солтүстік Қазақстан – 10,</w:t>
            </w:r>
          </w:p>
          <w:p>
            <w:pPr>
              <w:spacing w:after="20"/>
              <w:ind w:left="20"/>
              <w:jc w:val="both"/>
            </w:pPr>
            <w:r>
              <w:rPr>
                <w:rFonts w:ascii="Times New Roman"/>
                <w:b w:val="false"/>
                <w:i w:val="false"/>
                <w:color w:val="000000"/>
                <w:sz w:val="20"/>
              </w:rPr>
              <w:t>
Түркістан-6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–3,</w:t>
            </w:r>
          </w:p>
          <w:p>
            <w:pPr>
              <w:spacing w:after="20"/>
              <w:ind w:left="20"/>
              <w:jc w:val="both"/>
            </w:pPr>
            <w:r>
              <w:rPr>
                <w:rFonts w:ascii="Times New Roman"/>
                <w:b w:val="false"/>
                <w:i w:val="false"/>
                <w:color w:val="000000"/>
                <w:sz w:val="20"/>
              </w:rPr>
              <w:t>
Ақтөбе – 2,</w:t>
            </w:r>
          </w:p>
          <w:p>
            <w:pPr>
              <w:spacing w:after="20"/>
              <w:ind w:left="20"/>
              <w:jc w:val="both"/>
            </w:pPr>
            <w:r>
              <w:rPr>
                <w:rFonts w:ascii="Times New Roman"/>
                <w:b w:val="false"/>
                <w:i w:val="false"/>
                <w:color w:val="000000"/>
                <w:sz w:val="20"/>
              </w:rPr>
              <w:t>
Алматы – 3,</w:t>
            </w:r>
          </w:p>
          <w:p>
            <w:pPr>
              <w:spacing w:after="20"/>
              <w:ind w:left="20"/>
              <w:jc w:val="both"/>
            </w:pPr>
            <w:r>
              <w:rPr>
                <w:rFonts w:ascii="Times New Roman"/>
                <w:b w:val="false"/>
                <w:i w:val="false"/>
                <w:color w:val="000000"/>
                <w:sz w:val="20"/>
              </w:rPr>
              <w:t>
Атырау – 2,</w:t>
            </w:r>
          </w:p>
          <w:p>
            <w:pPr>
              <w:spacing w:after="20"/>
              <w:ind w:left="20"/>
              <w:jc w:val="both"/>
            </w:pPr>
            <w:r>
              <w:rPr>
                <w:rFonts w:ascii="Times New Roman"/>
                <w:b w:val="false"/>
                <w:i w:val="false"/>
                <w:color w:val="000000"/>
                <w:sz w:val="20"/>
              </w:rPr>
              <w:t>
Шығыс Қазақстан – 2,</w:t>
            </w:r>
          </w:p>
          <w:p>
            <w:pPr>
              <w:spacing w:after="20"/>
              <w:ind w:left="20"/>
              <w:jc w:val="both"/>
            </w:pPr>
            <w:r>
              <w:rPr>
                <w:rFonts w:ascii="Times New Roman"/>
                <w:b w:val="false"/>
                <w:i w:val="false"/>
                <w:color w:val="000000"/>
                <w:sz w:val="20"/>
              </w:rPr>
              <w:t>
Жамбыл -2,</w:t>
            </w:r>
          </w:p>
          <w:p>
            <w:pPr>
              <w:spacing w:after="20"/>
              <w:ind w:left="20"/>
              <w:jc w:val="both"/>
            </w:pPr>
            <w:r>
              <w:rPr>
                <w:rFonts w:ascii="Times New Roman"/>
                <w:b w:val="false"/>
                <w:i w:val="false"/>
                <w:color w:val="000000"/>
                <w:sz w:val="20"/>
              </w:rPr>
              <w:t>
Батыс Қазақстан – 2,</w:t>
            </w:r>
          </w:p>
          <w:p>
            <w:pPr>
              <w:spacing w:after="20"/>
              <w:ind w:left="20"/>
              <w:jc w:val="both"/>
            </w:pPr>
            <w:r>
              <w:rPr>
                <w:rFonts w:ascii="Times New Roman"/>
                <w:b w:val="false"/>
                <w:i w:val="false"/>
                <w:color w:val="000000"/>
                <w:sz w:val="20"/>
              </w:rPr>
              <w:t>
Қарағанды – 2,</w:t>
            </w:r>
          </w:p>
          <w:p>
            <w:pPr>
              <w:spacing w:after="20"/>
              <w:ind w:left="20"/>
              <w:jc w:val="both"/>
            </w:pPr>
            <w:r>
              <w:rPr>
                <w:rFonts w:ascii="Times New Roman"/>
                <w:b w:val="false"/>
                <w:i w:val="false"/>
                <w:color w:val="000000"/>
                <w:sz w:val="20"/>
              </w:rPr>
              <w:t>
Қостанай – 2,</w:t>
            </w:r>
          </w:p>
          <w:p>
            <w:pPr>
              <w:spacing w:after="20"/>
              <w:ind w:left="20"/>
              <w:jc w:val="both"/>
            </w:pPr>
            <w:r>
              <w:rPr>
                <w:rFonts w:ascii="Times New Roman"/>
                <w:b w:val="false"/>
                <w:i w:val="false"/>
                <w:color w:val="000000"/>
                <w:sz w:val="20"/>
              </w:rPr>
              <w:t>
Қызылорда – 2,</w:t>
            </w:r>
          </w:p>
          <w:p>
            <w:pPr>
              <w:spacing w:after="20"/>
              <w:ind w:left="20"/>
              <w:jc w:val="both"/>
            </w:pPr>
            <w:r>
              <w:rPr>
                <w:rFonts w:ascii="Times New Roman"/>
                <w:b w:val="false"/>
                <w:i w:val="false"/>
                <w:color w:val="000000"/>
                <w:sz w:val="20"/>
              </w:rPr>
              <w:t>
Маңғыстау – 2,</w:t>
            </w:r>
          </w:p>
          <w:p>
            <w:pPr>
              <w:spacing w:after="20"/>
              <w:ind w:left="20"/>
              <w:jc w:val="both"/>
            </w:pPr>
            <w:r>
              <w:rPr>
                <w:rFonts w:ascii="Times New Roman"/>
                <w:b w:val="false"/>
                <w:i w:val="false"/>
                <w:color w:val="000000"/>
                <w:sz w:val="20"/>
              </w:rPr>
              <w:t>
Павлодар – 2,</w:t>
            </w:r>
          </w:p>
          <w:p>
            <w:pPr>
              <w:spacing w:after="20"/>
              <w:ind w:left="20"/>
              <w:jc w:val="both"/>
            </w:pPr>
            <w:r>
              <w:rPr>
                <w:rFonts w:ascii="Times New Roman"/>
                <w:b w:val="false"/>
                <w:i w:val="false"/>
                <w:color w:val="000000"/>
                <w:sz w:val="20"/>
              </w:rPr>
              <w:t>
Солтүстік Қазақстан – 3,</w:t>
            </w:r>
          </w:p>
          <w:p>
            <w:pPr>
              <w:spacing w:after="20"/>
              <w:ind w:left="20"/>
              <w:jc w:val="both"/>
            </w:pPr>
            <w:r>
              <w:rPr>
                <w:rFonts w:ascii="Times New Roman"/>
                <w:b w:val="false"/>
                <w:i w:val="false"/>
                <w:color w:val="000000"/>
                <w:sz w:val="20"/>
              </w:rPr>
              <w:t>
Түркістан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16,</w:t>
            </w:r>
          </w:p>
          <w:p>
            <w:pPr>
              <w:spacing w:after="20"/>
              <w:ind w:left="20"/>
              <w:jc w:val="both"/>
            </w:pPr>
            <w:r>
              <w:rPr>
                <w:rFonts w:ascii="Times New Roman"/>
                <w:b w:val="false"/>
                <w:i w:val="false"/>
                <w:color w:val="000000"/>
                <w:sz w:val="20"/>
              </w:rPr>
              <w:t>
Ақтөбе – 8,</w:t>
            </w:r>
          </w:p>
          <w:p>
            <w:pPr>
              <w:spacing w:after="20"/>
              <w:ind w:left="20"/>
              <w:jc w:val="both"/>
            </w:pPr>
            <w:r>
              <w:rPr>
                <w:rFonts w:ascii="Times New Roman"/>
                <w:b w:val="false"/>
                <w:i w:val="false"/>
                <w:color w:val="000000"/>
                <w:sz w:val="20"/>
              </w:rPr>
              <w:t>
Алматы – 16,</w:t>
            </w:r>
          </w:p>
          <w:p>
            <w:pPr>
              <w:spacing w:after="20"/>
              <w:ind w:left="20"/>
              <w:jc w:val="both"/>
            </w:pPr>
            <w:r>
              <w:rPr>
                <w:rFonts w:ascii="Times New Roman"/>
                <w:b w:val="false"/>
                <w:i w:val="false"/>
                <w:color w:val="000000"/>
                <w:sz w:val="20"/>
              </w:rPr>
              <w:t>
Атырау – 6,</w:t>
            </w:r>
          </w:p>
          <w:p>
            <w:pPr>
              <w:spacing w:after="20"/>
              <w:ind w:left="20"/>
              <w:jc w:val="both"/>
            </w:pPr>
            <w:r>
              <w:rPr>
                <w:rFonts w:ascii="Times New Roman"/>
                <w:b w:val="false"/>
                <w:i w:val="false"/>
                <w:color w:val="000000"/>
                <w:sz w:val="20"/>
              </w:rPr>
              <w:t>
Шығыс Қазақстан – 10,</w:t>
            </w:r>
          </w:p>
          <w:p>
            <w:pPr>
              <w:spacing w:after="20"/>
              <w:ind w:left="20"/>
              <w:jc w:val="both"/>
            </w:pPr>
            <w:r>
              <w:rPr>
                <w:rFonts w:ascii="Times New Roman"/>
                <w:b w:val="false"/>
                <w:i w:val="false"/>
                <w:color w:val="000000"/>
                <w:sz w:val="20"/>
              </w:rPr>
              <w:t>
Жамбыл - 8,</w:t>
            </w:r>
          </w:p>
          <w:p>
            <w:pPr>
              <w:spacing w:after="20"/>
              <w:ind w:left="20"/>
              <w:jc w:val="both"/>
            </w:pPr>
            <w:r>
              <w:rPr>
                <w:rFonts w:ascii="Times New Roman"/>
                <w:b w:val="false"/>
                <w:i w:val="false"/>
                <w:color w:val="000000"/>
                <w:sz w:val="20"/>
              </w:rPr>
              <w:t>
Батыс Қазақстан – 8,</w:t>
            </w:r>
          </w:p>
          <w:p>
            <w:pPr>
              <w:spacing w:after="20"/>
              <w:ind w:left="20"/>
              <w:jc w:val="both"/>
            </w:pPr>
            <w:r>
              <w:rPr>
                <w:rFonts w:ascii="Times New Roman"/>
                <w:b w:val="false"/>
                <w:i w:val="false"/>
                <w:color w:val="000000"/>
                <w:sz w:val="20"/>
              </w:rPr>
              <w:t>
Қарағанды – 11,</w:t>
            </w:r>
          </w:p>
          <w:p>
            <w:pPr>
              <w:spacing w:after="20"/>
              <w:ind w:left="20"/>
              <w:jc w:val="both"/>
            </w:pPr>
            <w:r>
              <w:rPr>
                <w:rFonts w:ascii="Times New Roman"/>
                <w:b w:val="false"/>
                <w:i w:val="false"/>
                <w:color w:val="000000"/>
                <w:sz w:val="20"/>
              </w:rPr>
              <w:t>
Қостанай – 11,</w:t>
            </w:r>
          </w:p>
          <w:p>
            <w:pPr>
              <w:spacing w:after="20"/>
              <w:ind w:left="20"/>
              <w:jc w:val="both"/>
            </w:pPr>
            <w:r>
              <w:rPr>
                <w:rFonts w:ascii="Times New Roman"/>
                <w:b w:val="false"/>
                <w:i w:val="false"/>
                <w:color w:val="000000"/>
                <w:sz w:val="20"/>
              </w:rPr>
              <w:t>
Қызылорда – 7,</w:t>
            </w:r>
          </w:p>
          <w:p>
            <w:pPr>
              <w:spacing w:after="20"/>
              <w:ind w:left="20"/>
              <w:jc w:val="both"/>
            </w:pPr>
            <w:r>
              <w:rPr>
                <w:rFonts w:ascii="Times New Roman"/>
                <w:b w:val="false"/>
                <w:i w:val="false"/>
                <w:color w:val="000000"/>
                <w:sz w:val="20"/>
              </w:rPr>
              <w:t>
Маңғыстау – 7,</w:t>
            </w:r>
          </w:p>
          <w:p>
            <w:pPr>
              <w:spacing w:after="20"/>
              <w:ind w:left="20"/>
              <w:jc w:val="both"/>
            </w:pPr>
            <w:r>
              <w:rPr>
                <w:rFonts w:ascii="Times New Roman"/>
                <w:b w:val="false"/>
                <w:i w:val="false"/>
                <w:color w:val="000000"/>
                <w:sz w:val="20"/>
              </w:rPr>
              <w:t>
Павлодар – 8,</w:t>
            </w:r>
          </w:p>
          <w:p>
            <w:pPr>
              <w:spacing w:after="20"/>
              <w:ind w:left="20"/>
              <w:jc w:val="both"/>
            </w:pPr>
            <w:r>
              <w:rPr>
                <w:rFonts w:ascii="Times New Roman"/>
                <w:b w:val="false"/>
                <w:i w:val="false"/>
                <w:color w:val="000000"/>
                <w:sz w:val="20"/>
              </w:rPr>
              <w:t>
Солтүстік Қазақстан – 13,</w:t>
            </w:r>
          </w:p>
          <w:p>
            <w:pPr>
              <w:spacing w:after="20"/>
              <w:ind w:left="20"/>
              <w:jc w:val="both"/>
            </w:pPr>
            <w:r>
              <w:rPr>
                <w:rFonts w:ascii="Times New Roman"/>
                <w:b w:val="false"/>
                <w:i w:val="false"/>
                <w:color w:val="000000"/>
                <w:sz w:val="20"/>
              </w:rPr>
              <w:t>
Түркістан-8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Навигациялық жабдықтар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навигатор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8,</w:t>
            </w:r>
          </w:p>
          <w:p>
            <w:pPr>
              <w:spacing w:after="20"/>
              <w:ind w:left="20"/>
              <w:jc w:val="both"/>
            </w:pPr>
            <w:r>
              <w:rPr>
                <w:rFonts w:ascii="Times New Roman"/>
                <w:b w:val="false"/>
                <w:i w:val="false"/>
                <w:color w:val="000000"/>
                <w:sz w:val="20"/>
              </w:rPr>
              <w:t>
Ақтөбе – 4,</w:t>
            </w:r>
          </w:p>
          <w:p>
            <w:pPr>
              <w:spacing w:after="20"/>
              <w:ind w:left="20"/>
              <w:jc w:val="both"/>
            </w:pPr>
            <w:r>
              <w:rPr>
                <w:rFonts w:ascii="Times New Roman"/>
                <w:b w:val="false"/>
                <w:i w:val="false"/>
                <w:color w:val="000000"/>
                <w:sz w:val="20"/>
              </w:rPr>
              <w:t>
Алматы – 5,</w:t>
            </w:r>
          </w:p>
          <w:p>
            <w:pPr>
              <w:spacing w:after="20"/>
              <w:ind w:left="20"/>
              <w:jc w:val="both"/>
            </w:pPr>
            <w:r>
              <w:rPr>
                <w:rFonts w:ascii="Times New Roman"/>
                <w:b w:val="false"/>
                <w:i w:val="false"/>
                <w:color w:val="000000"/>
                <w:sz w:val="20"/>
              </w:rPr>
              <w:t>
Атырау – 2,</w:t>
            </w:r>
          </w:p>
          <w:p>
            <w:pPr>
              <w:spacing w:after="20"/>
              <w:ind w:left="20"/>
              <w:jc w:val="both"/>
            </w:pPr>
            <w:r>
              <w:rPr>
                <w:rFonts w:ascii="Times New Roman"/>
                <w:b w:val="false"/>
                <w:i w:val="false"/>
                <w:color w:val="000000"/>
                <w:sz w:val="20"/>
              </w:rPr>
              <w:t>
Шығыс Қазақстан – 5,</w:t>
            </w:r>
          </w:p>
          <w:p>
            <w:pPr>
              <w:spacing w:after="20"/>
              <w:ind w:left="20"/>
              <w:jc w:val="both"/>
            </w:pPr>
            <w:r>
              <w:rPr>
                <w:rFonts w:ascii="Times New Roman"/>
                <w:b w:val="false"/>
                <w:i w:val="false"/>
                <w:color w:val="000000"/>
                <w:sz w:val="20"/>
              </w:rPr>
              <w:t>
Жамбыл - 3,</w:t>
            </w:r>
          </w:p>
          <w:p>
            <w:pPr>
              <w:spacing w:after="20"/>
              <w:ind w:left="20"/>
              <w:jc w:val="both"/>
            </w:pPr>
            <w:r>
              <w:rPr>
                <w:rFonts w:ascii="Times New Roman"/>
                <w:b w:val="false"/>
                <w:i w:val="false"/>
                <w:color w:val="000000"/>
                <w:sz w:val="20"/>
              </w:rPr>
              <w:t>
Батыс Қазақстан – 5,</w:t>
            </w:r>
          </w:p>
          <w:p>
            <w:pPr>
              <w:spacing w:after="20"/>
              <w:ind w:left="20"/>
              <w:jc w:val="both"/>
            </w:pPr>
            <w:r>
              <w:rPr>
                <w:rFonts w:ascii="Times New Roman"/>
                <w:b w:val="false"/>
                <w:i w:val="false"/>
                <w:color w:val="000000"/>
                <w:sz w:val="20"/>
              </w:rPr>
              <w:t>
Қарағанды – 6,</w:t>
            </w:r>
          </w:p>
          <w:p>
            <w:pPr>
              <w:spacing w:after="20"/>
              <w:ind w:left="20"/>
              <w:jc w:val="both"/>
            </w:pPr>
            <w:r>
              <w:rPr>
                <w:rFonts w:ascii="Times New Roman"/>
                <w:b w:val="false"/>
                <w:i w:val="false"/>
                <w:color w:val="000000"/>
                <w:sz w:val="20"/>
              </w:rPr>
              <w:t>
Қостанай – 6,</w:t>
            </w:r>
          </w:p>
          <w:p>
            <w:pPr>
              <w:spacing w:after="20"/>
              <w:ind w:left="20"/>
              <w:jc w:val="both"/>
            </w:pPr>
            <w:r>
              <w:rPr>
                <w:rFonts w:ascii="Times New Roman"/>
                <w:b w:val="false"/>
                <w:i w:val="false"/>
                <w:color w:val="000000"/>
                <w:sz w:val="20"/>
              </w:rPr>
              <w:t>
Қызылорда – 2,</w:t>
            </w:r>
          </w:p>
          <w:p>
            <w:pPr>
              <w:spacing w:after="20"/>
              <w:ind w:left="20"/>
              <w:jc w:val="both"/>
            </w:pPr>
            <w:r>
              <w:rPr>
                <w:rFonts w:ascii="Times New Roman"/>
                <w:b w:val="false"/>
                <w:i w:val="false"/>
                <w:color w:val="000000"/>
                <w:sz w:val="20"/>
              </w:rPr>
              <w:t>
Маңғыстау – 2,</w:t>
            </w:r>
          </w:p>
          <w:p>
            <w:pPr>
              <w:spacing w:after="20"/>
              <w:ind w:left="20"/>
              <w:jc w:val="both"/>
            </w:pPr>
            <w:r>
              <w:rPr>
                <w:rFonts w:ascii="Times New Roman"/>
                <w:b w:val="false"/>
                <w:i w:val="false"/>
                <w:color w:val="000000"/>
                <w:sz w:val="20"/>
              </w:rPr>
              <w:t>
Павлодар – 4,</w:t>
            </w:r>
          </w:p>
          <w:p>
            <w:pPr>
              <w:spacing w:after="20"/>
              <w:ind w:left="20"/>
              <w:jc w:val="both"/>
            </w:pPr>
            <w:r>
              <w:rPr>
                <w:rFonts w:ascii="Times New Roman"/>
                <w:b w:val="false"/>
                <w:i w:val="false"/>
                <w:color w:val="000000"/>
                <w:sz w:val="20"/>
              </w:rPr>
              <w:t>
Солтүстік Қазақстан – 6,</w:t>
            </w:r>
          </w:p>
          <w:p>
            <w:pPr>
              <w:spacing w:after="20"/>
              <w:ind w:left="20"/>
              <w:jc w:val="both"/>
            </w:pPr>
            <w:r>
              <w:rPr>
                <w:rFonts w:ascii="Times New Roman"/>
                <w:b w:val="false"/>
                <w:i w:val="false"/>
                <w:color w:val="000000"/>
                <w:sz w:val="20"/>
              </w:rPr>
              <w:t>
Түркістан-3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навигаторы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13,</w:t>
            </w:r>
          </w:p>
          <w:p>
            <w:pPr>
              <w:spacing w:after="20"/>
              <w:ind w:left="20"/>
              <w:jc w:val="both"/>
            </w:pPr>
            <w:r>
              <w:rPr>
                <w:rFonts w:ascii="Times New Roman"/>
                <w:b w:val="false"/>
                <w:i w:val="false"/>
                <w:color w:val="000000"/>
                <w:sz w:val="20"/>
              </w:rPr>
              <w:t>
Ақтөбе – 6,</w:t>
            </w:r>
          </w:p>
          <w:p>
            <w:pPr>
              <w:spacing w:after="20"/>
              <w:ind w:left="20"/>
              <w:jc w:val="both"/>
            </w:pPr>
            <w:r>
              <w:rPr>
                <w:rFonts w:ascii="Times New Roman"/>
                <w:b w:val="false"/>
                <w:i w:val="false"/>
                <w:color w:val="000000"/>
                <w:sz w:val="20"/>
              </w:rPr>
              <w:t>
Алматы – 14,</w:t>
            </w:r>
          </w:p>
          <w:p>
            <w:pPr>
              <w:spacing w:after="20"/>
              <w:ind w:left="20"/>
              <w:jc w:val="both"/>
            </w:pPr>
            <w:r>
              <w:rPr>
                <w:rFonts w:ascii="Times New Roman"/>
                <w:b w:val="false"/>
                <w:i w:val="false"/>
                <w:color w:val="000000"/>
                <w:sz w:val="20"/>
              </w:rPr>
              <w:t>
Атырау – 4,</w:t>
            </w:r>
          </w:p>
          <w:p>
            <w:pPr>
              <w:spacing w:after="20"/>
              <w:ind w:left="20"/>
              <w:jc w:val="both"/>
            </w:pPr>
            <w:r>
              <w:rPr>
                <w:rFonts w:ascii="Times New Roman"/>
                <w:b w:val="false"/>
                <w:i w:val="false"/>
                <w:color w:val="000000"/>
                <w:sz w:val="20"/>
              </w:rPr>
              <w:t>
Шығыс Қазақстан – 10,</w:t>
            </w:r>
          </w:p>
          <w:p>
            <w:pPr>
              <w:spacing w:after="20"/>
              <w:ind w:left="20"/>
              <w:jc w:val="both"/>
            </w:pPr>
            <w:r>
              <w:rPr>
                <w:rFonts w:ascii="Times New Roman"/>
                <w:b w:val="false"/>
                <w:i w:val="false"/>
                <w:color w:val="000000"/>
                <w:sz w:val="20"/>
              </w:rPr>
              <w:t>
Жамбыл - 6,</w:t>
            </w:r>
          </w:p>
          <w:p>
            <w:pPr>
              <w:spacing w:after="20"/>
              <w:ind w:left="20"/>
              <w:jc w:val="both"/>
            </w:pPr>
            <w:r>
              <w:rPr>
                <w:rFonts w:ascii="Times New Roman"/>
                <w:b w:val="false"/>
                <w:i w:val="false"/>
                <w:color w:val="000000"/>
                <w:sz w:val="20"/>
              </w:rPr>
              <w:t>
Батыс Қазақстан – 6,</w:t>
            </w:r>
          </w:p>
          <w:p>
            <w:pPr>
              <w:spacing w:after="20"/>
              <w:ind w:left="20"/>
              <w:jc w:val="both"/>
            </w:pPr>
            <w:r>
              <w:rPr>
                <w:rFonts w:ascii="Times New Roman"/>
                <w:b w:val="false"/>
                <w:i w:val="false"/>
                <w:color w:val="000000"/>
                <w:sz w:val="20"/>
              </w:rPr>
              <w:t>
Қарағанды – 9,</w:t>
            </w:r>
          </w:p>
          <w:p>
            <w:pPr>
              <w:spacing w:after="20"/>
              <w:ind w:left="20"/>
              <w:jc w:val="both"/>
            </w:pPr>
            <w:r>
              <w:rPr>
                <w:rFonts w:ascii="Times New Roman"/>
                <w:b w:val="false"/>
                <w:i w:val="false"/>
                <w:color w:val="000000"/>
                <w:sz w:val="20"/>
              </w:rPr>
              <w:t>
Қостанай – 10,</w:t>
            </w:r>
          </w:p>
          <w:p>
            <w:pPr>
              <w:spacing w:after="20"/>
              <w:ind w:left="20"/>
              <w:jc w:val="both"/>
            </w:pPr>
            <w:r>
              <w:rPr>
                <w:rFonts w:ascii="Times New Roman"/>
                <w:b w:val="false"/>
                <w:i w:val="false"/>
                <w:color w:val="000000"/>
                <w:sz w:val="20"/>
              </w:rPr>
              <w:t>
Қызылорда – 5,</w:t>
            </w:r>
          </w:p>
          <w:p>
            <w:pPr>
              <w:spacing w:after="20"/>
              <w:ind w:left="20"/>
              <w:jc w:val="both"/>
            </w:pPr>
            <w:r>
              <w:rPr>
                <w:rFonts w:ascii="Times New Roman"/>
                <w:b w:val="false"/>
                <w:i w:val="false"/>
                <w:color w:val="000000"/>
                <w:sz w:val="20"/>
              </w:rPr>
              <w:t>
Маңғыстау – 5,</w:t>
            </w:r>
          </w:p>
          <w:p>
            <w:pPr>
              <w:spacing w:after="20"/>
              <w:ind w:left="20"/>
              <w:jc w:val="both"/>
            </w:pPr>
            <w:r>
              <w:rPr>
                <w:rFonts w:ascii="Times New Roman"/>
                <w:b w:val="false"/>
                <w:i w:val="false"/>
                <w:color w:val="000000"/>
                <w:sz w:val="20"/>
              </w:rPr>
              <w:t>
Павлодар – 6,</w:t>
            </w:r>
          </w:p>
          <w:p>
            <w:pPr>
              <w:spacing w:after="20"/>
              <w:ind w:left="20"/>
              <w:jc w:val="both"/>
            </w:pPr>
            <w:r>
              <w:rPr>
                <w:rFonts w:ascii="Times New Roman"/>
                <w:b w:val="false"/>
                <w:i w:val="false"/>
                <w:color w:val="000000"/>
                <w:sz w:val="20"/>
              </w:rPr>
              <w:t>
Солтүстік Қазақстан – 11,</w:t>
            </w:r>
          </w:p>
          <w:p>
            <w:pPr>
              <w:spacing w:after="20"/>
              <w:ind w:left="20"/>
              <w:jc w:val="both"/>
            </w:pPr>
            <w:r>
              <w:rPr>
                <w:rFonts w:ascii="Times New Roman"/>
                <w:b w:val="false"/>
                <w:i w:val="false"/>
                <w:color w:val="000000"/>
                <w:sz w:val="20"/>
              </w:rPr>
              <w:t>
Түркістан-6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Фото-бейне тіркеу аспаптары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фото-бейне камералар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–5,</w:t>
            </w:r>
          </w:p>
          <w:p>
            <w:pPr>
              <w:spacing w:after="20"/>
              <w:ind w:left="20"/>
              <w:jc w:val="both"/>
            </w:pPr>
            <w:r>
              <w:rPr>
                <w:rFonts w:ascii="Times New Roman"/>
                <w:b w:val="false"/>
                <w:i w:val="false"/>
                <w:color w:val="000000"/>
                <w:sz w:val="20"/>
              </w:rPr>
              <w:t>
Ақтөбе – 3,</w:t>
            </w:r>
          </w:p>
          <w:p>
            <w:pPr>
              <w:spacing w:after="20"/>
              <w:ind w:left="20"/>
              <w:jc w:val="both"/>
            </w:pPr>
            <w:r>
              <w:rPr>
                <w:rFonts w:ascii="Times New Roman"/>
                <w:b w:val="false"/>
                <w:i w:val="false"/>
                <w:color w:val="000000"/>
                <w:sz w:val="20"/>
              </w:rPr>
              <w:t>
Алматы – 6,</w:t>
            </w:r>
          </w:p>
          <w:p>
            <w:pPr>
              <w:spacing w:after="20"/>
              <w:ind w:left="20"/>
              <w:jc w:val="both"/>
            </w:pPr>
            <w:r>
              <w:rPr>
                <w:rFonts w:ascii="Times New Roman"/>
                <w:b w:val="false"/>
                <w:i w:val="false"/>
                <w:color w:val="000000"/>
                <w:sz w:val="20"/>
              </w:rPr>
              <w:t>
Атырау – 2,</w:t>
            </w:r>
          </w:p>
          <w:p>
            <w:pPr>
              <w:spacing w:after="20"/>
              <w:ind w:left="20"/>
              <w:jc w:val="both"/>
            </w:pPr>
            <w:r>
              <w:rPr>
                <w:rFonts w:ascii="Times New Roman"/>
                <w:b w:val="false"/>
                <w:i w:val="false"/>
                <w:color w:val="000000"/>
                <w:sz w:val="20"/>
              </w:rPr>
              <w:t>
Шығыс Қазақстан – 3,</w:t>
            </w:r>
          </w:p>
          <w:p>
            <w:pPr>
              <w:spacing w:after="20"/>
              <w:ind w:left="20"/>
              <w:jc w:val="both"/>
            </w:pPr>
            <w:r>
              <w:rPr>
                <w:rFonts w:ascii="Times New Roman"/>
                <w:b w:val="false"/>
                <w:i w:val="false"/>
                <w:color w:val="000000"/>
                <w:sz w:val="20"/>
              </w:rPr>
              <w:t>
Жамбыл - 3,</w:t>
            </w:r>
          </w:p>
          <w:p>
            <w:pPr>
              <w:spacing w:after="20"/>
              <w:ind w:left="20"/>
              <w:jc w:val="both"/>
            </w:pPr>
            <w:r>
              <w:rPr>
                <w:rFonts w:ascii="Times New Roman"/>
                <w:b w:val="false"/>
                <w:i w:val="false"/>
                <w:color w:val="000000"/>
                <w:sz w:val="20"/>
              </w:rPr>
              <w:t>
Батыс Қазақстан – 3,</w:t>
            </w:r>
          </w:p>
          <w:p>
            <w:pPr>
              <w:spacing w:after="20"/>
              <w:ind w:left="20"/>
              <w:jc w:val="both"/>
            </w:pPr>
            <w:r>
              <w:rPr>
                <w:rFonts w:ascii="Times New Roman"/>
                <w:b w:val="false"/>
                <w:i w:val="false"/>
                <w:color w:val="000000"/>
                <w:sz w:val="20"/>
              </w:rPr>
              <w:t>
Қарағанды – 3,</w:t>
            </w:r>
          </w:p>
          <w:p>
            <w:pPr>
              <w:spacing w:after="20"/>
              <w:ind w:left="20"/>
              <w:jc w:val="both"/>
            </w:pPr>
            <w:r>
              <w:rPr>
                <w:rFonts w:ascii="Times New Roman"/>
                <w:b w:val="false"/>
                <w:i w:val="false"/>
                <w:color w:val="000000"/>
                <w:sz w:val="20"/>
              </w:rPr>
              <w:t>
Қостанай – 4,</w:t>
            </w:r>
          </w:p>
          <w:p>
            <w:pPr>
              <w:spacing w:after="20"/>
              <w:ind w:left="20"/>
              <w:jc w:val="both"/>
            </w:pPr>
            <w:r>
              <w:rPr>
                <w:rFonts w:ascii="Times New Roman"/>
                <w:b w:val="false"/>
                <w:i w:val="false"/>
                <w:color w:val="000000"/>
                <w:sz w:val="20"/>
              </w:rPr>
              <w:t>
Қызылорда – 3,</w:t>
            </w:r>
          </w:p>
          <w:p>
            <w:pPr>
              <w:spacing w:after="20"/>
              <w:ind w:left="20"/>
              <w:jc w:val="both"/>
            </w:pPr>
            <w:r>
              <w:rPr>
                <w:rFonts w:ascii="Times New Roman"/>
                <w:b w:val="false"/>
                <w:i w:val="false"/>
                <w:color w:val="000000"/>
                <w:sz w:val="20"/>
              </w:rPr>
              <w:t>
Маңғыстау – 2,</w:t>
            </w:r>
          </w:p>
          <w:p>
            <w:pPr>
              <w:spacing w:after="20"/>
              <w:ind w:left="20"/>
              <w:jc w:val="both"/>
            </w:pPr>
            <w:r>
              <w:rPr>
                <w:rFonts w:ascii="Times New Roman"/>
                <w:b w:val="false"/>
                <w:i w:val="false"/>
                <w:color w:val="000000"/>
                <w:sz w:val="20"/>
              </w:rPr>
              <w:t>
Павлодар – 3,</w:t>
            </w:r>
          </w:p>
          <w:p>
            <w:pPr>
              <w:spacing w:after="20"/>
              <w:ind w:left="20"/>
              <w:jc w:val="both"/>
            </w:pPr>
            <w:r>
              <w:rPr>
                <w:rFonts w:ascii="Times New Roman"/>
                <w:b w:val="false"/>
                <w:i w:val="false"/>
                <w:color w:val="000000"/>
                <w:sz w:val="20"/>
              </w:rPr>
              <w:t>
Солтүстік Қазақстан – 4,</w:t>
            </w:r>
          </w:p>
          <w:p>
            <w:pPr>
              <w:spacing w:after="20"/>
              <w:ind w:left="20"/>
              <w:jc w:val="both"/>
            </w:pPr>
            <w:r>
              <w:rPr>
                <w:rFonts w:ascii="Times New Roman"/>
                <w:b w:val="false"/>
                <w:i w:val="false"/>
                <w:color w:val="000000"/>
                <w:sz w:val="20"/>
              </w:rPr>
              <w:t>
Түркістан-3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5,</w:t>
            </w:r>
          </w:p>
          <w:p>
            <w:pPr>
              <w:spacing w:after="20"/>
              <w:ind w:left="20"/>
              <w:jc w:val="both"/>
            </w:pPr>
            <w:r>
              <w:rPr>
                <w:rFonts w:ascii="Times New Roman"/>
                <w:b w:val="false"/>
                <w:i w:val="false"/>
                <w:color w:val="000000"/>
                <w:sz w:val="20"/>
              </w:rPr>
              <w:t>
Ақтөбе – 3,</w:t>
            </w:r>
          </w:p>
          <w:p>
            <w:pPr>
              <w:spacing w:after="20"/>
              <w:ind w:left="20"/>
              <w:jc w:val="both"/>
            </w:pPr>
            <w:r>
              <w:rPr>
                <w:rFonts w:ascii="Times New Roman"/>
                <w:b w:val="false"/>
                <w:i w:val="false"/>
                <w:color w:val="000000"/>
                <w:sz w:val="20"/>
              </w:rPr>
              <w:t>
Алматы – 6,</w:t>
            </w:r>
          </w:p>
          <w:p>
            <w:pPr>
              <w:spacing w:after="20"/>
              <w:ind w:left="20"/>
              <w:jc w:val="both"/>
            </w:pPr>
            <w:r>
              <w:rPr>
                <w:rFonts w:ascii="Times New Roman"/>
                <w:b w:val="false"/>
                <w:i w:val="false"/>
                <w:color w:val="000000"/>
                <w:sz w:val="20"/>
              </w:rPr>
              <w:t>
Атырау – 2,</w:t>
            </w:r>
          </w:p>
          <w:p>
            <w:pPr>
              <w:spacing w:after="20"/>
              <w:ind w:left="20"/>
              <w:jc w:val="both"/>
            </w:pPr>
            <w:r>
              <w:rPr>
                <w:rFonts w:ascii="Times New Roman"/>
                <w:b w:val="false"/>
                <w:i w:val="false"/>
                <w:color w:val="000000"/>
                <w:sz w:val="20"/>
              </w:rPr>
              <w:t>
Шығыс Қазақстан – 3,</w:t>
            </w:r>
          </w:p>
          <w:p>
            <w:pPr>
              <w:spacing w:after="20"/>
              <w:ind w:left="20"/>
              <w:jc w:val="both"/>
            </w:pPr>
            <w:r>
              <w:rPr>
                <w:rFonts w:ascii="Times New Roman"/>
                <w:b w:val="false"/>
                <w:i w:val="false"/>
                <w:color w:val="000000"/>
                <w:sz w:val="20"/>
              </w:rPr>
              <w:t>
Жамбыл - 3,</w:t>
            </w:r>
          </w:p>
          <w:p>
            <w:pPr>
              <w:spacing w:after="20"/>
              <w:ind w:left="20"/>
              <w:jc w:val="both"/>
            </w:pPr>
            <w:r>
              <w:rPr>
                <w:rFonts w:ascii="Times New Roman"/>
                <w:b w:val="false"/>
                <w:i w:val="false"/>
                <w:color w:val="000000"/>
                <w:sz w:val="20"/>
              </w:rPr>
              <w:t>
Батыс Қазақстан – 3,</w:t>
            </w:r>
          </w:p>
          <w:p>
            <w:pPr>
              <w:spacing w:after="20"/>
              <w:ind w:left="20"/>
              <w:jc w:val="both"/>
            </w:pPr>
            <w:r>
              <w:rPr>
                <w:rFonts w:ascii="Times New Roman"/>
                <w:b w:val="false"/>
                <w:i w:val="false"/>
                <w:color w:val="000000"/>
                <w:sz w:val="20"/>
              </w:rPr>
              <w:t>
Қарағанды – 3,</w:t>
            </w:r>
          </w:p>
          <w:p>
            <w:pPr>
              <w:spacing w:after="20"/>
              <w:ind w:left="20"/>
              <w:jc w:val="both"/>
            </w:pPr>
            <w:r>
              <w:rPr>
                <w:rFonts w:ascii="Times New Roman"/>
                <w:b w:val="false"/>
                <w:i w:val="false"/>
                <w:color w:val="000000"/>
                <w:sz w:val="20"/>
              </w:rPr>
              <w:t>
Қостанай – 4,</w:t>
            </w:r>
          </w:p>
          <w:p>
            <w:pPr>
              <w:spacing w:after="20"/>
              <w:ind w:left="20"/>
              <w:jc w:val="both"/>
            </w:pPr>
            <w:r>
              <w:rPr>
                <w:rFonts w:ascii="Times New Roman"/>
                <w:b w:val="false"/>
                <w:i w:val="false"/>
                <w:color w:val="000000"/>
                <w:sz w:val="20"/>
              </w:rPr>
              <w:t>
Қызылорда – 3,</w:t>
            </w:r>
          </w:p>
          <w:p>
            <w:pPr>
              <w:spacing w:after="20"/>
              <w:ind w:left="20"/>
              <w:jc w:val="both"/>
            </w:pPr>
            <w:r>
              <w:rPr>
                <w:rFonts w:ascii="Times New Roman"/>
                <w:b w:val="false"/>
                <w:i w:val="false"/>
                <w:color w:val="000000"/>
                <w:sz w:val="20"/>
              </w:rPr>
              <w:t>
Маңғыстау – 2,</w:t>
            </w:r>
          </w:p>
          <w:p>
            <w:pPr>
              <w:spacing w:after="20"/>
              <w:ind w:left="20"/>
              <w:jc w:val="both"/>
            </w:pPr>
            <w:r>
              <w:rPr>
                <w:rFonts w:ascii="Times New Roman"/>
                <w:b w:val="false"/>
                <w:i w:val="false"/>
                <w:color w:val="000000"/>
                <w:sz w:val="20"/>
              </w:rPr>
              <w:t>
Павлодар – 3,</w:t>
            </w:r>
          </w:p>
          <w:p>
            <w:pPr>
              <w:spacing w:after="20"/>
              <w:ind w:left="20"/>
              <w:jc w:val="both"/>
            </w:pPr>
            <w:r>
              <w:rPr>
                <w:rFonts w:ascii="Times New Roman"/>
                <w:b w:val="false"/>
                <w:i w:val="false"/>
                <w:color w:val="000000"/>
                <w:sz w:val="20"/>
              </w:rPr>
              <w:t>
Солтүстік Қазақстан – 4,</w:t>
            </w:r>
          </w:p>
          <w:p>
            <w:pPr>
              <w:spacing w:after="20"/>
              <w:ind w:left="20"/>
              <w:jc w:val="both"/>
            </w:pPr>
            <w:r>
              <w:rPr>
                <w:rFonts w:ascii="Times New Roman"/>
                <w:b w:val="false"/>
                <w:i w:val="false"/>
                <w:color w:val="000000"/>
                <w:sz w:val="20"/>
              </w:rPr>
              <w:t>
Түркістан-3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көру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5,</w:t>
            </w:r>
          </w:p>
          <w:p>
            <w:pPr>
              <w:spacing w:after="20"/>
              <w:ind w:left="20"/>
              <w:jc w:val="both"/>
            </w:pPr>
            <w:r>
              <w:rPr>
                <w:rFonts w:ascii="Times New Roman"/>
                <w:b w:val="false"/>
                <w:i w:val="false"/>
                <w:color w:val="000000"/>
                <w:sz w:val="20"/>
              </w:rPr>
              <w:t>
Ақтөбе – 3,</w:t>
            </w:r>
          </w:p>
          <w:p>
            <w:pPr>
              <w:spacing w:after="20"/>
              <w:ind w:left="20"/>
              <w:jc w:val="both"/>
            </w:pPr>
            <w:r>
              <w:rPr>
                <w:rFonts w:ascii="Times New Roman"/>
                <w:b w:val="false"/>
                <w:i w:val="false"/>
                <w:color w:val="000000"/>
                <w:sz w:val="20"/>
              </w:rPr>
              <w:t>
Алматы – 6,</w:t>
            </w:r>
          </w:p>
          <w:p>
            <w:pPr>
              <w:spacing w:after="20"/>
              <w:ind w:left="20"/>
              <w:jc w:val="both"/>
            </w:pPr>
            <w:r>
              <w:rPr>
                <w:rFonts w:ascii="Times New Roman"/>
                <w:b w:val="false"/>
                <w:i w:val="false"/>
                <w:color w:val="000000"/>
                <w:sz w:val="20"/>
              </w:rPr>
              <w:t>
Атырау – 2,</w:t>
            </w:r>
          </w:p>
          <w:p>
            <w:pPr>
              <w:spacing w:after="20"/>
              <w:ind w:left="20"/>
              <w:jc w:val="both"/>
            </w:pPr>
            <w:r>
              <w:rPr>
                <w:rFonts w:ascii="Times New Roman"/>
                <w:b w:val="false"/>
                <w:i w:val="false"/>
                <w:color w:val="000000"/>
                <w:sz w:val="20"/>
              </w:rPr>
              <w:t>
Шығыс Қазақстан – 3,</w:t>
            </w:r>
          </w:p>
          <w:p>
            <w:pPr>
              <w:spacing w:after="20"/>
              <w:ind w:left="20"/>
              <w:jc w:val="both"/>
            </w:pPr>
            <w:r>
              <w:rPr>
                <w:rFonts w:ascii="Times New Roman"/>
                <w:b w:val="false"/>
                <w:i w:val="false"/>
                <w:color w:val="000000"/>
                <w:sz w:val="20"/>
              </w:rPr>
              <w:t>
Жамбыл - 3,</w:t>
            </w:r>
          </w:p>
          <w:p>
            <w:pPr>
              <w:spacing w:after="20"/>
              <w:ind w:left="20"/>
              <w:jc w:val="both"/>
            </w:pPr>
            <w:r>
              <w:rPr>
                <w:rFonts w:ascii="Times New Roman"/>
                <w:b w:val="false"/>
                <w:i w:val="false"/>
                <w:color w:val="000000"/>
                <w:sz w:val="20"/>
              </w:rPr>
              <w:t>
Батыс Қазақстан – 3,</w:t>
            </w:r>
          </w:p>
          <w:p>
            <w:pPr>
              <w:spacing w:after="20"/>
              <w:ind w:left="20"/>
              <w:jc w:val="both"/>
            </w:pPr>
            <w:r>
              <w:rPr>
                <w:rFonts w:ascii="Times New Roman"/>
                <w:b w:val="false"/>
                <w:i w:val="false"/>
                <w:color w:val="000000"/>
                <w:sz w:val="20"/>
              </w:rPr>
              <w:t>
Қарағанды – 3,</w:t>
            </w:r>
          </w:p>
          <w:p>
            <w:pPr>
              <w:spacing w:after="20"/>
              <w:ind w:left="20"/>
              <w:jc w:val="both"/>
            </w:pPr>
            <w:r>
              <w:rPr>
                <w:rFonts w:ascii="Times New Roman"/>
                <w:b w:val="false"/>
                <w:i w:val="false"/>
                <w:color w:val="000000"/>
                <w:sz w:val="20"/>
              </w:rPr>
              <w:t>
Қостанай – 4,</w:t>
            </w:r>
          </w:p>
          <w:p>
            <w:pPr>
              <w:spacing w:after="20"/>
              <w:ind w:left="20"/>
              <w:jc w:val="both"/>
            </w:pPr>
            <w:r>
              <w:rPr>
                <w:rFonts w:ascii="Times New Roman"/>
                <w:b w:val="false"/>
                <w:i w:val="false"/>
                <w:color w:val="000000"/>
                <w:sz w:val="20"/>
              </w:rPr>
              <w:t>
Қызылорда – 3,</w:t>
            </w:r>
          </w:p>
          <w:p>
            <w:pPr>
              <w:spacing w:after="20"/>
              <w:ind w:left="20"/>
              <w:jc w:val="both"/>
            </w:pPr>
            <w:r>
              <w:rPr>
                <w:rFonts w:ascii="Times New Roman"/>
                <w:b w:val="false"/>
                <w:i w:val="false"/>
                <w:color w:val="000000"/>
                <w:sz w:val="20"/>
              </w:rPr>
              <w:t>
Маңғыстау – 2,</w:t>
            </w:r>
          </w:p>
          <w:p>
            <w:pPr>
              <w:spacing w:after="20"/>
              <w:ind w:left="20"/>
              <w:jc w:val="both"/>
            </w:pPr>
            <w:r>
              <w:rPr>
                <w:rFonts w:ascii="Times New Roman"/>
                <w:b w:val="false"/>
                <w:i w:val="false"/>
                <w:color w:val="000000"/>
                <w:sz w:val="20"/>
              </w:rPr>
              <w:t>
Павлодар – 3,</w:t>
            </w:r>
          </w:p>
          <w:p>
            <w:pPr>
              <w:spacing w:after="20"/>
              <w:ind w:left="20"/>
              <w:jc w:val="both"/>
            </w:pPr>
            <w:r>
              <w:rPr>
                <w:rFonts w:ascii="Times New Roman"/>
                <w:b w:val="false"/>
                <w:i w:val="false"/>
                <w:color w:val="000000"/>
                <w:sz w:val="20"/>
              </w:rPr>
              <w:t>
Солтүстік Қазақстан – 4,</w:t>
            </w:r>
          </w:p>
          <w:p>
            <w:pPr>
              <w:spacing w:after="20"/>
              <w:ind w:left="20"/>
              <w:jc w:val="both"/>
            </w:pPr>
            <w:r>
              <w:rPr>
                <w:rFonts w:ascii="Times New Roman"/>
                <w:b w:val="false"/>
                <w:i w:val="false"/>
                <w:color w:val="000000"/>
                <w:sz w:val="20"/>
              </w:rPr>
              <w:t>
Түркістан-3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Кеудеге тағатын бейнетіркегіш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9,</w:t>
            </w:r>
          </w:p>
          <w:p>
            <w:pPr>
              <w:spacing w:after="20"/>
              <w:ind w:left="20"/>
              <w:jc w:val="both"/>
            </w:pPr>
            <w:r>
              <w:rPr>
                <w:rFonts w:ascii="Times New Roman"/>
                <w:b w:val="false"/>
                <w:i w:val="false"/>
                <w:color w:val="000000"/>
                <w:sz w:val="20"/>
              </w:rPr>
              <w:t>
Ақтөбе – 5,</w:t>
            </w:r>
          </w:p>
          <w:p>
            <w:pPr>
              <w:spacing w:after="20"/>
              <w:ind w:left="20"/>
              <w:jc w:val="both"/>
            </w:pPr>
            <w:r>
              <w:rPr>
                <w:rFonts w:ascii="Times New Roman"/>
                <w:b w:val="false"/>
                <w:i w:val="false"/>
                <w:color w:val="000000"/>
                <w:sz w:val="20"/>
              </w:rPr>
              <w:t>
Алматы – 10,</w:t>
            </w:r>
          </w:p>
          <w:p>
            <w:pPr>
              <w:spacing w:after="20"/>
              <w:ind w:left="20"/>
              <w:jc w:val="both"/>
            </w:pPr>
            <w:r>
              <w:rPr>
                <w:rFonts w:ascii="Times New Roman"/>
                <w:b w:val="false"/>
                <w:i w:val="false"/>
                <w:color w:val="000000"/>
                <w:sz w:val="20"/>
              </w:rPr>
              <w:t>
Атырау – 3,</w:t>
            </w:r>
          </w:p>
          <w:p>
            <w:pPr>
              <w:spacing w:after="20"/>
              <w:ind w:left="20"/>
              <w:jc w:val="both"/>
            </w:pPr>
            <w:r>
              <w:rPr>
                <w:rFonts w:ascii="Times New Roman"/>
                <w:b w:val="false"/>
                <w:i w:val="false"/>
                <w:color w:val="000000"/>
                <w:sz w:val="20"/>
              </w:rPr>
              <w:t>
Шығыс Қазақстан – 5,</w:t>
            </w:r>
          </w:p>
          <w:p>
            <w:pPr>
              <w:spacing w:after="20"/>
              <w:ind w:left="20"/>
              <w:jc w:val="both"/>
            </w:pPr>
            <w:r>
              <w:rPr>
                <w:rFonts w:ascii="Times New Roman"/>
                <w:b w:val="false"/>
                <w:i w:val="false"/>
                <w:color w:val="000000"/>
                <w:sz w:val="20"/>
              </w:rPr>
              <w:t>
Жамбыл - 6,</w:t>
            </w:r>
          </w:p>
          <w:p>
            <w:pPr>
              <w:spacing w:after="20"/>
              <w:ind w:left="20"/>
              <w:jc w:val="both"/>
            </w:pPr>
            <w:r>
              <w:rPr>
                <w:rFonts w:ascii="Times New Roman"/>
                <w:b w:val="false"/>
                <w:i w:val="false"/>
                <w:color w:val="000000"/>
                <w:sz w:val="20"/>
              </w:rPr>
              <w:t>
Батыс Қазақстан – 6,</w:t>
            </w:r>
          </w:p>
          <w:p>
            <w:pPr>
              <w:spacing w:after="20"/>
              <w:ind w:left="20"/>
              <w:jc w:val="both"/>
            </w:pPr>
            <w:r>
              <w:rPr>
                <w:rFonts w:ascii="Times New Roman"/>
                <w:b w:val="false"/>
                <w:i w:val="false"/>
                <w:color w:val="000000"/>
                <w:sz w:val="20"/>
              </w:rPr>
              <w:t>
Қарағанды – 6,</w:t>
            </w:r>
          </w:p>
          <w:p>
            <w:pPr>
              <w:spacing w:after="20"/>
              <w:ind w:left="20"/>
              <w:jc w:val="both"/>
            </w:pPr>
            <w:r>
              <w:rPr>
                <w:rFonts w:ascii="Times New Roman"/>
                <w:b w:val="false"/>
                <w:i w:val="false"/>
                <w:color w:val="000000"/>
                <w:sz w:val="20"/>
              </w:rPr>
              <w:t>
Қостанай – 7,</w:t>
            </w:r>
          </w:p>
          <w:p>
            <w:pPr>
              <w:spacing w:after="20"/>
              <w:ind w:left="20"/>
              <w:jc w:val="both"/>
            </w:pPr>
            <w:r>
              <w:rPr>
                <w:rFonts w:ascii="Times New Roman"/>
                <w:b w:val="false"/>
                <w:i w:val="false"/>
                <w:color w:val="000000"/>
                <w:sz w:val="20"/>
              </w:rPr>
              <w:t>
Қызылорда – 6,</w:t>
            </w:r>
          </w:p>
          <w:p>
            <w:pPr>
              <w:spacing w:after="20"/>
              <w:ind w:left="20"/>
              <w:jc w:val="both"/>
            </w:pPr>
            <w:r>
              <w:rPr>
                <w:rFonts w:ascii="Times New Roman"/>
                <w:b w:val="false"/>
                <w:i w:val="false"/>
                <w:color w:val="000000"/>
                <w:sz w:val="20"/>
              </w:rPr>
              <w:t>
Маңғыстау –3,</w:t>
            </w:r>
          </w:p>
          <w:p>
            <w:pPr>
              <w:spacing w:after="20"/>
              <w:ind w:left="20"/>
              <w:jc w:val="both"/>
            </w:pPr>
            <w:r>
              <w:rPr>
                <w:rFonts w:ascii="Times New Roman"/>
                <w:b w:val="false"/>
                <w:i w:val="false"/>
                <w:color w:val="000000"/>
                <w:sz w:val="20"/>
              </w:rPr>
              <w:t>
Павлодар – 5,</w:t>
            </w:r>
          </w:p>
          <w:p>
            <w:pPr>
              <w:spacing w:after="20"/>
              <w:ind w:left="20"/>
              <w:jc w:val="both"/>
            </w:pPr>
            <w:r>
              <w:rPr>
                <w:rFonts w:ascii="Times New Roman"/>
                <w:b w:val="false"/>
                <w:i w:val="false"/>
                <w:color w:val="000000"/>
                <w:sz w:val="20"/>
              </w:rPr>
              <w:t>
Солтүстік Қазақстан – 8,</w:t>
            </w:r>
          </w:p>
          <w:p>
            <w:pPr>
              <w:spacing w:after="20"/>
              <w:ind w:left="20"/>
              <w:jc w:val="both"/>
            </w:pPr>
            <w:r>
              <w:rPr>
                <w:rFonts w:ascii="Times New Roman"/>
                <w:b w:val="false"/>
                <w:i w:val="false"/>
                <w:color w:val="000000"/>
                <w:sz w:val="20"/>
              </w:rPr>
              <w:t>
Түркістан-5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шамы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9,</w:t>
            </w:r>
          </w:p>
          <w:p>
            <w:pPr>
              <w:spacing w:after="20"/>
              <w:ind w:left="20"/>
              <w:jc w:val="both"/>
            </w:pPr>
            <w:r>
              <w:rPr>
                <w:rFonts w:ascii="Times New Roman"/>
                <w:b w:val="false"/>
                <w:i w:val="false"/>
                <w:color w:val="000000"/>
                <w:sz w:val="20"/>
              </w:rPr>
              <w:t>
Ақтөбе – 5,</w:t>
            </w:r>
          </w:p>
          <w:p>
            <w:pPr>
              <w:spacing w:after="20"/>
              <w:ind w:left="20"/>
              <w:jc w:val="both"/>
            </w:pPr>
            <w:r>
              <w:rPr>
                <w:rFonts w:ascii="Times New Roman"/>
                <w:b w:val="false"/>
                <w:i w:val="false"/>
                <w:color w:val="000000"/>
                <w:sz w:val="20"/>
              </w:rPr>
              <w:t>
Алматы – 10,</w:t>
            </w:r>
          </w:p>
          <w:p>
            <w:pPr>
              <w:spacing w:after="20"/>
              <w:ind w:left="20"/>
              <w:jc w:val="both"/>
            </w:pPr>
            <w:r>
              <w:rPr>
                <w:rFonts w:ascii="Times New Roman"/>
                <w:b w:val="false"/>
                <w:i w:val="false"/>
                <w:color w:val="000000"/>
                <w:sz w:val="20"/>
              </w:rPr>
              <w:t>
Атырау – 3,</w:t>
            </w:r>
          </w:p>
          <w:p>
            <w:pPr>
              <w:spacing w:after="20"/>
              <w:ind w:left="20"/>
              <w:jc w:val="both"/>
            </w:pPr>
            <w:r>
              <w:rPr>
                <w:rFonts w:ascii="Times New Roman"/>
                <w:b w:val="false"/>
                <w:i w:val="false"/>
                <w:color w:val="000000"/>
                <w:sz w:val="20"/>
              </w:rPr>
              <w:t>
Шығыс Қазақстан – 5,</w:t>
            </w:r>
          </w:p>
          <w:p>
            <w:pPr>
              <w:spacing w:after="20"/>
              <w:ind w:left="20"/>
              <w:jc w:val="both"/>
            </w:pPr>
            <w:r>
              <w:rPr>
                <w:rFonts w:ascii="Times New Roman"/>
                <w:b w:val="false"/>
                <w:i w:val="false"/>
                <w:color w:val="000000"/>
                <w:sz w:val="20"/>
              </w:rPr>
              <w:t>
Жамбыл - 6,</w:t>
            </w:r>
          </w:p>
          <w:p>
            <w:pPr>
              <w:spacing w:after="20"/>
              <w:ind w:left="20"/>
              <w:jc w:val="both"/>
            </w:pPr>
            <w:r>
              <w:rPr>
                <w:rFonts w:ascii="Times New Roman"/>
                <w:b w:val="false"/>
                <w:i w:val="false"/>
                <w:color w:val="000000"/>
                <w:sz w:val="20"/>
              </w:rPr>
              <w:t>
Батыс Қазақстан – 6,</w:t>
            </w:r>
          </w:p>
          <w:p>
            <w:pPr>
              <w:spacing w:after="20"/>
              <w:ind w:left="20"/>
              <w:jc w:val="both"/>
            </w:pPr>
            <w:r>
              <w:rPr>
                <w:rFonts w:ascii="Times New Roman"/>
                <w:b w:val="false"/>
                <w:i w:val="false"/>
                <w:color w:val="000000"/>
                <w:sz w:val="20"/>
              </w:rPr>
              <w:t>
Қарағанды – 6,</w:t>
            </w:r>
          </w:p>
          <w:p>
            <w:pPr>
              <w:spacing w:after="20"/>
              <w:ind w:left="20"/>
              <w:jc w:val="both"/>
            </w:pPr>
            <w:r>
              <w:rPr>
                <w:rFonts w:ascii="Times New Roman"/>
                <w:b w:val="false"/>
                <w:i w:val="false"/>
                <w:color w:val="000000"/>
                <w:sz w:val="20"/>
              </w:rPr>
              <w:t>
Қостанай – 7,</w:t>
            </w:r>
          </w:p>
          <w:p>
            <w:pPr>
              <w:spacing w:after="20"/>
              <w:ind w:left="20"/>
              <w:jc w:val="both"/>
            </w:pPr>
            <w:r>
              <w:rPr>
                <w:rFonts w:ascii="Times New Roman"/>
                <w:b w:val="false"/>
                <w:i w:val="false"/>
                <w:color w:val="000000"/>
                <w:sz w:val="20"/>
              </w:rPr>
              <w:t>
Қызылорда – 6,</w:t>
            </w:r>
          </w:p>
          <w:p>
            <w:pPr>
              <w:spacing w:after="20"/>
              <w:ind w:left="20"/>
              <w:jc w:val="both"/>
            </w:pPr>
            <w:r>
              <w:rPr>
                <w:rFonts w:ascii="Times New Roman"/>
                <w:b w:val="false"/>
                <w:i w:val="false"/>
                <w:color w:val="000000"/>
                <w:sz w:val="20"/>
              </w:rPr>
              <w:t>
Маңғыстау – 3,</w:t>
            </w:r>
          </w:p>
          <w:p>
            <w:pPr>
              <w:spacing w:after="20"/>
              <w:ind w:left="20"/>
              <w:jc w:val="both"/>
            </w:pPr>
            <w:r>
              <w:rPr>
                <w:rFonts w:ascii="Times New Roman"/>
                <w:b w:val="false"/>
                <w:i w:val="false"/>
                <w:color w:val="000000"/>
                <w:sz w:val="20"/>
              </w:rPr>
              <w:t>
Павлодар – 5,</w:t>
            </w:r>
          </w:p>
          <w:p>
            <w:pPr>
              <w:spacing w:after="20"/>
              <w:ind w:left="20"/>
              <w:jc w:val="both"/>
            </w:pPr>
            <w:r>
              <w:rPr>
                <w:rFonts w:ascii="Times New Roman"/>
                <w:b w:val="false"/>
                <w:i w:val="false"/>
                <w:color w:val="000000"/>
                <w:sz w:val="20"/>
              </w:rPr>
              <w:t>
Солтүстік Қазақстан – 8,</w:t>
            </w:r>
          </w:p>
          <w:p>
            <w:pPr>
              <w:spacing w:after="20"/>
              <w:ind w:left="20"/>
              <w:jc w:val="both"/>
            </w:pPr>
            <w:r>
              <w:rPr>
                <w:rFonts w:ascii="Times New Roman"/>
                <w:b w:val="false"/>
                <w:i w:val="false"/>
                <w:color w:val="000000"/>
                <w:sz w:val="20"/>
              </w:rPr>
              <w:t>
Түркістан-5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бейнетіркегіш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13,</w:t>
            </w:r>
          </w:p>
          <w:p>
            <w:pPr>
              <w:spacing w:after="20"/>
              <w:ind w:left="20"/>
              <w:jc w:val="both"/>
            </w:pPr>
            <w:r>
              <w:rPr>
                <w:rFonts w:ascii="Times New Roman"/>
                <w:b w:val="false"/>
                <w:i w:val="false"/>
                <w:color w:val="000000"/>
                <w:sz w:val="20"/>
              </w:rPr>
              <w:t>
Ақтөбе – 6,</w:t>
            </w:r>
          </w:p>
          <w:p>
            <w:pPr>
              <w:spacing w:after="20"/>
              <w:ind w:left="20"/>
              <w:jc w:val="both"/>
            </w:pPr>
            <w:r>
              <w:rPr>
                <w:rFonts w:ascii="Times New Roman"/>
                <w:b w:val="false"/>
                <w:i w:val="false"/>
                <w:color w:val="000000"/>
                <w:sz w:val="20"/>
              </w:rPr>
              <w:t>
Алматы – 14,</w:t>
            </w:r>
          </w:p>
          <w:p>
            <w:pPr>
              <w:spacing w:after="20"/>
              <w:ind w:left="20"/>
              <w:jc w:val="both"/>
            </w:pPr>
            <w:r>
              <w:rPr>
                <w:rFonts w:ascii="Times New Roman"/>
                <w:b w:val="false"/>
                <w:i w:val="false"/>
                <w:color w:val="000000"/>
                <w:sz w:val="20"/>
              </w:rPr>
              <w:t>
Атырау – 4,</w:t>
            </w:r>
          </w:p>
          <w:p>
            <w:pPr>
              <w:spacing w:after="20"/>
              <w:ind w:left="20"/>
              <w:jc w:val="both"/>
            </w:pPr>
            <w:r>
              <w:rPr>
                <w:rFonts w:ascii="Times New Roman"/>
                <w:b w:val="false"/>
                <w:i w:val="false"/>
                <w:color w:val="000000"/>
                <w:sz w:val="20"/>
              </w:rPr>
              <w:t>
Шығыс Қазақстан – 10,</w:t>
            </w:r>
          </w:p>
          <w:p>
            <w:pPr>
              <w:spacing w:after="20"/>
              <w:ind w:left="20"/>
              <w:jc w:val="both"/>
            </w:pPr>
            <w:r>
              <w:rPr>
                <w:rFonts w:ascii="Times New Roman"/>
                <w:b w:val="false"/>
                <w:i w:val="false"/>
                <w:color w:val="000000"/>
                <w:sz w:val="20"/>
              </w:rPr>
              <w:t>
Жамбыл - 6,</w:t>
            </w:r>
          </w:p>
          <w:p>
            <w:pPr>
              <w:spacing w:after="20"/>
              <w:ind w:left="20"/>
              <w:jc w:val="both"/>
            </w:pPr>
            <w:r>
              <w:rPr>
                <w:rFonts w:ascii="Times New Roman"/>
                <w:b w:val="false"/>
                <w:i w:val="false"/>
                <w:color w:val="000000"/>
                <w:sz w:val="20"/>
              </w:rPr>
              <w:t>
Батыс Қазақстан – 6,</w:t>
            </w:r>
          </w:p>
          <w:p>
            <w:pPr>
              <w:spacing w:after="20"/>
              <w:ind w:left="20"/>
              <w:jc w:val="both"/>
            </w:pPr>
            <w:r>
              <w:rPr>
                <w:rFonts w:ascii="Times New Roman"/>
                <w:b w:val="false"/>
                <w:i w:val="false"/>
                <w:color w:val="000000"/>
                <w:sz w:val="20"/>
              </w:rPr>
              <w:t>
Қарағанды – 9,</w:t>
            </w:r>
          </w:p>
          <w:p>
            <w:pPr>
              <w:spacing w:after="20"/>
              <w:ind w:left="20"/>
              <w:jc w:val="both"/>
            </w:pPr>
            <w:r>
              <w:rPr>
                <w:rFonts w:ascii="Times New Roman"/>
                <w:b w:val="false"/>
                <w:i w:val="false"/>
                <w:color w:val="000000"/>
                <w:sz w:val="20"/>
              </w:rPr>
              <w:t>
Қостанай – 10,</w:t>
            </w:r>
          </w:p>
          <w:p>
            <w:pPr>
              <w:spacing w:after="20"/>
              <w:ind w:left="20"/>
              <w:jc w:val="both"/>
            </w:pPr>
            <w:r>
              <w:rPr>
                <w:rFonts w:ascii="Times New Roman"/>
                <w:b w:val="false"/>
                <w:i w:val="false"/>
                <w:color w:val="000000"/>
                <w:sz w:val="20"/>
              </w:rPr>
              <w:t>
Қызылорда – 5,</w:t>
            </w:r>
          </w:p>
          <w:p>
            <w:pPr>
              <w:spacing w:after="20"/>
              <w:ind w:left="20"/>
              <w:jc w:val="both"/>
            </w:pPr>
            <w:r>
              <w:rPr>
                <w:rFonts w:ascii="Times New Roman"/>
                <w:b w:val="false"/>
                <w:i w:val="false"/>
                <w:color w:val="000000"/>
                <w:sz w:val="20"/>
              </w:rPr>
              <w:t>
Маңғыстау – 5,</w:t>
            </w:r>
          </w:p>
          <w:p>
            <w:pPr>
              <w:spacing w:after="20"/>
              <w:ind w:left="20"/>
              <w:jc w:val="both"/>
            </w:pPr>
            <w:r>
              <w:rPr>
                <w:rFonts w:ascii="Times New Roman"/>
                <w:b w:val="false"/>
                <w:i w:val="false"/>
                <w:color w:val="000000"/>
                <w:sz w:val="20"/>
              </w:rPr>
              <w:t>
Павлодар – 6,</w:t>
            </w:r>
          </w:p>
          <w:p>
            <w:pPr>
              <w:spacing w:after="20"/>
              <w:ind w:left="20"/>
              <w:jc w:val="both"/>
            </w:pPr>
            <w:r>
              <w:rPr>
                <w:rFonts w:ascii="Times New Roman"/>
                <w:b w:val="false"/>
                <w:i w:val="false"/>
                <w:color w:val="000000"/>
                <w:sz w:val="20"/>
              </w:rPr>
              <w:t>
Солтүстік Қазақстан – 11,</w:t>
            </w:r>
          </w:p>
          <w:p>
            <w:pPr>
              <w:spacing w:after="20"/>
              <w:ind w:left="20"/>
              <w:jc w:val="both"/>
            </w:pPr>
            <w:r>
              <w:rPr>
                <w:rFonts w:ascii="Times New Roman"/>
                <w:b w:val="false"/>
                <w:i w:val="false"/>
                <w:color w:val="000000"/>
                <w:sz w:val="20"/>
              </w:rPr>
              <w:t>
Түркістан-6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жүретін көлік, квадрацикл үшін бейнетіркегіш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8,</w:t>
            </w:r>
          </w:p>
          <w:p>
            <w:pPr>
              <w:spacing w:after="20"/>
              <w:ind w:left="20"/>
              <w:jc w:val="both"/>
            </w:pPr>
            <w:r>
              <w:rPr>
                <w:rFonts w:ascii="Times New Roman"/>
                <w:b w:val="false"/>
                <w:i w:val="false"/>
                <w:color w:val="000000"/>
                <w:sz w:val="20"/>
              </w:rPr>
              <w:t>
Ақтөбе – 4,</w:t>
            </w:r>
          </w:p>
          <w:p>
            <w:pPr>
              <w:spacing w:after="20"/>
              <w:ind w:left="20"/>
              <w:jc w:val="both"/>
            </w:pPr>
            <w:r>
              <w:rPr>
                <w:rFonts w:ascii="Times New Roman"/>
                <w:b w:val="false"/>
                <w:i w:val="false"/>
                <w:color w:val="000000"/>
                <w:sz w:val="20"/>
              </w:rPr>
              <w:t>
Алматы – 5,</w:t>
            </w:r>
          </w:p>
          <w:p>
            <w:pPr>
              <w:spacing w:after="20"/>
              <w:ind w:left="20"/>
              <w:jc w:val="both"/>
            </w:pPr>
            <w:r>
              <w:rPr>
                <w:rFonts w:ascii="Times New Roman"/>
                <w:b w:val="false"/>
                <w:i w:val="false"/>
                <w:color w:val="000000"/>
                <w:sz w:val="20"/>
              </w:rPr>
              <w:t>
Атырау – 2,</w:t>
            </w:r>
          </w:p>
          <w:p>
            <w:pPr>
              <w:spacing w:after="20"/>
              <w:ind w:left="20"/>
              <w:jc w:val="both"/>
            </w:pPr>
            <w:r>
              <w:rPr>
                <w:rFonts w:ascii="Times New Roman"/>
                <w:b w:val="false"/>
                <w:i w:val="false"/>
                <w:color w:val="000000"/>
                <w:sz w:val="20"/>
              </w:rPr>
              <w:t>
Шығыс Қазақстан – 5,</w:t>
            </w:r>
          </w:p>
          <w:p>
            <w:pPr>
              <w:spacing w:after="20"/>
              <w:ind w:left="20"/>
              <w:jc w:val="both"/>
            </w:pPr>
            <w:r>
              <w:rPr>
                <w:rFonts w:ascii="Times New Roman"/>
                <w:b w:val="false"/>
                <w:i w:val="false"/>
                <w:color w:val="000000"/>
                <w:sz w:val="20"/>
              </w:rPr>
              <w:t>
Жамбыл - 3,</w:t>
            </w:r>
          </w:p>
          <w:p>
            <w:pPr>
              <w:spacing w:after="20"/>
              <w:ind w:left="20"/>
              <w:jc w:val="both"/>
            </w:pPr>
            <w:r>
              <w:rPr>
                <w:rFonts w:ascii="Times New Roman"/>
                <w:b w:val="false"/>
                <w:i w:val="false"/>
                <w:color w:val="000000"/>
                <w:sz w:val="20"/>
              </w:rPr>
              <w:t>
Батыс Қазақстан – 5,</w:t>
            </w:r>
          </w:p>
          <w:p>
            <w:pPr>
              <w:spacing w:after="20"/>
              <w:ind w:left="20"/>
              <w:jc w:val="both"/>
            </w:pPr>
            <w:r>
              <w:rPr>
                <w:rFonts w:ascii="Times New Roman"/>
                <w:b w:val="false"/>
                <w:i w:val="false"/>
                <w:color w:val="000000"/>
                <w:sz w:val="20"/>
              </w:rPr>
              <w:t>
Қарағанды – 6,</w:t>
            </w:r>
          </w:p>
          <w:p>
            <w:pPr>
              <w:spacing w:after="20"/>
              <w:ind w:left="20"/>
              <w:jc w:val="both"/>
            </w:pPr>
            <w:r>
              <w:rPr>
                <w:rFonts w:ascii="Times New Roman"/>
                <w:b w:val="false"/>
                <w:i w:val="false"/>
                <w:color w:val="000000"/>
                <w:sz w:val="20"/>
              </w:rPr>
              <w:t>
Қостанай – 6,</w:t>
            </w:r>
          </w:p>
          <w:p>
            <w:pPr>
              <w:spacing w:after="20"/>
              <w:ind w:left="20"/>
              <w:jc w:val="both"/>
            </w:pPr>
            <w:r>
              <w:rPr>
                <w:rFonts w:ascii="Times New Roman"/>
                <w:b w:val="false"/>
                <w:i w:val="false"/>
                <w:color w:val="000000"/>
                <w:sz w:val="20"/>
              </w:rPr>
              <w:t>
Қызылорда – 2,</w:t>
            </w:r>
          </w:p>
          <w:p>
            <w:pPr>
              <w:spacing w:after="20"/>
              <w:ind w:left="20"/>
              <w:jc w:val="both"/>
            </w:pPr>
            <w:r>
              <w:rPr>
                <w:rFonts w:ascii="Times New Roman"/>
                <w:b w:val="false"/>
                <w:i w:val="false"/>
                <w:color w:val="000000"/>
                <w:sz w:val="20"/>
              </w:rPr>
              <w:t>
Маңғыстау – 2,</w:t>
            </w:r>
          </w:p>
          <w:p>
            <w:pPr>
              <w:spacing w:after="20"/>
              <w:ind w:left="20"/>
              <w:jc w:val="both"/>
            </w:pPr>
            <w:r>
              <w:rPr>
                <w:rFonts w:ascii="Times New Roman"/>
                <w:b w:val="false"/>
                <w:i w:val="false"/>
                <w:color w:val="000000"/>
                <w:sz w:val="20"/>
              </w:rPr>
              <w:t>
Павлодар – 4,</w:t>
            </w:r>
          </w:p>
          <w:p>
            <w:pPr>
              <w:spacing w:after="20"/>
              <w:ind w:left="20"/>
              <w:jc w:val="both"/>
            </w:pPr>
            <w:r>
              <w:rPr>
                <w:rFonts w:ascii="Times New Roman"/>
                <w:b w:val="false"/>
                <w:i w:val="false"/>
                <w:color w:val="000000"/>
                <w:sz w:val="20"/>
              </w:rPr>
              <w:t>
Солтүстік Қазақстан – 6,</w:t>
            </w:r>
          </w:p>
          <w:p>
            <w:pPr>
              <w:spacing w:after="20"/>
              <w:ind w:left="20"/>
              <w:jc w:val="both"/>
            </w:pPr>
            <w:r>
              <w:rPr>
                <w:rFonts w:ascii="Times New Roman"/>
                <w:b w:val="false"/>
                <w:i w:val="false"/>
                <w:color w:val="000000"/>
                <w:sz w:val="20"/>
              </w:rPr>
              <w:t>
Түркістан-3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шамы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5,</w:t>
            </w:r>
          </w:p>
          <w:p>
            <w:pPr>
              <w:spacing w:after="20"/>
              <w:ind w:left="20"/>
              <w:jc w:val="both"/>
            </w:pPr>
            <w:r>
              <w:rPr>
                <w:rFonts w:ascii="Times New Roman"/>
                <w:b w:val="false"/>
                <w:i w:val="false"/>
                <w:color w:val="000000"/>
                <w:sz w:val="20"/>
              </w:rPr>
              <w:t>
Ақтөбе – 3,</w:t>
            </w:r>
          </w:p>
          <w:p>
            <w:pPr>
              <w:spacing w:after="20"/>
              <w:ind w:left="20"/>
              <w:jc w:val="both"/>
            </w:pPr>
            <w:r>
              <w:rPr>
                <w:rFonts w:ascii="Times New Roman"/>
                <w:b w:val="false"/>
                <w:i w:val="false"/>
                <w:color w:val="000000"/>
                <w:sz w:val="20"/>
              </w:rPr>
              <w:t>
Алматы – 6,</w:t>
            </w:r>
          </w:p>
          <w:p>
            <w:pPr>
              <w:spacing w:after="20"/>
              <w:ind w:left="20"/>
              <w:jc w:val="both"/>
            </w:pPr>
            <w:r>
              <w:rPr>
                <w:rFonts w:ascii="Times New Roman"/>
                <w:b w:val="false"/>
                <w:i w:val="false"/>
                <w:color w:val="000000"/>
                <w:sz w:val="20"/>
              </w:rPr>
              <w:t>
Атырау – 2,</w:t>
            </w:r>
          </w:p>
          <w:p>
            <w:pPr>
              <w:spacing w:after="20"/>
              <w:ind w:left="20"/>
              <w:jc w:val="both"/>
            </w:pPr>
            <w:r>
              <w:rPr>
                <w:rFonts w:ascii="Times New Roman"/>
                <w:b w:val="false"/>
                <w:i w:val="false"/>
                <w:color w:val="000000"/>
                <w:sz w:val="20"/>
              </w:rPr>
              <w:t>
Шығыс Қазақстан – 3,</w:t>
            </w:r>
          </w:p>
          <w:p>
            <w:pPr>
              <w:spacing w:after="20"/>
              <w:ind w:left="20"/>
              <w:jc w:val="both"/>
            </w:pPr>
            <w:r>
              <w:rPr>
                <w:rFonts w:ascii="Times New Roman"/>
                <w:b w:val="false"/>
                <w:i w:val="false"/>
                <w:color w:val="000000"/>
                <w:sz w:val="20"/>
              </w:rPr>
              <w:t>
Жамбыл - 3,</w:t>
            </w:r>
          </w:p>
          <w:p>
            <w:pPr>
              <w:spacing w:after="20"/>
              <w:ind w:left="20"/>
              <w:jc w:val="both"/>
            </w:pPr>
            <w:r>
              <w:rPr>
                <w:rFonts w:ascii="Times New Roman"/>
                <w:b w:val="false"/>
                <w:i w:val="false"/>
                <w:color w:val="000000"/>
                <w:sz w:val="20"/>
              </w:rPr>
              <w:t>
Батыс Қазақстан – 3,</w:t>
            </w:r>
          </w:p>
          <w:p>
            <w:pPr>
              <w:spacing w:after="20"/>
              <w:ind w:left="20"/>
              <w:jc w:val="both"/>
            </w:pPr>
            <w:r>
              <w:rPr>
                <w:rFonts w:ascii="Times New Roman"/>
                <w:b w:val="false"/>
                <w:i w:val="false"/>
                <w:color w:val="000000"/>
                <w:sz w:val="20"/>
              </w:rPr>
              <w:t>
Қарағанды – 3,</w:t>
            </w:r>
          </w:p>
          <w:p>
            <w:pPr>
              <w:spacing w:after="20"/>
              <w:ind w:left="20"/>
              <w:jc w:val="both"/>
            </w:pPr>
            <w:r>
              <w:rPr>
                <w:rFonts w:ascii="Times New Roman"/>
                <w:b w:val="false"/>
                <w:i w:val="false"/>
                <w:color w:val="000000"/>
                <w:sz w:val="20"/>
              </w:rPr>
              <w:t>
Қостанай – 4,</w:t>
            </w:r>
          </w:p>
          <w:p>
            <w:pPr>
              <w:spacing w:after="20"/>
              <w:ind w:left="20"/>
              <w:jc w:val="both"/>
            </w:pPr>
            <w:r>
              <w:rPr>
                <w:rFonts w:ascii="Times New Roman"/>
                <w:b w:val="false"/>
                <w:i w:val="false"/>
                <w:color w:val="000000"/>
                <w:sz w:val="20"/>
              </w:rPr>
              <w:t>
Қызылорда – 3,</w:t>
            </w:r>
          </w:p>
          <w:p>
            <w:pPr>
              <w:spacing w:after="20"/>
              <w:ind w:left="20"/>
              <w:jc w:val="both"/>
            </w:pPr>
            <w:r>
              <w:rPr>
                <w:rFonts w:ascii="Times New Roman"/>
                <w:b w:val="false"/>
                <w:i w:val="false"/>
                <w:color w:val="000000"/>
                <w:sz w:val="20"/>
              </w:rPr>
              <w:t>
Маңғыстау – 2,</w:t>
            </w:r>
          </w:p>
          <w:p>
            <w:pPr>
              <w:spacing w:after="20"/>
              <w:ind w:left="20"/>
              <w:jc w:val="both"/>
            </w:pPr>
            <w:r>
              <w:rPr>
                <w:rFonts w:ascii="Times New Roman"/>
                <w:b w:val="false"/>
                <w:i w:val="false"/>
                <w:color w:val="000000"/>
                <w:sz w:val="20"/>
              </w:rPr>
              <w:t>
Павлодар – 3,</w:t>
            </w:r>
          </w:p>
          <w:p>
            <w:pPr>
              <w:spacing w:after="20"/>
              <w:ind w:left="20"/>
              <w:jc w:val="both"/>
            </w:pPr>
            <w:r>
              <w:rPr>
                <w:rFonts w:ascii="Times New Roman"/>
                <w:b w:val="false"/>
                <w:i w:val="false"/>
                <w:color w:val="000000"/>
                <w:sz w:val="20"/>
              </w:rPr>
              <w:t>
Солтүстік Қазақстан – 4,</w:t>
            </w:r>
          </w:p>
          <w:p>
            <w:pPr>
              <w:spacing w:after="20"/>
              <w:ind w:left="20"/>
              <w:jc w:val="both"/>
            </w:pPr>
            <w:r>
              <w:rPr>
                <w:rFonts w:ascii="Times New Roman"/>
                <w:b w:val="false"/>
                <w:i w:val="false"/>
                <w:color w:val="000000"/>
                <w:sz w:val="20"/>
              </w:rPr>
              <w:t>
Түркістан-3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Таборлық жабдықтар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орындық палатка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5,</w:t>
            </w:r>
          </w:p>
          <w:p>
            <w:pPr>
              <w:spacing w:after="20"/>
              <w:ind w:left="20"/>
              <w:jc w:val="both"/>
            </w:pPr>
            <w:r>
              <w:rPr>
                <w:rFonts w:ascii="Times New Roman"/>
                <w:b w:val="false"/>
                <w:i w:val="false"/>
                <w:color w:val="000000"/>
                <w:sz w:val="20"/>
              </w:rPr>
              <w:t>
Ақтөбе – 3,</w:t>
            </w:r>
          </w:p>
          <w:p>
            <w:pPr>
              <w:spacing w:after="20"/>
              <w:ind w:left="20"/>
              <w:jc w:val="both"/>
            </w:pPr>
            <w:r>
              <w:rPr>
                <w:rFonts w:ascii="Times New Roman"/>
                <w:b w:val="false"/>
                <w:i w:val="false"/>
                <w:color w:val="000000"/>
                <w:sz w:val="20"/>
              </w:rPr>
              <w:t>
Алматы – 6,</w:t>
            </w:r>
          </w:p>
          <w:p>
            <w:pPr>
              <w:spacing w:after="20"/>
              <w:ind w:left="20"/>
              <w:jc w:val="both"/>
            </w:pPr>
            <w:r>
              <w:rPr>
                <w:rFonts w:ascii="Times New Roman"/>
                <w:b w:val="false"/>
                <w:i w:val="false"/>
                <w:color w:val="000000"/>
                <w:sz w:val="20"/>
              </w:rPr>
              <w:t>
Атырау – 2,</w:t>
            </w:r>
          </w:p>
          <w:p>
            <w:pPr>
              <w:spacing w:after="20"/>
              <w:ind w:left="20"/>
              <w:jc w:val="both"/>
            </w:pPr>
            <w:r>
              <w:rPr>
                <w:rFonts w:ascii="Times New Roman"/>
                <w:b w:val="false"/>
                <w:i w:val="false"/>
                <w:color w:val="000000"/>
                <w:sz w:val="20"/>
              </w:rPr>
              <w:t>
Шығыс Қазақстан – 3,</w:t>
            </w:r>
          </w:p>
          <w:p>
            <w:pPr>
              <w:spacing w:after="20"/>
              <w:ind w:left="20"/>
              <w:jc w:val="both"/>
            </w:pPr>
            <w:r>
              <w:rPr>
                <w:rFonts w:ascii="Times New Roman"/>
                <w:b w:val="false"/>
                <w:i w:val="false"/>
                <w:color w:val="000000"/>
                <w:sz w:val="20"/>
              </w:rPr>
              <w:t>
Жамбыл - 3,</w:t>
            </w:r>
          </w:p>
          <w:p>
            <w:pPr>
              <w:spacing w:after="20"/>
              <w:ind w:left="20"/>
              <w:jc w:val="both"/>
            </w:pPr>
            <w:r>
              <w:rPr>
                <w:rFonts w:ascii="Times New Roman"/>
                <w:b w:val="false"/>
                <w:i w:val="false"/>
                <w:color w:val="000000"/>
                <w:sz w:val="20"/>
              </w:rPr>
              <w:t>
Батыс Қазақстан – 3,</w:t>
            </w:r>
          </w:p>
          <w:p>
            <w:pPr>
              <w:spacing w:after="20"/>
              <w:ind w:left="20"/>
              <w:jc w:val="both"/>
            </w:pPr>
            <w:r>
              <w:rPr>
                <w:rFonts w:ascii="Times New Roman"/>
                <w:b w:val="false"/>
                <w:i w:val="false"/>
                <w:color w:val="000000"/>
                <w:sz w:val="20"/>
              </w:rPr>
              <w:t>
Қарағанды – 3,</w:t>
            </w:r>
          </w:p>
          <w:p>
            <w:pPr>
              <w:spacing w:after="20"/>
              <w:ind w:left="20"/>
              <w:jc w:val="both"/>
            </w:pPr>
            <w:r>
              <w:rPr>
                <w:rFonts w:ascii="Times New Roman"/>
                <w:b w:val="false"/>
                <w:i w:val="false"/>
                <w:color w:val="000000"/>
                <w:sz w:val="20"/>
              </w:rPr>
              <w:t>
Қостанай – 4,</w:t>
            </w:r>
          </w:p>
          <w:p>
            <w:pPr>
              <w:spacing w:after="20"/>
              <w:ind w:left="20"/>
              <w:jc w:val="both"/>
            </w:pPr>
            <w:r>
              <w:rPr>
                <w:rFonts w:ascii="Times New Roman"/>
                <w:b w:val="false"/>
                <w:i w:val="false"/>
                <w:color w:val="000000"/>
                <w:sz w:val="20"/>
              </w:rPr>
              <w:t>
Қызылорда – 3,</w:t>
            </w:r>
          </w:p>
          <w:p>
            <w:pPr>
              <w:spacing w:after="20"/>
              <w:ind w:left="20"/>
              <w:jc w:val="both"/>
            </w:pPr>
            <w:r>
              <w:rPr>
                <w:rFonts w:ascii="Times New Roman"/>
                <w:b w:val="false"/>
                <w:i w:val="false"/>
                <w:color w:val="000000"/>
                <w:sz w:val="20"/>
              </w:rPr>
              <w:t>
Маңғыстау – 2,</w:t>
            </w:r>
          </w:p>
          <w:p>
            <w:pPr>
              <w:spacing w:after="20"/>
              <w:ind w:left="20"/>
              <w:jc w:val="both"/>
            </w:pPr>
            <w:r>
              <w:rPr>
                <w:rFonts w:ascii="Times New Roman"/>
                <w:b w:val="false"/>
                <w:i w:val="false"/>
                <w:color w:val="000000"/>
                <w:sz w:val="20"/>
              </w:rPr>
              <w:t>
Павлодар – 3,</w:t>
            </w:r>
          </w:p>
          <w:p>
            <w:pPr>
              <w:spacing w:after="20"/>
              <w:ind w:left="20"/>
              <w:jc w:val="both"/>
            </w:pPr>
            <w:r>
              <w:rPr>
                <w:rFonts w:ascii="Times New Roman"/>
                <w:b w:val="false"/>
                <w:i w:val="false"/>
                <w:color w:val="000000"/>
                <w:sz w:val="20"/>
              </w:rPr>
              <w:t>
Солтүстік Қазақстан – 4,</w:t>
            </w:r>
          </w:p>
          <w:p>
            <w:pPr>
              <w:spacing w:after="20"/>
              <w:ind w:left="20"/>
              <w:jc w:val="both"/>
            </w:pPr>
            <w:r>
              <w:rPr>
                <w:rFonts w:ascii="Times New Roman"/>
                <w:b w:val="false"/>
                <w:i w:val="false"/>
                <w:color w:val="000000"/>
                <w:sz w:val="20"/>
              </w:rPr>
              <w:t>
Түркістан-3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Ұйықтауға арналған 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9,</w:t>
            </w:r>
          </w:p>
          <w:p>
            <w:pPr>
              <w:spacing w:after="20"/>
              <w:ind w:left="20"/>
              <w:jc w:val="both"/>
            </w:pPr>
            <w:r>
              <w:rPr>
                <w:rFonts w:ascii="Times New Roman"/>
                <w:b w:val="false"/>
                <w:i w:val="false"/>
                <w:color w:val="000000"/>
                <w:sz w:val="20"/>
              </w:rPr>
              <w:t>
Ақтөбе – 5,</w:t>
            </w:r>
          </w:p>
          <w:p>
            <w:pPr>
              <w:spacing w:after="20"/>
              <w:ind w:left="20"/>
              <w:jc w:val="both"/>
            </w:pPr>
            <w:r>
              <w:rPr>
                <w:rFonts w:ascii="Times New Roman"/>
                <w:b w:val="false"/>
                <w:i w:val="false"/>
                <w:color w:val="000000"/>
                <w:sz w:val="20"/>
              </w:rPr>
              <w:t>
Алматы – 10,</w:t>
            </w:r>
          </w:p>
          <w:p>
            <w:pPr>
              <w:spacing w:after="20"/>
              <w:ind w:left="20"/>
              <w:jc w:val="both"/>
            </w:pPr>
            <w:r>
              <w:rPr>
                <w:rFonts w:ascii="Times New Roman"/>
                <w:b w:val="false"/>
                <w:i w:val="false"/>
                <w:color w:val="000000"/>
                <w:sz w:val="20"/>
              </w:rPr>
              <w:t>
Атырау – 3,</w:t>
            </w:r>
          </w:p>
          <w:p>
            <w:pPr>
              <w:spacing w:after="20"/>
              <w:ind w:left="20"/>
              <w:jc w:val="both"/>
            </w:pPr>
            <w:r>
              <w:rPr>
                <w:rFonts w:ascii="Times New Roman"/>
                <w:b w:val="false"/>
                <w:i w:val="false"/>
                <w:color w:val="000000"/>
                <w:sz w:val="20"/>
              </w:rPr>
              <w:t>
Шығыс Қазақстан – 5,</w:t>
            </w:r>
          </w:p>
          <w:p>
            <w:pPr>
              <w:spacing w:after="20"/>
              <w:ind w:left="20"/>
              <w:jc w:val="both"/>
            </w:pPr>
            <w:r>
              <w:rPr>
                <w:rFonts w:ascii="Times New Roman"/>
                <w:b w:val="false"/>
                <w:i w:val="false"/>
                <w:color w:val="000000"/>
                <w:sz w:val="20"/>
              </w:rPr>
              <w:t>
Жамбыл - 6,</w:t>
            </w:r>
          </w:p>
          <w:p>
            <w:pPr>
              <w:spacing w:after="20"/>
              <w:ind w:left="20"/>
              <w:jc w:val="both"/>
            </w:pPr>
            <w:r>
              <w:rPr>
                <w:rFonts w:ascii="Times New Roman"/>
                <w:b w:val="false"/>
                <w:i w:val="false"/>
                <w:color w:val="000000"/>
                <w:sz w:val="20"/>
              </w:rPr>
              <w:t>
Батыс Қазақстан – 6,</w:t>
            </w:r>
          </w:p>
          <w:p>
            <w:pPr>
              <w:spacing w:after="20"/>
              <w:ind w:left="20"/>
              <w:jc w:val="both"/>
            </w:pPr>
            <w:r>
              <w:rPr>
                <w:rFonts w:ascii="Times New Roman"/>
                <w:b w:val="false"/>
                <w:i w:val="false"/>
                <w:color w:val="000000"/>
                <w:sz w:val="20"/>
              </w:rPr>
              <w:t>
Қарағанды – 6,</w:t>
            </w:r>
          </w:p>
          <w:p>
            <w:pPr>
              <w:spacing w:after="20"/>
              <w:ind w:left="20"/>
              <w:jc w:val="both"/>
            </w:pPr>
            <w:r>
              <w:rPr>
                <w:rFonts w:ascii="Times New Roman"/>
                <w:b w:val="false"/>
                <w:i w:val="false"/>
                <w:color w:val="000000"/>
                <w:sz w:val="20"/>
              </w:rPr>
              <w:t>
Қостанай – 7,</w:t>
            </w:r>
          </w:p>
          <w:p>
            <w:pPr>
              <w:spacing w:after="20"/>
              <w:ind w:left="20"/>
              <w:jc w:val="both"/>
            </w:pPr>
            <w:r>
              <w:rPr>
                <w:rFonts w:ascii="Times New Roman"/>
                <w:b w:val="false"/>
                <w:i w:val="false"/>
                <w:color w:val="000000"/>
                <w:sz w:val="20"/>
              </w:rPr>
              <w:t>
Қызылорда – 6,</w:t>
            </w:r>
          </w:p>
          <w:p>
            <w:pPr>
              <w:spacing w:after="20"/>
              <w:ind w:left="20"/>
              <w:jc w:val="both"/>
            </w:pPr>
            <w:r>
              <w:rPr>
                <w:rFonts w:ascii="Times New Roman"/>
                <w:b w:val="false"/>
                <w:i w:val="false"/>
                <w:color w:val="000000"/>
                <w:sz w:val="20"/>
              </w:rPr>
              <w:t>
Маңғыстау – 3,</w:t>
            </w:r>
          </w:p>
          <w:p>
            <w:pPr>
              <w:spacing w:after="20"/>
              <w:ind w:left="20"/>
              <w:jc w:val="both"/>
            </w:pPr>
            <w:r>
              <w:rPr>
                <w:rFonts w:ascii="Times New Roman"/>
                <w:b w:val="false"/>
                <w:i w:val="false"/>
                <w:color w:val="000000"/>
                <w:sz w:val="20"/>
              </w:rPr>
              <w:t>
Павлодар – 5,</w:t>
            </w:r>
          </w:p>
          <w:p>
            <w:pPr>
              <w:spacing w:after="20"/>
              <w:ind w:left="20"/>
              <w:jc w:val="both"/>
            </w:pPr>
            <w:r>
              <w:rPr>
                <w:rFonts w:ascii="Times New Roman"/>
                <w:b w:val="false"/>
                <w:i w:val="false"/>
                <w:color w:val="000000"/>
                <w:sz w:val="20"/>
              </w:rPr>
              <w:t>
Солтүстік Қазақстан – 8,</w:t>
            </w:r>
          </w:p>
          <w:p>
            <w:pPr>
              <w:spacing w:after="20"/>
              <w:ind w:left="20"/>
              <w:jc w:val="both"/>
            </w:pPr>
            <w:r>
              <w:rPr>
                <w:rFonts w:ascii="Times New Roman"/>
                <w:b w:val="false"/>
                <w:i w:val="false"/>
                <w:color w:val="000000"/>
                <w:sz w:val="20"/>
              </w:rPr>
              <w:t>
Түркістан-5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9,</w:t>
            </w:r>
          </w:p>
          <w:p>
            <w:pPr>
              <w:spacing w:after="20"/>
              <w:ind w:left="20"/>
              <w:jc w:val="both"/>
            </w:pPr>
            <w:r>
              <w:rPr>
                <w:rFonts w:ascii="Times New Roman"/>
                <w:b w:val="false"/>
                <w:i w:val="false"/>
                <w:color w:val="000000"/>
                <w:sz w:val="20"/>
              </w:rPr>
              <w:t>
Ақтөбе – 5,</w:t>
            </w:r>
          </w:p>
          <w:p>
            <w:pPr>
              <w:spacing w:after="20"/>
              <w:ind w:left="20"/>
              <w:jc w:val="both"/>
            </w:pPr>
            <w:r>
              <w:rPr>
                <w:rFonts w:ascii="Times New Roman"/>
                <w:b w:val="false"/>
                <w:i w:val="false"/>
                <w:color w:val="000000"/>
                <w:sz w:val="20"/>
              </w:rPr>
              <w:t>
Алматы – 10,</w:t>
            </w:r>
          </w:p>
          <w:p>
            <w:pPr>
              <w:spacing w:after="20"/>
              <w:ind w:left="20"/>
              <w:jc w:val="both"/>
            </w:pPr>
            <w:r>
              <w:rPr>
                <w:rFonts w:ascii="Times New Roman"/>
                <w:b w:val="false"/>
                <w:i w:val="false"/>
                <w:color w:val="000000"/>
                <w:sz w:val="20"/>
              </w:rPr>
              <w:t>
Атырау – 3,</w:t>
            </w:r>
          </w:p>
          <w:p>
            <w:pPr>
              <w:spacing w:after="20"/>
              <w:ind w:left="20"/>
              <w:jc w:val="both"/>
            </w:pPr>
            <w:r>
              <w:rPr>
                <w:rFonts w:ascii="Times New Roman"/>
                <w:b w:val="false"/>
                <w:i w:val="false"/>
                <w:color w:val="000000"/>
                <w:sz w:val="20"/>
              </w:rPr>
              <w:t>
Шығыс Қазақстан – 5,</w:t>
            </w:r>
          </w:p>
          <w:p>
            <w:pPr>
              <w:spacing w:after="20"/>
              <w:ind w:left="20"/>
              <w:jc w:val="both"/>
            </w:pPr>
            <w:r>
              <w:rPr>
                <w:rFonts w:ascii="Times New Roman"/>
                <w:b w:val="false"/>
                <w:i w:val="false"/>
                <w:color w:val="000000"/>
                <w:sz w:val="20"/>
              </w:rPr>
              <w:t>
Жамбыл - 6,</w:t>
            </w:r>
          </w:p>
          <w:p>
            <w:pPr>
              <w:spacing w:after="20"/>
              <w:ind w:left="20"/>
              <w:jc w:val="both"/>
            </w:pPr>
            <w:r>
              <w:rPr>
                <w:rFonts w:ascii="Times New Roman"/>
                <w:b w:val="false"/>
                <w:i w:val="false"/>
                <w:color w:val="000000"/>
                <w:sz w:val="20"/>
              </w:rPr>
              <w:t>
Батыс Қазақстан – 6,</w:t>
            </w:r>
          </w:p>
          <w:p>
            <w:pPr>
              <w:spacing w:after="20"/>
              <w:ind w:left="20"/>
              <w:jc w:val="both"/>
            </w:pPr>
            <w:r>
              <w:rPr>
                <w:rFonts w:ascii="Times New Roman"/>
                <w:b w:val="false"/>
                <w:i w:val="false"/>
                <w:color w:val="000000"/>
                <w:sz w:val="20"/>
              </w:rPr>
              <w:t>
Қарағанды – 6,</w:t>
            </w:r>
          </w:p>
          <w:p>
            <w:pPr>
              <w:spacing w:after="20"/>
              <w:ind w:left="20"/>
              <w:jc w:val="both"/>
            </w:pPr>
            <w:r>
              <w:rPr>
                <w:rFonts w:ascii="Times New Roman"/>
                <w:b w:val="false"/>
                <w:i w:val="false"/>
                <w:color w:val="000000"/>
                <w:sz w:val="20"/>
              </w:rPr>
              <w:t>
Қостанай – 7,</w:t>
            </w:r>
          </w:p>
          <w:p>
            <w:pPr>
              <w:spacing w:after="20"/>
              <w:ind w:left="20"/>
              <w:jc w:val="both"/>
            </w:pPr>
            <w:r>
              <w:rPr>
                <w:rFonts w:ascii="Times New Roman"/>
                <w:b w:val="false"/>
                <w:i w:val="false"/>
                <w:color w:val="000000"/>
                <w:sz w:val="20"/>
              </w:rPr>
              <w:t>
Қызылорда – 5,</w:t>
            </w:r>
          </w:p>
          <w:p>
            <w:pPr>
              <w:spacing w:after="20"/>
              <w:ind w:left="20"/>
              <w:jc w:val="both"/>
            </w:pPr>
            <w:r>
              <w:rPr>
                <w:rFonts w:ascii="Times New Roman"/>
                <w:b w:val="false"/>
                <w:i w:val="false"/>
                <w:color w:val="000000"/>
                <w:sz w:val="20"/>
              </w:rPr>
              <w:t>
Маңғыстау – 3,</w:t>
            </w:r>
          </w:p>
          <w:p>
            <w:pPr>
              <w:spacing w:after="20"/>
              <w:ind w:left="20"/>
              <w:jc w:val="both"/>
            </w:pPr>
            <w:r>
              <w:rPr>
                <w:rFonts w:ascii="Times New Roman"/>
                <w:b w:val="false"/>
                <w:i w:val="false"/>
                <w:color w:val="000000"/>
                <w:sz w:val="20"/>
              </w:rPr>
              <w:t>
Павлодар – 5,</w:t>
            </w:r>
          </w:p>
          <w:p>
            <w:pPr>
              <w:spacing w:after="20"/>
              <w:ind w:left="20"/>
              <w:jc w:val="both"/>
            </w:pPr>
            <w:r>
              <w:rPr>
                <w:rFonts w:ascii="Times New Roman"/>
                <w:b w:val="false"/>
                <w:i w:val="false"/>
                <w:color w:val="000000"/>
                <w:sz w:val="20"/>
              </w:rPr>
              <w:t>
Солтүстік Қазақстан – 8,</w:t>
            </w:r>
          </w:p>
          <w:p>
            <w:pPr>
              <w:spacing w:after="20"/>
              <w:ind w:left="20"/>
              <w:jc w:val="both"/>
            </w:pPr>
            <w:r>
              <w:rPr>
                <w:rFonts w:ascii="Times New Roman"/>
                <w:b w:val="false"/>
                <w:i w:val="false"/>
                <w:color w:val="000000"/>
                <w:sz w:val="20"/>
              </w:rPr>
              <w:t>
Түркістан-5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9,</w:t>
            </w:r>
          </w:p>
          <w:p>
            <w:pPr>
              <w:spacing w:after="20"/>
              <w:ind w:left="20"/>
              <w:jc w:val="both"/>
            </w:pPr>
            <w:r>
              <w:rPr>
                <w:rFonts w:ascii="Times New Roman"/>
                <w:b w:val="false"/>
                <w:i w:val="false"/>
                <w:color w:val="000000"/>
                <w:sz w:val="20"/>
              </w:rPr>
              <w:t>
Ақтөбе – 5,</w:t>
            </w:r>
          </w:p>
          <w:p>
            <w:pPr>
              <w:spacing w:after="20"/>
              <w:ind w:left="20"/>
              <w:jc w:val="both"/>
            </w:pPr>
            <w:r>
              <w:rPr>
                <w:rFonts w:ascii="Times New Roman"/>
                <w:b w:val="false"/>
                <w:i w:val="false"/>
                <w:color w:val="000000"/>
                <w:sz w:val="20"/>
              </w:rPr>
              <w:t>
Алматы – 10,</w:t>
            </w:r>
          </w:p>
          <w:p>
            <w:pPr>
              <w:spacing w:after="20"/>
              <w:ind w:left="20"/>
              <w:jc w:val="both"/>
            </w:pPr>
            <w:r>
              <w:rPr>
                <w:rFonts w:ascii="Times New Roman"/>
                <w:b w:val="false"/>
                <w:i w:val="false"/>
                <w:color w:val="000000"/>
                <w:sz w:val="20"/>
              </w:rPr>
              <w:t>
Атырау – 3,</w:t>
            </w:r>
          </w:p>
          <w:p>
            <w:pPr>
              <w:spacing w:after="20"/>
              <w:ind w:left="20"/>
              <w:jc w:val="both"/>
            </w:pPr>
            <w:r>
              <w:rPr>
                <w:rFonts w:ascii="Times New Roman"/>
                <w:b w:val="false"/>
                <w:i w:val="false"/>
                <w:color w:val="000000"/>
                <w:sz w:val="20"/>
              </w:rPr>
              <w:t>
Шығыс Қазақстан – 5,</w:t>
            </w:r>
          </w:p>
          <w:p>
            <w:pPr>
              <w:spacing w:after="20"/>
              <w:ind w:left="20"/>
              <w:jc w:val="both"/>
            </w:pPr>
            <w:r>
              <w:rPr>
                <w:rFonts w:ascii="Times New Roman"/>
                <w:b w:val="false"/>
                <w:i w:val="false"/>
                <w:color w:val="000000"/>
                <w:sz w:val="20"/>
              </w:rPr>
              <w:t>
Жамбыл - 6,</w:t>
            </w:r>
          </w:p>
          <w:p>
            <w:pPr>
              <w:spacing w:after="20"/>
              <w:ind w:left="20"/>
              <w:jc w:val="both"/>
            </w:pPr>
            <w:r>
              <w:rPr>
                <w:rFonts w:ascii="Times New Roman"/>
                <w:b w:val="false"/>
                <w:i w:val="false"/>
                <w:color w:val="000000"/>
                <w:sz w:val="20"/>
              </w:rPr>
              <w:t>
Батыс Қазақстан – 6,</w:t>
            </w:r>
          </w:p>
          <w:p>
            <w:pPr>
              <w:spacing w:after="20"/>
              <w:ind w:left="20"/>
              <w:jc w:val="both"/>
            </w:pPr>
            <w:r>
              <w:rPr>
                <w:rFonts w:ascii="Times New Roman"/>
                <w:b w:val="false"/>
                <w:i w:val="false"/>
                <w:color w:val="000000"/>
                <w:sz w:val="20"/>
              </w:rPr>
              <w:t>
Қарағанды – 6,</w:t>
            </w:r>
          </w:p>
          <w:p>
            <w:pPr>
              <w:spacing w:after="20"/>
              <w:ind w:left="20"/>
              <w:jc w:val="both"/>
            </w:pPr>
            <w:r>
              <w:rPr>
                <w:rFonts w:ascii="Times New Roman"/>
                <w:b w:val="false"/>
                <w:i w:val="false"/>
                <w:color w:val="000000"/>
                <w:sz w:val="20"/>
              </w:rPr>
              <w:t>
Қостанай – 7,</w:t>
            </w:r>
          </w:p>
          <w:p>
            <w:pPr>
              <w:spacing w:after="20"/>
              <w:ind w:left="20"/>
              <w:jc w:val="both"/>
            </w:pPr>
            <w:r>
              <w:rPr>
                <w:rFonts w:ascii="Times New Roman"/>
                <w:b w:val="false"/>
                <w:i w:val="false"/>
                <w:color w:val="000000"/>
                <w:sz w:val="20"/>
              </w:rPr>
              <w:t>
Қызылорда – 5,</w:t>
            </w:r>
          </w:p>
          <w:p>
            <w:pPr>
              <w:spacing w:after="20"/>
              <w:ind w:left="20"/>
              <w:jc w:val="both"/>
            </w:pPr>
            <w:r>
              <w:rPr>
                <w:rFonts w:ascii="Times New Roman"/>
                <w:b w:val="false"/>
                <w:i w:val="false"/>
                <w:color w:val="000000"/>
                <w:sz w:val="20"/>
              </w:rPr>
              <w:t>
Маңғыстау – 3,</w:t>
            </w:r>
          </w:p>
          <w:p>
            <w:pPr>
              <w:spacing w:after="20"/>
              <w:ind w:left="20"/>
              <w:jc w:val="both"/>
            </w:pPr>
            <w:r>
              <w:rPr>
                <w:rFonts w:ascii="Times New Roman"/>
                <w:b w:val="false"/>
                <w:i w:val="false"/>
                <w:color w:val="000000"/>
                <w:sz w:val="20"/>
              </w:rPr>
              <w:t>
Павлодар – 5,</w:t>
            </w:r>
          </w:p>
          <w:p>
            <w:pPr>
              <w:spacing w:after="20"/>
              <w:ind w:left="20"/>
              <w:jc w:val="both"/>
            </w:pPr>
            <w:r>
              <w:rPr>
                <w:rFonts w:ascii="Times New Roman"/>
                <w:b w:val="false"/>
                <w:i w:val="false"/>
                <w:color w:val="000000"/>
                <w:sz w:val="20"/>
              </w:rPr>
              <w:t>
Солтүстік Қазақстан – 8,</w:t>
            </w:r>
          </w:p>
          <w:p>
            <w:pPr>
              <w:spacing w:after="20"/>
              <w:ind w:left="20"/>
              <w:jc w:val="both"/>
            </w:pPr>
            <w:r>
              <w:rPr>
                <w:rFonts w:ascii="Times New Roman"/>
                <w:b w:val="false"/>
                <w:i w:val="false"/>
                <w:color w:val="000000"/>
                <w:sz w:val="20"/>
              </w:rPr>
              <w:t>
Түркістан-5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9,</w:t>
            </w:r>
          </w:p>
          <w:p>
            <w:pPr>
              <w:spacing w:after="20"/>
              <w:ind w:left="20"/>
              <w:jc w:val="both"/>
            </w:pPr>
            <w:r>
              <w:rPr>
                <w:rFonts w:ascii="Times New Roman"/>
                <w:b w:val="false"/>
                <w:i w:val="false"/>
                <w:color w:val="000000"/>
                <w:sz w:val="20"/>
              </w:rPr>
              <w:t>
Ақтөбе – 5,</w:t>
            </w:r>
          </w:p>
          <w:p>
            <w:pPr>
              <w:spacing w:after="20"/>
              <w:ind w:left="20"/>
              <w:jc w:val="both"/>
            </w:pPr>
            <w:r>
              <w:rPr>
                <w:rFonts w:ascii="Times New Roman"/>
                <w:b w:val="false"/>
                <w:i w:val="false"/>
                <w:color w:val="000000"/>
                <w:sz w:val="20"/>
              </w:rPr>
              <w:t>
Алматы – 10,</w:t>
            </w:r>
          </w:p>
          <w:p>
            <w:pPr>
              <w:spacing w:after="20"/>
              <w:ind w:left="20"/>
              <w:jc w:val="both"/>
            </w:pPr>
            <w:r>
              <w:rPr>
                <w:rFonts w:ascii="Times New Roman"/>
                <w:b w:val="false"/>
                <w:i w:val="false"/>
                <w:color w:val="000000"/>
                <w:sz w:val="20"/>
              </w:rPr>
              <w:t>
Атырау – 3,</w:t>
            </w:r>
          </w:p>
          <w:p>
            <w:pPr>
              <w:spacing w:after="20"/>
              <w:ind w:left="20"/>
              <w:jc w:val="both"/>
            </w:pPr>
            <w:r>
              <w:rPr>
                <w:rFonts w:ascii="Times New Roman"/>
                <w:b w:val="false"/>
                <w:i w:val="false"/>
                <w:color w:val="000000"/>
                <w:sz w:val="20"/>
              </w:rPr>
              <w:t>
Шығыс Қазақстан – 5,</w:t>
            </w:r>
          </w:p>
          <w:p>
            <w:pPr>
              <w:spacing w:after="20"/>
              <w:ind w:left="20"/>
              <w:jc w:val="both"/>
            </w:pPr>
            <w:r>
              <w:rPr>
                <w:rFonts w:ascii="Times New Roman"/>
                <w:b w:val="false"/>
                <w:i w:val="false"/>
                <w:color w:val="000000"/>
                <w:sz w:val="20"/>
              </w:rPr>
              <w:t>
Жамбыл - 6,</w:t>
            </w:r>
          </w:p>
          <w:p>
            <w:pPr>
              <w:spacing w:after="20"/>
              <w:ind w:left="20"/>
              <w:jc w:val="both"/>
            </w:pPr>
            <w:r>
              <w:rPr>
                <w:rFonts w:ascii="Times New Roman"/>
                <w:b w:val="false"/>
                <w:i w:val="false"/>
                <w:color w:val="000000"/>
                <w:sz w:val="20"/>
              </w:rPr>
              <w:t>
Батыс Қазақстан – 6,</w:t>
            </w:r>
          </w:p>
          <w:p>
            <w:pPr>
              <w:spacing w:after="20"/>
              <w:ind w:left="20"/>
              <w:jc w:val="both"/>
            </w:pPr>
            <w:r>
              <w:rPr>
                <w:rFonts w:ascii="Times New Roman"/>
                <w:b w:val="false"/>
                <w:i w:val="false"/>
                <w:color w:val="000000"/>
                <w:sz w:val="20"/>
              </w:rPr>
              <w:t>
Қарағанды – 6,</w:t>
            </w:r>
          </w:p>
          <w:p>
            <w:pPr>
              <w:spacing w:after="20"/>
              <w:ind w:left="20"/>
              <w:jc w:val="both"/>
            </w:pPr>
            <w:r>
              <w:rPr>
                <w:rFonts w:ascii="Times New Roman"/>
                <w:b w:val="false"/>
                <w:i w:val="false"/>
                <w:color w:val="000000"/>
                <w:sz w:val="20"/>
              </w:rPr>
              <w:t>
Қостанай – 7,</w:t>
            </w:r>
          </w:p>
          <w:p>
            <w:pPr>
              <w:spacing w:after="20"/>
              <w:ind w:left="20"/>
              <w:jc w:val="both"/>
            </w:pPr>
            <w:r>
              <w:rPr>
                <w:rFonts w:ascii="Times New Roman"/>
                <w:b w:val="false"/>
                <w:i w:val="false"/>
                <w:color w:val="000000"/>
                <w:sz w:val="20"/>
              </w:rPr>
              <w:t>
Қызылорда – 5,</w:t>
            </w:r>
          </w:p>
          <w:p>
            <w:pPr>
              <w:spacing w:after="20"/>
              <w:ind w:left="20"/>
              <w:jc w:val="both"/>
            </w:pPr>
            <w:r>
              <w:rPr>
                <w:rFonts w:ascii="Times New Roman"/>
                <w:b w:val="false"/>
                <w:i w:val="false"/>
                <w:color w:val="000000"/>
                <w:sz w:val="20"/>
              </w:rPr>
              <w:t>
Маңғыстау – 3,</w:t>
            </w:r>
          </w:p>
          <w:p>
            <w:pPr>
              <w:spacing w:after="20"/>
              <w:ind w:left="20"/>
              <w:jc w:val="both"/>
            </w:pPr>
            <w:r>
              <w:rPr>
                <w:rFonts w:ascii="Times New Roman"/>
                <w:b w:val="false"/>
                <w:i w:val="false"/>
                <w:color w:val="000000"/>
                <w:sz w:val="20"/>
              </w:rPr>
              <w:t>
Павлодар – 5,</w:t>
            </w:r>
          </w:p>
          <w:p>
            <w:pPr>
              <w:spacing w:after="20"/>
              <w:ind w:left="20"/>
              <w:jc w:val="both"/>
            </w:pPr>
            <w:r>
              <w:rPr>
                <w:rFonts w:ascii="Times New Roman"/>
                <w:b w:val="false"/>
                <w:i w:val="false"/>
                <w:color w:val="000000"/>
                <w:sz w:val="20"/>
              </w:rPr>
              <w:t>
Солтүстік Қазақстан – 8,</w:t>
            </w:r>
          </w:p>
          <w:p>
            <w:pPr>
              <w:spacing w:after="20"/>
              <w:ind w:left="20"/>
              <w:jc w:val="both"/>
            </w:pPr>
            <w:r>
              <w:rPr>
                <w:rFonts w:ascii="Times New Roman"/>
                <w:b w:val="false"/>
                <w:i w:val="false"/>
                <w:color w:val="000000"/>
                <w:sz w:val="20"/>
              </w:rPr>
              <w:t>
Түркістан-5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электростанция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1,</w:t>
            </w:r>
          </w:p>
          <w:p>
            <w:pPr>
              <w:spacing w:after="20"/>
              <w:ind w:left="20"/>
              <w:jc w:val="both"/>
            </w:pPr>
            <w:r>
              <w:rPr>
                <w:rFonts w:ascii="Times New Roman"/>
                <w:b w:val="false"/>
                <w:i w:val="false"/>
                <w:color w:val="000000"/>
                <w:sz w:val="20"/>
              </w:rPr>
              <w:t>
Ақтөбе – 1,</w:t>
            </w:r>
          </w:p>
          <w:p>
            <w:pPr>
              <w:spacing w:after="20"/>
              <w:ind w:left="20"/>
              <w:jc w:val="both"/>
            </w:pPr>
            <w:r>
              <w:rPr>
                <w:rFonts w:ascii="Times New Roman"/>
                <w:b w:val="false"/>
                <w:i w:val="false"/>
                <w:color w:val="000000"/>
                <w:sz w:val="20"/>
              </w:rPr>
              <w:t>
Алматы – 1,</w:t>
            </w:r>
          </w:p>
          <w:p>
            <w:pPr>
              <w:spacing w:after="20"/>
              <w:ind w:left="20"/>
              <w:jc w:val="both"/>
            </w:pPr>
            <w:r>
              <w:rPr>
                <w:rFonts w:ascii="Times New Roman"/>
                <w:b w:val="false"/>
                <w:i w:val="false"/>
                <w:color w:val="000000"/>
                <w:sz w:val="20"/>
              </w:rPr>
              <w:t>
Атырау – 1,</w:t>
            </w:r>
          </w:p>
          <w:p>
            <w:pPr>
              <w:spacing w:after="20"/>
              <w:ind w:left="20"/>
              <w:jc w:val="both"/>
            </w:pPr>
            <w:r>
              <w:rPr>
                <w:rFonts w:ascii="Times New Roman"/>
                <w:b w:val="false"/>
                <w:i w:val="false"/>
                <w:color w:val="000000"/>
                <w:sz w:val="20"/>
              </w:rPr>
              <w:t>
Шығыс Қазақстан – 1,</w:t>
            </w:r>
          </w:p>
          <w:p>
            <w:pPr>
              <w:spacing w:after="20"/>
              <w:ind w:left="20"/>
              <w:jc w:val="both"/>
            </w:pPr>
            <w:r>
              <w:rPr>
                <w:rFonts w:ascii="Times New Roman"/>
                <w:b w:val="false"/>
                <w:i w:val="false"/>
                <w:color w:val="000000"/>
                <w:sz w:val="20"/>
              </w:rPr>
              <w:t>
Жамбыл -1,</w:t>
            </w:r>
          </w:p>
          <w:p>
            <w:pPr>
              <w:spacing w:after="20"/>
              <w:ind w:left="20"/>
              <w:jc w:val="both"/>
            </w:pPr>
            <w:r>
              <w:rPr>
                <w:rFonts w:ascii="Times New Roman"/>
                <w:b w:val="false"/>
                <w:i w:val="false"/>
                <w:color w:val="000000"/>
                <w:sz w:val="20"/>
              </w:rPr>
              <w:t>
Батыс Қазақстан – 1,</w:t>
            </w:r>
          </w:p>
          <w:p>
            <w:pPr>
              <w:spacing w:after="20"/>
              <w:ind w:left="20"/>
              <w:jc w:val="both"/>
            </w:pPr>
            <w:r>
              <w:rPr>
                <w:rFonts w:ascii="Times New Roman"/>
                <w:b w:val="false"/>
                <w:i w:val="false"/>
                <w:color w:val="000000"/>
                <w:sz w:val="20"/>
              </w:rPr>
              <w:t>
Қарағанды – 1,</w:t>
            </w:r>
          </w:p>
          <w:p>
            <w:pPr>
              <w:spacing w:after="20"/>
              <w:ind w:left="20"/>
              <w:jc w:val="both"/>
            </w:pPr>
            <w:r>
              <w:rPr>
                <w:rFonts w:ascii="Times New Roman"/>
                <w:b w:val="false"/>
                <w:i w:val="false"/>
                <w:color w:val="000000"/>
                <w:sz w:val="20"/>
              </w:rPr>
              <w:t>
Қостанай – 1,</w:t>
            </w:r>
          </w:p>
          <w:p>
            <w:pPr>
              <w:spacing w:after="20"/>
              <w:ind w:left="20"/>
              <w:jc w:val="both"/>
            </w:pPr>
            <w:r>
              <w:rPr>
                <w:rFonts w:ascii="Times New Roman"/>
                <w:b w:val="false"/>
                <w:i w:val="false"/>
                <w:color w:val="000000"/>
                <w:sz w:val="20"/>
              </w:rPr>
              <w:t>
Қызылорда – 1,</w:t>
            </w:r>
          </w:p>
          <w:p>
            <w:pPr>
              <w:spacing w:after="20"/>
              <w:ind w:left="20"/>
              <w:jc w:val="both"/>
            </w:pPr>
            <w:r>
              <w:rPr>
                <w:rFonts w:ascii="Times New Roman"/>
                <w:b w:val="false"/>
                <w:i w:val="false"/>
                <w:color w:val="000000"/>
                <w:sz w:val="20"/>
              </w:rPr>
              <w:t>
Маңғыстау – 1,</w:t>
            </w:r>
          </w:p>
          <w:p>
            <w:pPr>
              <w:spacing w:after="20"/>
              <w:ind w:left="20"/>
              <w:jc w:val="both"/>
            </w:pPr>
            <w:r>
              <w:rPr>
                <w:rFonts w:ascii="Times New Roman"/>
                <w:b w:val="false"/>
                <w:i w:val="false"/>
                <w:color w:val="000000"/>
                <w:sz w:val="20"/>
              </w:rPr>
              <w:t>
Павлодар – 1,</w:t>
            </w:r>
          </w:p>
          <w:p>
            <w:pPr>
              <w:spacing w:after="20"/>
              <w:ind w:left="20"/>
              <w:jc w:val="both"/>
            </w:pPr>
            <w:r>
              <w:rPr>
                <w:rFonts w:ascii="Times New Roman"/>
                <w:b w:val="false"/>
                <w:i w:val="false"/>
                <w:color w:val="000000"/>
                <w:sz w:val="20"/>
              </w:rPr>
              <w:t>
Солтүстік Қазақстан – 1,</w:t>
            </w:r>
          </w:p>
          <w:p>
            <w:pPr>
              <w:spacing w:after="20"/>
              <w:ind w:left="20"/>
              <w:jc w:val="both"/>
            </w:pPr>
            <w:r>
              <w:rPr>
                <w:rFonts w:ascii="Times New Roman"/>
                <w:b w:val="false"/>
                <w:i w:val="false"/>
                <w:color w:val="000000"/>
                <w:sz w:val="20"/>
              </w:rPr>
              <w:t>
Түркістан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адамға арналған ыдыс –аяқ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5,</w:t>
            </w:r>
          </w:p>
          <w:p>
            <w:pPr>
              <w:spacing w:after="20"/>
              <w:ind w:left="20"/>
              <w:jc w:val="both"/>
            </w:pPr>
            <w:r>
              <w:rPr>
                <w:rFonts w:ascii="Times New Roman"/>
                <w:b w:val="false"/>
                <w:i w:val="false"/>
                <w:color w:val="000000"/>
                <w:sz w:val="20"/>
              </w:rPr>
              <w:t>
Ақтөбе – 3,</w:t>
            </w:r>
          </w:p>
          <w:p>
            <w:pPr>
              <w:spacing w:after="20"/>
              <w:ind w:left="20"/>
              <w:jc w:val="both"/>
            </w:pPr>
            <w:r>
              <w:rPr>
                <w:rFonts w:ascii="Times New Roman"/>
                <w:b w:val="false"/>
                <w:i w:val="false"/>
                <w:color w:val="000000"/>
                <w:sz w:val="20"/>
              </w:rPr>
              <w:t>
Алматы – 6,</w:t>
            </w:r>
          </w:p>
          <w:p>
            <w:pPr>
              <w:spacing w:after="20"/>
              <w:ind w:left="20"/>
              <w:jc w:val="both"/>
            </w:pPr>
            <w:r>
              <w:rPr>
                <w:rFonts w:ascii="Times New Roman"/>
                <w:b w:val="false"/>
                <w:i w:val="false"/>
                <w:color w:val="000000"/>
                <w:sz w:val="20"/>
              </w:rPr>
              <w:t>
Атырау – 2,</w:t>
            </w:r>
          </w:p>
          <w:p>
            <w:pPr>
              <w:spacing w:after="20"/>
              <w:ind w:left="20"/>
              <w:jc w:val="both"/>
            </w:pPr>
            <w:r>
              <w:rPr>
                <w:rFonts w:ascii="Times New Roman"/>
                <w:b w:val="false"/>
                <w:i w:val="false"/>
                <w:color w:val="000000"/>
                <w:sz w:val="20"/>
              </w:rPr>
              <w:t>
Шығыс Қазақстан – 3,</w:t>
            </w:r>
          </w:p>
          <w:p>
            <w:pPr>
              <w:spacing w:after="20"/>
              <w:ind w:left="20"/>
              <w:jc w:val="both"/>
            </w:pPr>
            <w:r>
              <w:rPr>
                <w:rFonts w:ascii="Times New Roman"/>
                <w:b w:val="false"/>
                <w:i w:val="false"/>
                <w:color w:val="000000"/>
                <w:sz w:val="20"/>
              </w:rPr>
              <w:t>
Жамбыл - 3,</w:t>
            </w:r>
          </w:p>
          <w:p>
            <w:pPr>
              <w:spacing w:after="20"/>
              <w:ind w:left="20"/>
              <w:jc w:val="both"/>
            </w:pPr>
            <w:r>
              <w:rPr>
                <w:rFonts w:ascii="Times New Roman"/>
                <w:b w:val="false"/>
                <w:i w:val="false"/>
                <w:color w:val="000000"/>
                <w:sz w:val="20"/>
              </w:rPr>
              <w:t>
Батыс Қазақстан – 3,</w:t>
            </w:r>
          </w:p>
          <w:p>
            <w:pPr>
              <w:spacing w:after="20"/>
              <w:ind w:left="20"/>
              <w:jc w:val="both"/>
            </w:pPr>
            <w:r>
              <w:rPr>
                <w:rFonts w:ascii="Times New Roman"/>
                <w:b w:val="false"/>
                <w:i w:val="false"/>
                <w:color w:val="000000"/>
                <w:sz w:val="20"/>
              </w:rPr>
              <w:t>
Қарағанды – 3,</w:t>
            </w:r>
          </w:p>
          <w:p>
            <w:pPr>
              <w:spacing w:after="20"/>
              <w:ind w:left="20"/>
              <w:jc w:val="both"/>
            </w:pPr>
            <w:r>
              <w:rPr>
                <w:rFonts w:ascii="Times New Roman"/>
                <w:b w:val="false"/>
                <w:i w:val="false"/>
                <w:color w:val="000000"/>
                <w:sz w:val="20"/>
              </w:rPr>
              <w:t>
Қостанай – 4,</w:t>
            </w:r>
          </w:p>
          <w:p>
            <w:pPr>
              <w:spacing w:after="20"/>
              <w:ind w:left="20"/>
              <w:jc w:val="both"/>
            </w:pPr>
            <w:r>
              <w:rPr>
                <w:rFonts w:ascii="Times New Roman"/>
                <w:b w:val="false"/>
                <w:i w:val="false"/>
                <w:color w:val="000000"/>
                <w:sz w:val="20"/>
              </w:rPr>
              <w:t>
Қызылорда – 3,</w:t>
            </w:r>
          </w:p>
          <w:p>
            <w:pPr>
              <w:spacing w:after="20"/>
              <w:ind w:left="20"/>
              <w:jc w:val="both"/>
            </w:pPr>
            <w:r>
              <w:rPr>
                <w:rFonts w:ascii="Times New Roman"/>
                <w:b w:val="false"/>
                <w:i w:val="false"/>
                <w:color w:val="000000"/>
                <w:sz w:val="20"/>
              </w:rPr>
              <w:t>
Маңғыстау – 2,</w:t>
            </w:r>
          </w:p>
          <w:p>
            <w:pPr>
              <w:spacing w:after="20"/>
              <w:ind w:left="20"/>
              <w:jc w:val="both"/>
            </w:pPr>
            <w:r>
              <w:rPr>
                <w:rFonts w:ascii="Times New Roman"/>
                <w:b w:val="false"/>
                <w:i w:val="false"/>
                <w:color w:val="000000"/>
                <w:sz w:val="20"/>
              </w:rPr>
              <w:t>
Павлодар – 3,</w:t>
            </w:r>
          </w:p>
          <w:p>
            <w:pPr>
              <w:spacing w:after="20"/>
              <w:ind w:left="20"/>
              <w:jc w:val="both"/>
            </w:pPr>
            <w:r>
              <w:rPr>
                <w:rFonts w:ascii="Times New Roman"/>
                <w:b w:val="false"/>
                <w:i w:val="false"/>
                <w:color w:val="000000"/>
                <w:sz w:val="20"/>
              </w:rPr>
              <w:t>
Солтүстік Қазақстан – 4,</w:t>
            </w:r>
          </w:p>
          <w:p>
            <w:pPr>
              <w:spacing w:after="20"/>
              <w:ind w:left="20"/>
              <w:jc w:val="both"/>
            </w:pPr>
            <w:r>
              <w:rPr>
                <w:rFonts w:ascii="Times New Roman"/>
                <w:b w:val="false"/>
                <w:i w:val="false"/>
                <w:color w:val="000000"/>
                <w:sz w:val="20"/>
              </w:rPr>
              <w:t>
Түркістан-3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тоңазытқыш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5,</w:t>
            </w:r>
          </w:p>
          <w:p>
            <w:pPr>
              <w:spacing w:after="20"/>
              <w:ind w:left="20"/>
              <w:jc w:val="both"/>
            </w:pPr>
            <w:r>
              <w:rPr>
                <w:rFonts w:ascii="Times New Roman"/>
                <w:b w:val="false"/>
                <w:i w:val="false"/>
                <w:color w:val="000000"/>
                <w:sz w:val="20"/>
              </w:rPr>
              <w:t>
Ақтөбе – 3,</w:t>
            </w:r>
          </w:p>
          <w:p>
            <w:pPr>
              <w:spacing w:after="20"/>
              <w:ind w:left="20"/>
              <w:jc w:val="both"/>
            </w:pPr>
            <w:r>
              <w:rPr>
                <w:rFonts w:ascii="Times New Roman"/>
                <w:b w:val="false"/>
                <w:i w:val="false"/>
                <w:color w:val="000000"/>
                <w:sz w:val="20"/>
              </w:rPr>
              <w:t>
Алматы – 6,</w:t>
            </w:r>
          </w:p>
          <w:p>
            <w:pPr>
              <w:spacing w:after="20"/>
              <w:ind w:left="20"/>
              <w:jc w:val="both"/>
            </w:pPr>
            <w:r>
              <w:rPr>
                <w:rFonts w:ascii="Times New Roman"/>
                <w:b w:val="false"/>
                <w:i w:val="false"/>
                <w:color w:val="000000"/>
                <w:sz w:val="20"/>
              </w:rPr>
              <w:t>
Атырау – 2,</w:t>
            </w:r>
          </w:p>
          <w:p>
            <w:pPr>
              <w:spacing w:after="20"/>
              <w:ind w:left="20"/>
              <w:jc w:val="both"/>
            </w:pPr>
            <w:r>
              <w:rPr>
                <w:rFonts w:ascii="Times New Roman"/>
                <w:b w:val="false"/>
                <w:i w:val="false"/>
                <w:color w:val="000000"/>
                <w:sz w:val="20"/>
              </w:rPr>
              <w:t>
Шығыс Қазақстан – 3,</w:t>
            </w:r>
          </w:p>
          <w:p>
            <w:pPr>
              <w:spacing w:after="20"/>
              <w:ind w:left="20"/>
              <w:jc w:val="both"/>
            </w:pPr>
            <w:r>
              <w:rPr>
                <w:rFonts w:ascii="Times New Roman"/>
                <w:b w:val="false"/>
                <w:i w:val="false"/>
                <w:color w:val="000000"/>
                <w:sz w:val="20"/>
              </w:rPr>
              <w:t>
Жамбыл - 3,</w:t>
            </w:r>
          </w:p>
          <w:p>
            <w:pPr>
              <w:spacing w:after="20"/>
              <w:ind w:left="20"/>
              <w:jc w:val="both"/>
            </w:pPr>
            <w:r>
              <w:rPr>
                <w:rFonts w:ascii="Times New Roman"/>
                <w:b w:val="false"/>
                <w:i w:val="false"/>
                <w:color w:val="000000"/>
                <w:sz w:val="20"/>
              </w:rPr>
              <w:t>
Батыс Қазақстан – 3,</w:t>
            </w:r>
          </w:p>
          <w:p>
            <w:pPr>
              <w:spacing w:after="20"/>
              <w:ind w:left="20"/>
              <w:jc w:val="both"/>
            </w:pPr>
            <w:r>
              <w:rPr>
                <w:rFonts w:ascii="Times New Roman"/>
                <w:b w:val="false"/>
                <w:i w:val="false"/>
                <w:color w:val="000000"/>
                <w:sz w:val="20"/>
              </w:rPr>
              <w:t>
Қарағанды – 3,</w:t>
            </w:r>
          </w:p>
          <w:p>
            <w:pPr>
              <w:spacing w:after="20"/>
              <w:ind w:left="20"/>
              <w:jc w:val="both"/>
            </w:pPr>
            <w:r>
              <w:rPr>
                <w:rFonts w:ascii="Times New Roman"/>
                <w:b w:val="false"/>
                <w:i w:val="false"/>
                <w:color w:val="000000"/>
                <w:sz w:val="20"/>
              </w:rPr>
              <w:t>
Қостанай – 4,</w:t>
            </w:r>
          </w:p>
          <w:p>
            <w:pPr>
              <w:spacing w:after="20"/>
              <w:ind w:left="20"/>
              <w:jc w:val="both"/>
            </w:pPr>
            <w:r>
              <w:rPr>
                <w:rFonts w:ascii="Times New Roman"/>
                <w:b w:val="false"/>
                <w:i w:val="false"/>
                <w:color w:val="000000"/>
                <w:sz w:val="20"/>
              </w:rPr>
              <w:t>
Қызылорда – 3,</w:t>
            </w:r>
          </w:p>
          <w:p>
            <w:pPr>
              <w:spacing w:after="20"/>
              <w:ind w:left="20"/>
              <w:jc w:val="both"/>
            </w:pPr>
            <w:r>
              <w:rPr>
                <w:rFonts w:ascii="Times New Roman"/>
                <w:b w:val="false"/>
                <w:i w:val="false"/>
                <w:color w:val="000000"/>
                <w:sz w:val="20"/>
              </w:rPr>
              <w:t>
Маңғыстау –2,</w:t>
            </w:r>
          </w:p>
          <w:p>
            <w:pPr>
              <w:spacing w:after="20"/>
              <w:ind w:left="20"/>
              <w:jc w:val="both"/>
            </w:pPr>
            <w:r>
              <w:rPr>
                <w:rFonts w:ascii="Times New Roman"/>
                <w:b w:val="false"/>
                <w:i w:val="false"/>
                <w:color w:val="000000"/>
                <w:sz w:val="20"/>
              </w:rPr>
              <w:t>
Павлодар – 3,</w:t>
            </w:r>
          </w:p>
          <w:p>
            <w:pPr>
              <w:spacing w:after="20"/>
              <w:ind w:left="20"/>
              <w:jc w:val="both"/>
            </w:pPr>
            <w:r>
              <w:rPr>
                <w:rFonts w:ascii="Times New Roman"/>
                <w:b w:val="false"/>
                <w:i w:val="false"/>
                <w:color w:val="000000"/>
                <w:sz w:val="20"/>
              </w:rPr>
              <w:t>
Солтүстік Қазақстан – 4,</w:t>
            </w:r>
          </w:p>
          <w:p>
            <w:pPr>
              <w:spacing w:after="20"/>
              <w:ind w:left="20"/>
              <w:jc w:val="both"/>
            </w:pPr>
            <w:r>
              <w:rPr>
                <w:rFonts w:ascii="Times New Roman"/>
                <w:b w:val="false"/>
                <w:i w:val="false"/>
                <w:color w:val="000000"/>
                <w:sz w:val="20"/>
              </w:rPr>
              <w:t>
Түркістан-3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5,</w:t>
            </w:r>
          </w:p>
          <w:p>
            <w:pPr>
              <w:spacing w:after="20"/>
              <w:ind w:left="20"/>
              <w:jc w:val="both"/>
            </w:pPr>
            <w:r>
              <w:rPr>
                <w:rFonts w:ascii="Times New Roman"/>
                <w:b w:val="false"/>
                <w:i w:val="false"/>
                <w:color w:val="000000"/>
                <w:sz w:val="20"/>
              </w:rPr>
              <w:t>
Ақтөбе – 3,</w:t>
            </w:r>
          </w:p>
          <w:p>
            <w:pPr>
              <w:spacing w:after="20"/>
              <w:ind w:left="20"/>
              <w:jc w:val="both"/>
            </w:pPr>
            <w:r>
              <w:rPr>
                <w:rFonts w:ascii="Times New Roman"/>
                <w:b w:val="false"/>
                <w:i w:val="false"/>
                <w:color w:val="000000"/>
                <w:sz w:val="20"/>
              </w:rPr>
              <w:t>
Алматы – 6,</w:t>
            </w:r>
          </w:p>
          <w:p>
            <w:pPr>
              <w:spacing w:after="20"/>
              <w:ind w:left="20"/>
              <w:jc w:val="both"/>
            </w:pPr>
            <w:r>
              <w:rPr>
                <w:rFonts w:ascii="Times New Roman"/>
                <w:b w:val="false"/>
                <w:i w:val="false"/>
                <w:color w:val="000000"/>
                <w:sz w:val="20"/>
              </w:rPr>
              <w:t>
Атырау – 2,</w:t>
            </w:r>
          </w:p>
          <w:p>
            <w:pPr>
              <w:spacing w:after="20"/>
              <w:ind w:left="20"/>
              <w:jc w:val="both"/>
            </w:pPr>
            <w:r>
              <w:rPr>
                <w:rFonts w:ascii="Times New Roman"/>
                <w:b w:val="false"/>
                <w:i w:val="false"/>
                <w:color w:val="000000"/>
                <w:sz w:val="20"/>
              </w:rPr>
              <w:t>
Шығыс Қазақстан – 3,</w:t>
            </w:r>
          </w:p>
          <w:p>
            <w:pPr>
              <w:spacing w:after="20"/>
              <w:ind w:left="20"/>
              <w:jc w:val="both"/>
            </w:pPr>
            <w:r>
              <w:rPr>
                <w:rFonts w:ascii="Times New Roman"/>
                <w:b w:val="false"/>
                <w:i w:val="false"/>
                <w:color w:val="000000"/>
                <w:sz w:val="20"/>
              </w:rPr>
              <w:t>
Жамбыл - 3,</w:t>
            </w:r>
          </w:p>
          <w:p>
            <w:pPr>
              <w:spacing w:after="20"/>
              <w:ind w:left="20"/>
              <w:jc w:val="both"/>
            </w:pPr>
            <w:r>
              <w:rPr>
                <w:rFonts w:ascii="Times New Roman"/>
                <w:b w:val="false"/>
                <w:i w:val="false"/>
                <w:color w:val="000000"/>
                <w:sz w:val="20"/>
              </w:rPr>
              <w:t>
Батыс Қазақстан – 3,</w:t>
            </w:r>
          </w:p>
          <w:p>
            <w:pPr>
              <w:spacing w:after="20"/>
              <w:ind w:left="20"/>
              <w:jc w:val="both"/>
            </w:pPr>
            <w:r>
              <w:rPr>
                <w:rFonts w:ascii="Times New Roman"/>
                <w:b w:val="false"/>
                <w:i w:val="false"/>
                <w:color w:val="000000"/>
                <w:sz w:val="20"/>
              </w:rPr>
              <w:t>
Қарағанды – 3,</w:t>
            </w:r>
          </w:p>
          <w:p>
            <w:pPr>
              <w:spacing w:after="20"/>
              <w:ind w:left="20"/>
              <w:jc w:val="both"/>
            </w:pPr>
            <w:r>
              <w:rPr>
                <w:rFonts w:ascii="Times New Roman"/>
                <w:b w:val="false"/>
                <w:i w:val="false"/>
                <w:color w:val="000000"/>
                <w:sz w:val="20"/>
              </w:rPr>
              <w:t>
Қостанай – 4,</w:t>
            </w:r>
          </w:p>
          <w:p>
            <w:pPr>
              <w:spacing w:after="20"/>
              <w:ind w:left="20"/>
              <w:jc w:val="both"/>
            </w:pPr>
            <w:r>
              <w:rPr>
                <w:rFonts w:ascii="Times New Roman"/>
                <w:b w:val="false"/>
                <w:i w:val="false"/>
                <w:color w:val="000000"/>
                <w:sz w:val="20"/>
              </w:rPr>
              <w:t>
Қызылорда – 3,</w:t>
            </w:r>
          </w:p>
          <w:p>
            <w:pPr>
              <w:spacing w:after="20"/>
              <w:ind w:left="20"/>
              <w:jc w:val="both"/>
            </w:pPr>
            <w:r>
              <w:rPr>
                <w:rFonts w:ascii="Times New Roman"/>
                <w:b w:val="false"/>
                <w:i w:val="false"/>
                <w:color w:val="000000"/>
                <w:sz w:val="20"/>
              </w:rPr>
              <w:t>
Маңғыстау –2,</w:t>
            </w:r>
          </w:p>
          <w:p>
            <w:pPr>
              <w:spacing w:after="20"/>
              <w:ind w:left="20"/>
              <w:jc w:val="both"/>
            </w:pPr>
            <w:r>
              <w:rPr>
                <w:rFonts w:ascii="Times New Roman"/>
                <w:b w:val="false"/>
                <w:i w:val="false"/>
                <w:color w:val="000000"/>
                <w:sz w:val="20"/>
              </w:rPr>
              <w:t>
Павлодар – 3,</w:t>
            </w:r>
          </w:p>
          <w:p>
            <w:pPr>
              <w:spacing w:after="20"/>
              <w:ind w:left="20"/>
              <w:jc w:val="both"/>
            </w:pPr>
            <w:r>
              <w:rPr>
                <w:rFonts w:ascii="Times New Roman"/>
                <w:b w:val="false"/>
                <w:i w:val="false"/>
                <w:color w:val="000000"/>
                <w:sz w:val="20"/>
              </w:rPr>
              <w:t>
Солтүстік Қазақстан – 4,</w:t>
            </w:r>
          </w:p>
          <w:p>
            <w:pPr>
              <w:spacing w:after="20"/>
              <w:ind w:left="20"/>
              <w:jc w:val="both"/>
            </w:pPr>
            <w:r>
              <w:rPr>
                <w:rFonts w:ascii="Times New Roman"/>
                <w:b w:val="false"/>
                <w:i w:val="false"/>
                <w:color w:val="000000"/>
                <w:sz w:val="20"/>
              </w:rPr>
              <w:t>
Түркістан-3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 примусы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5,</w:t>
            </w:r>
          </w:p>
          <w:p>
            <w:pPr>
              <w:spacing w:after="20"/>
              <w:ind w:left="20"/>
              <w:jc w:val="both"/>
            </w:pPr>
            <w:r>
              <w:rPr>
                <w:rFonts w:ascii="Times New Roman"/>
                <w:b w:val="false"/>
                <w:i w:val="false"/>
                <w:color w:val="000000"/>
                <w:sz w:val="20"/>
              </w:rPr>
              <w:t>
Ақтөбе – 3,</w:t>
            </w:r>
          </w:p>
          <w:p>
            <w:pPr>
              <w:spacing w:after="20"/>
              <w:ind w:left="20"/>
              <w:jc w:val="both"/>
            </w:pPr>
            <w:r>
              <w:rPr>
                <w:rFonts w:ascii="Times New Roman"/>
                <w:b w:val="false"/>
                <w:i w:val="false"/>
                <w:color w:val="000000"/>
                <w:sz w:val="20"/>
              </w:rPr>
              <w:t>
Алматы – 6,</w:t>
            </w:r>
          </w:p>
          <w:p>
            <w:pPr>
              <w:spacing w:after="20"/>
              <w:ind w:left="20"/>
              <w:jc w:val="both"/>
            </w:pPr>
            <w:r>
              <w:rPr>
                <w:rFonts w:ascii="Times New Roman"/>
                <w:b w:val="false"/>
                <w:i w:val="false"/>
                <w:color w:val="000000"/>
                <w:sz w:val="20"/>
              </w:rPr>
              <w:t>
Атырау – 2,</w:t>
            </w:r>
          </w:p>
          <w:p>
            <w:pPr>
              <w:spacing w:after="20"/>
              <w:ind w:left="20"/>
              <w:jc w:val="both"/>
            </w:pPr>
            <w:r>
              <w:rPr>
                <w:rFonts w:ascii="Times New Roman"/>
                <w:b w:val="false"/>
                <w:i w:val="false"/>
                <w:color w:val="000000"/>
                <w:sz w:val="20"/>
              </w:rPr>
              <w:t>
Шығыс Қазақстан – 3,</w:t>
            </w:r>
          </w:p>
          <w:p>
            <w:pPr>
              <w:spacing w:after="20"/>
              <w:ind w:left="20"/>
              <w:jc w:val="both"/>
            </w:pPr>
            <w:r>
              <w:rPr>
                <w:rFonts w:ascii="Times New Roman"/>
                <w:b w:val="false"/>
                <w:i w:val="false"/>
                <w:color w:val="000000"/>
                <w:sz w:val="20"/>
              </w:rPr>
              <w:t>
Жамбыл - 3,</w:t>
            </w:r>
          </w:p>
          <w:p>
            <w:pPr>
              <w:spacing w:after="20"/>
              <w:ind w:left="20"/>
              <w:jc w:val="both"/>
            </w:pPr>
            <w:r>
              <w:rPr>
                <w:rFonts w:ascii="Times New Roman"/>
                <w:b w:val="false"/>
                <w:i w:val="false"/>
                <w:color w:val="000000"/>
                <w:sz w:val="20"/>
              </w:rPr>
              <w:t>
Батыс Қазақстан – 3,</w:t>
            </w:r>
          </w:p>
          <w:p>
            <w:pPr>
              <w:spacing w:after="20"/>
              <w:ind w:left="20"/>
              <w:jc w:val="both"/>
            </w:pPr>
            <w:r>
              <w:rPr>
                <w:rFonts w:ascii="Times New Roman"/>
                <w:b w:val="false"/>
                <w:i w:val="false"/>
                <w:color w:val="000000"/>
                <w:sz w:val="20"/>
              </w:rPr>
              <w:t>
Қарағанды – 3,</w:t>
            </w:r>
          </w:p>
          <w:p>
            <w:pPr>
              <w:spacing w:after="20"/>
              <w:ind w:left="20"/>
              <w:jc w:val="both"/>
            </w:pPr>
            <w:r>
              <w:rPr>
                <w:rFonts w:ascii="Times New Roman"/>
                <w:b w:val="false"/>
                <w:i w:val="false"/>
                <w:color w:val="000000"/>
                <w:sz w:val="20"/>
              </w:rPr>
              <w:t>
Қостанай – 4,</w:t>
            </w:r>
          </w:p>
          <w:p>
            <w:pPr>
              <w:spacing w:after="20"/>
              <w:ind w:left="20"/>
              <w:jc w:val="both"/>
            </w:pPr>
            <w:r>
              <w:rPr>
                <w:rFonts w:ascii="Times New Roman"/>
                <w:b w:val="false"/>
                <w:i w:val="false"/>
                <w:color w:val="000000"/>
                <w:sz w:val="20"/>
              </w:rPr>
              <w:t>
Қызылорда – 3,</w:t>
            </w:r>
          </w:p>
          <w:p>
            <w:pPr>
              <w:spacing w:after="20"/>
              <w:ind w:left="20"/>
              <w:jc w:val="both"/>
            </w:pPr>
            <w:r>
              <w:rPr>
                <w:rFonts w:ascii="Times New Roman"/>
                <w:b w:val="false"/>
                <w:i w:val="false"/>
                <w:color w:val="000000"/>
                <w:sz w:val="20"/>
              </w:rPr>
              <w:t>
Маңғыстау – 2,</w:t>
            </w:r>
          </w:p>
          <w:p>
            <w:pPr>
              <w:spacing w:after="20"/>
              <w:ind w:left="20"/>
              <w:jc w:val="both"/>
            </w:pPr>
            <w:r>
              <w:rPr>
                <w:rFonts w:ascii="Times New Roman"/>
                <w:b w:val="false"/>
                <w:i w:val="false"/>
                <w:color w:val="000000"/>
                <w:sz w:val="20"/>
              </w:rPr>
              <w:t>
Павлодар – 3,</w:t>
            </w:r>
          </w:p>
          <w:p>
            <w:pPr>
              <w:spacing w:after="20"/>
              <w:ind w:left="20"/>
              <w:jc w:val="both"/>
            </w:pPr>
            <w:r>
              <w:rPr>
                <w:rFonts w:ascii="Times New Roman"/>
                <w:b w:val="false"/>
                <w:i w:val="false"/>
                <w:color w:val="000000"/>
                <w:sz w:val="20"/>
              </w:rPr>
              <w:t>
Солтүстік Қазақстан – 4,</w:t>
            </w:r>
          </w:p>
          <w:p>
            <w:pPr>
              <w:spacing w:after="20"/>
              <w:ind w:left="20"/>
              <w:jc w:val="both"/>
            </w:pPr>
            <w:r>
              <w:rPr>
                <w:rFonts w:ascii="Times New Roman"/>
                <w:b w:val="false"/>
                <w:i w:val="false"/>
                <w:color w:val="000000"/>
                <w:sz w:val="20"/>
              </w:rPr>
              <w:t>
Түркістан- 3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Энцефалитке қарсы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9,</w:t>
            </w:r>
          </w:p>
          <w:p>
            <w:pPr>
              <w:spacing w:after="20"/>
              <w:ind w:left="20"/>
              <w:jc w:val="both"/>
            </w:pPr>
            <w:r>
              <w:rPr>
                <w:rFonts w:ascii="Times New Roman"/>
                <w:b w:val="false"/>
                <w:i w:val="false"/>
                <w:color w:val="000000"/>
                <w:sz w:val="20"/>
              </w:rPr>
              <w:t>
Ақтөбе – 5,</w:t>
            </w:r>
          </w:p>
          <w:p>
            <w:pPr>
              <w:spacing w:after="20"/>
              <w:ind w:left="20"/>
              <w:jc w:val="both"/>
            </w:pPr>
            <w:r>
              <w:rPr>
                <w:rFonts w:ascii="Times New Roman"/>
                <w:b w:val="false"/>
                <w:i w:val="false"/>
                <w:color w:val="000000"/>
                <w:sz w:val="20"/>
              </w:rPr>
              <w:t>
Алматы – 10,</w:t>
            </w:r>
          </w:p>
          <w:p>
            <w:pPr>
              <w:spacing w:after="20"/>
              <w:ind w:left="20"/>
              <w:jc w:val="both"/>
            </w:pPr>
            <w:r>
              <w:rPr>
                <w:rFonts w:ascii="Times New Roman"/>
                <w:b w:val="false"/>
                <w:i w:val="false"/>
                <w:color w:val="000000"/>
                <w:sz w:val="20"/>
              </w:rPr>
              <w:t>
Атырау – 3,</w:t>
            </w:r>
          </w:p>
          <w:p>
            <w:pPr>
              <w:spacing w:after="20"/>
              <w:ind w:left="20"/>
              <w:jc w:val="both"/>
            </w:pPr>
            <w:r>
              <w:rPr>
                <w:rFonts w:ascii="Times New Roman"/>
                <w:b w:val="false"/>
                <w:i w:val="false"/>
                <w:color w:val="000000"/>
                <w:sz w:val="20"/>
              </w:rPr>
              <w:t>
Шығыс Қазақстан – 5,</w:t>
            </w:r>
          </w:p>
          <w:p>
            <w:pPr>
              <w:spacing w:after="20"/>
              <w:ind w:left="20"/>
              <w:jc w:val="both"/>
            </w:pPr>
            <w:r>
              <w:rPr>
                <w:rFonts w:ascii="Times New Roman"/>
                <w:b w:val="false"/>
                <w:i w:val="false"/>
                <w:color w:val="000000"/>
                <w:sz w:val="20"/>
              </w:rPr>
              <w:t>
Жамбыл - 6,</w:t>
            </w:r>
          </w:p>
          <w:p>
            <w:pPr>
              <w:spacing w:after="20"/>
              <w:ind w:left="20"/>
              <w:jc w:val="both"/>
            </w:pPr>
            <w:r>
              <w:rPr>
                <w:rFonts w:ascii="Times New Roman"/>
                <w:b w:val="false"/>
                <w:i w:val="false"/>
                <w:color w:val="000000"/>
                <w:sz w:val="20"/>
              </w:rPr>
              <w:t>
Батыс Қазақстан – 6,</w:t>
            </w:r>
          </w:p>
          <w:p>
            <w:pPr>
              <w:spacing w:after="20"/>
              <w:ind w:left="20"/>
              <w:jc w:val="both"/>
            </w:pPr>
            <w:r>
              <w:rPr>
                <w:rFonts w:ascii="Times New Roman"/>
                <w:b w:val="false"/>
                <w:i w:val="false"/>
                <w:color w:val="000000"/>
                <w:sz w:val="20"/>
              </w:rPr>
              <w:t>
Қарағанды – 6,</w:t>
            </w:r>
          </w:p>
          <w:p>
            <w:pPr>
              <w:spacing w:after="20"/>
              <w:ind w:left="20"/>
              <w:jc w:val="both"/>
            </w:pPr>
            <w:r>
              <w:rPr>
                <w:rFonts w:ascii="Times New Roman"/>
                <w:b w:val="false"/>
                <w:i w:val="false"/>
                <w:color w:val="000000"/>
                <w:sz w:val="20"/>
              </w:rPr>
              <w:t>
Қостанай – 7,</w:t>
            </w:r>
          </w:p>
          <w:p>
            <w:pPr>
              <w:spacing w:after="20"/>
              <w:ind w:left="20"/>
              <w:jc w:val="both"/>
            </w:pPr>
            <w:r>
              <w:rPr>
                <w:rFonts w:ascii="Times New Roman"/>
                <w:b w:val="false"/>
                <w:i w:val="false"/>
                <w:color w:val="000000"/>
                <w:sz w:val="20"/>
              </w:rPr>
              <w:t>
Қызылорда – 6,</w:t>
            </w:r>
          </w:p>
          <w:p>
            <w:pPr>
              <w:spacing w:after="20"/>
              <w:ind w:left="20"/>
              <w:jc w:val="both"/>
            </w:pPr>
            <w:r>
              <w:rPr>
                <w:rFonts w:ascii="Times New Roman"/>
                <w:b w:val="false"/>
                <w:i w:val="false"/>
                <w:color w:val="000000"/>
                <w:sz w:val="20"/>
              </w:rPr>
              <w:t>
Маңғыстау – 3,</w:t>
            </w:r>
          </w:p>
          <w:p>
            <w:pPr>
              <w:spacing w:after="20"/>
              <w:ind w:left="20"/>
              <w:jc w:val="both"/>
            </w:pPr>
            <w:r>
              <w:rPr>
                <w:rFonts w:ascii="Times New Roman"/>
                <w:b w:val="false"/>
                <w:i w:val="false"/>
                <w:color w:val="000000"/>
                <w:sz w:val="20"/>
              </w:rPr>
              <w:t>
Павлодар – 5,</w:t>
            </w:r>
          </w:p>
          <w:p>
            <w:pPr>
              <w:spacing w:after="20"/>
              <w:ind w:left="20"/>
              <w:jc w:val="both"/>
            </w:pPr>
            <w:r>
              <w:rPr>
                <w:rFonts w:ascii="Times New Roman"/>
                <w:b w:val="false"/>
                <w:i w:val="false"/>
                <w:color w:val="000000"/>
                <w:sz w:val="20"/>
              </w:rPr>
              <w:t>
Солтүстік Қазақстан – 8,</w:t>
            </w:r>
          </w:p>
          <w:p>
            <w:pPr>
              <w:spacing w:after="20"/>
              <w:ind w:left="20"/>
              <w:jc w:val="both"/>
            </w:pPr>
            <w:r>
              <w:rPr>
                <w:rFonts w:ascii="Times New Roman"/>
                <w:b w:val="false"/>
                <w:i w:val="false"/>
                <w:color w:val="000000"/>
                <w:sz w:val="20"/>
              </w:rPr>
              <w:t>
Түркістан-5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Рупор түріндегі дауыс күшейткіш (мегафон)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5,</w:t>
            </w:r>
          </w:p>
          <w:p>
            <w:pPr>
              <w:spacing w:after="20"/>
              <w:ind w:left="20"/>
              <w:jc w:val="both"/>
            </w:pPr>
            <w:r>
              <w:rPr>
                <w:rFonts w:ascii="Times New Roman"/>
                <w:b w:val="false"/>
                <w:i w:val="false"/>
                <w:color w:val="000000"/>
                <w:sz w:val="20"/>
              </w:rPr>
              <w:t>
Ақтөбе – 3,</w:t>
            </w:r>
          </w:p>
          <w:p>
            <w:pPr>
              <w:spacing w:after="20"/>
              <w:ind w:left="20"/>
              <w:jc w:val="both"/>
            </w:pPr>
            <w:r>
              <w:rPr>
                <w:rFonts w:ascii="Times New Roman"/>
                <w:b w:val="false"/>
                <w:i w:val="false"/>
                <w:color w:val="000000"/>
                <w:sz w:val="20"/>
              </w:rPr>
              <w:t>
Алматы – 6,</w:t>
            </w:r>
          </w:p>
          <w:p>
            <w:pPr>
              <w:spacing w:after="20"/>
              <w:ind w:left="20"/>
              <w:jc w:val="both"/>
            </w:pPr>
            <w:r>
              <w:rPr>
                <w:rFonts w:ascii="Times New Roman"/>
                <w:b w:val="false"/>
                <w:i w:val="false"/>
                <w:color w:val="000000"/>
                <w:sz w:val="20"/>
              </w:rPr>
              <w:t>
Атырау – 2,</w:t>
            </w:r>
          </w:p>
          <w:p>
            <w:pPr>
              <w:spacing w:after="20"/>
              <w:ind w:left="20"/>
              <w:jc w:val="both"/>
            </w:pPr>
            <w:r>
              <w:rPr>
                <w:rFonts w:ascii="Times New Roman"/>
                <w:b w:val="false"/>
                <w:i w:val="false"/>
                <w:color w:val="000000"/>
                <w:sz w:val="20"/>
              </w:rPr>
              <w:t>
Шығыс Қазақстан – 3,</w:t>
            </w:r>
          </w:p>
          <w:p>
            <w:pPr>
              <w:spacing w:after="20"/>
              <w:ind w:left="20"/>
              <w:jc w:val="both"/>
            </w:pPr>
            <w:r>
              <w:rPr>
                <w:rFonts w:ascii="Times New Roman"/>
                <w:b w:val="false"/>
                <w:i w:val="false"/>
                <w:color w:val="000000"/>
                <w:sz w:val="20"/>
              </w:rPr>
              <w:t>
Жамбыл - 3,</w:t>
            </w:r>
          </w:p>
          <w:p>
            <w:pPr>
              <w:spacing w:after="20"/>
              <w:ind w:left="20"/>
              <w:jc w:val="both"/>
            </w:pPr>
            <w:r>
              <w:rPr>
                <w:rFonts w:ascii="Times New Roman"/>
                <w:b w:val="false"/>
                <w:i w:val="false"/>
                <w:color w:val="000000"/>
                <w:sz w:val="20"/>
              </w:rPr>
              <w:t>
Батыс Қазақстан – 3,</w:t>
            </w:r>
          </w:p>
          <w:p>
            <w:pPr>
              <w:spacing w:after="20"/>
              <w:ind w:left="20"/>
              <w:jc w:val="both"/>
            </w:pPr>
            <w:r>
              <w:rPr>
                <w:rFonts w:ascii="Times New Roman"/>
                <w:b w:val="false"/>
                <w:i w:val="false"/>
                <w:color w:val="000000"/>
                <w:sz w:val="20"/>
              </w:rPr>
              <w:t>
Қарағанды – 3,</w:t>
            </w:r>
          </w:p>
          <w:p>
            <w:pPr>
              <w:spacing w:after="20"/>
              <w:ind w:left="20"/>
              <w:jc w:val="both"/>
            </w:pPr>
            <w:r>
              <w:rPr>
                <w:rFonts w:ascii="Times New Roman"/>
                <w:b w:val="false"/>
                <w:i w:val="false"/>
                <w:color w:val="000000"/>
                <w:sz w:val="20"/>
              </w:rPr>
              <w:t>
Қостанай – 4,</w:t>
            </w:r>
          </w:p>
          <w:p>
            <w:pPr>
              <w:spacing w:after="20"/>
              <w:ind w:left="20"/>
              <w:jc w:val="both"/>
            </w:pPr>
            <w:r>
              <w:rPr>
                <w:rFonts w:ascii="Times New Roman"/>
                <w:b w:val="false"/>
                <w:i w:val="false"/>
                <w:color w:val="000000"/>
                <w:sz w:val="20"/>
              </w:rPr>
              <w:t>
Қызылорда – 3,</w:t>
            </w:r>
          </w:p>
          <w:p>
            <w:pPr>
              <w:spacing w:after="20"/>
              <w:ind w:left="20"/>
              <w:jc w:val="both"/>
            </w:pPr>
            <w:r>
              <w:rPr>
                <w:rFonts w:ascii="Times New Roman"/>
                <w:b w:val="false"/>
                <w:i w:val="false"/>
                <w:color w:val="000000"/>
                <w:sz w:val="20"/>
              </w:rPr>
              <w:t>
Маңғыстау – 2,</w:t>
            </w:r>
          </w:p>
          <w:p>
            <w:pPr>
              <w:spacing w:after="20"/>
              <w:ind w:left="20"/>
              <w:jc w:val="both"/>
            </w:pPr>
            <w:r>
              <w:rPr>
                <w:rFonts w:ascii="Times New Roman"/>
                <w:b w:val="false"/>
                <w:i w:val="false"/>
                <w:color w:val="000000"/>
                <w:sz w:val="20"/>
              </w:rPr>
              <w:t>
Павлодар – 3,</w:t>
            </w:r>
          </w:p>
          <w:p>
            <w:pPr>
              <w:spacing w:after="20"/>
              <w:ind w:left="20"/>
              <w:jc w:val="both"/>
            </w:pPr>
            <w:r>
              <w:rPr>
                <w:rFonts w:ascii="Times New Roman"/>
                <w:b w:val="false"/>
                <w:i w:val="false"/>
                <w:color w:val="000000"/>
                <w:sz w:val="20"/>
              </w:rPr>
              <w:t>
Солтүстік Қазақстан – 4,</w:t>
            </w:r>
          </w:p>
          <w:p>
            <w:pPr>
              <w:spacing w:after="20"/>
              <w:ind w:left="20"/>
              <w:jc w:val="both"/>
            </w:pPr>
            <w:r>
              <w:rPr>
                <w:rFonts w:ascii="Times New Roman"/>
                <w:b w:val="false"/>
                <w:i w:val="false"/>
                <w:color w:val="000000"/>
                <w:sz w:val="20"/>
              </w:rPr>
              <w:t>
Түркістан- 3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тоңазытқыш камера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1,</w:t>
            </w:r>
          </w:p>
          <w:p>
            <w:pPr>
              <w:spacing w:after="20"/>
              <w:ind w:left="20"/>
              <w:jc w:val="both"/>
            </w:pPr>
            <w:r>
              <w:rPr>
                <w:rFonts w:ascii="Times New Roman"/>
                <w:b w:val="false"/>
                <w:i w:val="false"/>
                <w:color w:val="000000"/>
                <w:sz w:val="20"/>
              </w:rPr>
              <w:t>
Ақтөбе – 1,</w:t>
            </w:r>
          </w:p>
          <w:p>
            <w:pPr>
              <w:spacing w:after="20"/>
              <w:ind w:left="20"/>
              <w:jc w:val="both"/>
            </w:pPr>
            <w:r>
              <w:rPr>
                <w:rFonts w:ascii="Times New Roman"/>
                <w:b w:val="false"/>
                <w:i w:val="false"/>
                <w:color w:val="000000"/>
                <w:sz w:val="20"/>
              </w:rPr>
              <w:t>
Алматы – 1,</w:t>
            </w:r>
          </w:p>
          <w:p>
            <w:pPr>
              <w:spacing w:after="20"/>
              <w:ind w:left="20"/>
              <w:jc w:val="both"/>
            </w:pPr>
            <w:r>
              <w:rPr>
                <w:rFonts w:ascii="Times New Roman"/>
                <w:b w:val="false"/>
                <w:i w:val="false"/>
                <w:color w:val="000000"/>
                <w:sz w:val="20"/>
              </w:rPr>
              <w:t>
Атырау – 1,</w:t>
            </w:r>
          </w:p>
          <w:p>
            <w:pPr>
              <w:spacing w:after="20"/>
              <w:ind w:left="20"/>
              <w:jc w:val="both"/>
            </w:pPr>
            <w:r>
              <w:rPr>
                <w:rFonts w:ascii="Times New Roman"/>
                <w:b w:val="false"/>
                <w:i w:val="false"/>
                <w:color w:val="000000"/>
                <w:sz w:val="20"/>
              </w:rPr>
              <w:t>
Шығыс Қазақстан – 1,</w:t>
            </w:r>
          </w:p>
          <w:p>
            <w:pPr>
              <w:spacing w:after="20"/>
              <w:ind w:left="20"/>
              <w:jc w:val="both"/>
            </w:pPr>
            <w:r>
              <w:rPr>
                <w:rFonts w:ascii="Times New Roman"/>
                <w:b w:val="false"/>
                <w:i w:val="false"/>
                <w:color w:val="000000"/>
                <w:sz w:val="20"/>
              </w:rPr>
              <w:t>
Жамбыл -1,</w:t>
            </w:r>
          </w:p>
          <w:p>
            <w:pPr>
              <w:spacing w:after="20"/>
              <w:ind w:left="20"/>
              <w:jc w:val="both"/>
            </w:pPr>
            <w:r>
              <w:rPr>
                <w:rFonts w:ascii="Times New Roman"/>
                <w:b w:val="false"/>
                <w:i w:val="false"/>
                <w:color w:val="000000"/>
                <w:sz w:val="20"/>
              </w:rPr>
              <w:t>
Батыс Қазақстан – 1,</w:t>
            </w:r>
          </w:p>
          <w:p>
            <w:pPr>
              <w:spacing w:after="20"/>
              <w:ind w:left="20"/>
              <w:jc w:val="both"/>
            </w:pPr>
            <w:r>
              <w:rPr>
                <w:rFonts w:ascii="Times New Roman"/>
                <w:b w:val="false"/>
                <w:i w:val="false"/>
                <w:color w:val="000000"/>
                <w:sz w:val="20"/>
              </w:rPr>
              <w:t>
Қарағанды – 1,</w:t>
            </w:r>
          </w:p>
          <w:p>
            <w:pPr>
              <w:spacing w:after="20"/>
              <w:ind w:left="20"/>
              <w:jc w:val="both"/>
            </w:pPr>
            <w:r>
              <w:rPr>
                <w:rFonts w:ascii="Times New Roman"/>
                <w:b w:val="false"/>
                <w:i w:val="false"/>
                <w:color w:val="000000"/>
                <w:sz w:val="20"/>
              </w:rPr>
              <w:t>
Қостанай – 1,</w:t>
            </w:r>
          </w:p>
          <w:p>
            <w:pPr>
              <w:spacing w:after="20"/>
              <w:ind w:left="20"/>
              <w:jc w:val="both"/>
            </w:pPr>
            <w:r>
              <w:rPr>
                <w:rFonts w:ascii="Times New Roman"/>
                <w:b w:val="false"/>
                <w:i w:val="false"/>
                <w:color w:val="000000"/>
                <w:sz w:val="20"/>
              </w:rPr>
              <w:t>
Қызылорда – 1,</w:t>
            </w:r>
          </w:p>
          <w:p>
            <w:pPr>
              <w:spacing w:after="20"/>
              <w:ind w:left="20"/>
              <w:jc w:val="both"/>
            </w:pPr>
            <w:r>
              <w:rPr>
                <w:rFonts w:ascii="Times New Roman"/>
                <w:b w:val="false"/>
                <w:i w:val="false"/>
                <w:color w:val="000000"/>
                <w:sz w:val="20"/>
              </w:rPr>
              <w:t>
Маңғыстау – 1,</w:t>
            </w:r>
          </w:p>
          <w:p>
            <w:pPr>
              <w:spacing w:after="20"/>
              <w:ind w:left="20"/>
              <w:jc w:val="both"/>
            </w:pPr>
            <w:r>
              <w:rPr>
                <w:rFonts w:ascii="Times New Roman"/>
                <w:b w:val="false"/>
                <w:i w:val="false"/>
                <w:color w:val="000000"/>
                <w:sz w:val="20"/>
              </w:rPr>
              <w:t>
Павлодар – 1,</w:t>
            </w:r>
          </w:p>
          <w:p>
            <w:pPr>
              <w:spacing w:after="20"/>
              <w:ind w:left="20"/>
              <w:jc w:val="both"/>
            </w:pPr>
            <w:r>
              <w:rPr>
                <w:rFonts w:ascii="Times New Roman"/>
                <w:b w:val="false"/>
                <w:i w:val="false"/>
                <w:color w:val="000000"/>
                <w:sz w:val="20"/>
              </w:rPr>
              <w:t>
Солтүстік Қазақстан – 1,</w:t>
            </w:r>
          </w:p>
          <w:p>
            <w:pPr>
              <w:spacing w:after="20"/>
              <w:ind w:left="20"/>
              <w:jc w:val="both"/>
            </w:pPr>
            <w:r>
              <w:rPr>
                <w:rFonts w:ascii="Times New Roman"/>
                <w:b w:val="false"/>
                <w:i w:val="false"/>
                <w:color w:val="000000"/>
                <w:sz w:val="20"/>
              </w:rPr>
              <w:t>
Түркістан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Респиратор-капюшон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9,</w:t>
            </w:r>
          </w:p>
          <w:p>
            <w:pPr>
              <w:spacing w:after="20"/>
              <w:ind w:left="20"/>
              <w:jc w:val="both"/>
            </w:pPr>
            <w:r>
              <w:rPr>
                <w:rFonts w:ascii="Times New Roman"/>
                <w:b w:val="false"/>
                <w:i w:val="false"/>
                <w:color w:val="000000"/>
                <w:sz w:val="20"/>
              </w:rPr>
              <w:t>
Ақтөбе – 5,</w:t>
            </w:r>
          </w:p>
          <w:p>
            <w:pPr>
              <w:spacing w:after="20"/>
              <w:ind w:left="20"/>
              <w:jc w:val="both"/>
            </w:pPr>
            <w:r>
              <w:rPr>
                <w:rFonts w:ascii="Times New Roman"/>
                <w:b w:val="false"/>
                <w:i w:val="false"/>
                <w:color w:val="000000"/>
                <w:sz w:val="20"/>
              </w:rPr>
              <w:t>
Алматы – 10,</w:t>
            </w:r>
          </w:p>
          <w:p>
            <w:pPr>
              <w:spacing w:after="20"/>
              <w:ind w:left="20"/>
              <w:jc w:val="both"/>
            </w:pPr>
            <w:r>
              <w:rPr>
                <w:rFonts w:ascii="Times New Roman"/>
                <w:b w:val="false"/>
                <w:i w:val="false"/>
                <w:color w:val="000000"/>
                <w:sz w:val="20"/>
              </w:rPr>
              <w:t>
Атырау – 3,</w:t>
            </w:r>
          </w:p>
          <w:p>
            <w:pPr>
              <w:spacing w:after="20"/>
              <w:ind w:left="20"/>
              <w:jc w:val="both"/>
            </w:pPr>
            <w:r>
              <w:rPr>
                <w:rFonts w:ascii="Times New Roman"/>
                <w:b w:val="false"/>
                <w:i w:val="false"/>
                <w:color w:val="000000"/>
                <w:sz w:val="20"/>
              </w:rPr>
              <w:t>
Шығыс Қазақстан – 5,</w:t>
            </w:r>
          </w:p>
          <w:p>
            <w:pPr>
              <w:spacing w:after="20"/>
              <w:ind w:left="20"/>
              <w:jc w:val="both"/>
            </w:pPr>
            <w:r>
              <w:rPr>
                <w:rFonts w:ascii="Times New Roman"/>
                <w:b w:val="false"/>
                <w:i w:val="false"/>
                <w:color w:val="000000"/>
                <w:sz w:val="20"/>
              </w:rPr>
              <w:t>
Жамбыл - 6,</w:t>
            </w:r>
          </w:p>
          <w:p>
            <w:pPr>
              <w:spacing w:after="20"/>
              <w:ind w:left="20"/>
              <w:jc w:val="both"/>
            </w:pPr>
            <w:r>
              <w:rPr>
                <w:rFonts w:ascii="Times New Roman"/>
                <w:b w:val="false"/>
                <w:i w:val="false"/>
                <w:color w:val="000000"/>
                <w:sz w:val="20"/>
              </w:rPr>
              <w:t>
Батыс Қазақстан – 6,</w:t>
            </w:r>
          </w:p>
          <w:p>
            <w:pPr>
              <w:spacing w:after="20"/>
              <w:ind w:left="20"/>
              <w:jc w:val="both"/>
            </w:pPr>
            <w:r>
              <w:rPr>
                <w:rFonts w:ascii="Times New Roman"/>
                <w:b w:val="false"/>
                <w:i w:val="false"/>
                <w:color w:val="000000"/>
                <w:sz w:val="20"/>
              </w:rPr>
              <w:t>
Қарағанды – 6,</w:t>
            </w:r>
          </w:p>
          <w:p>
            <w:pPr>
              <w:spacing w:after="20"/>
              <w:ind w:left="20"/>
              <w:jc w:val="both"/>
            </w:pPr>
            <w:r>
              <w:rPr>
                <w:rFonts w:ascii="Times New Roman"/>
                <w:b w:val="false"/>
                <w:i w:val="false"/>
                <w:color w:val="000000"/>
                <w:sz w:val="20"/>
              </w:rPr>
              <w:t>
Қостанай – 7,</w:t>
            </w:r>
          </w:p>
          <w:p>
            <w:pPr>
              <w:spacing w:after="20"/>
              <w:ind w:left="20"/>
              <w:jc w:val="both"/>
            </w:pPr>
            <w:r>
              <w:rPr>
                <w:rFonts w:ascii="Times New Roman"/>
                <w:b w:val="false"/>
                <w:i w:val="false"/>
                <w:color w:val="000000"/>
                <w:sz w:val="20"/>
              </w:rPr>
              <w:t>
Қызылорда – 6,</w:t>
            </w:r>
          </w:p>
          <w:p>
            <w:pPr>
              <w:spacing w:after="20"/>
              <w:ind w:left="20"/>
              <w:jc w:val="both"/>
            </w:pPr>
            <w:r>
              <w:rPr>
                <w:rFonts w:ascii="Times New Roman"/>
                <w:b w:val="false"/>
                <w:i w:val="false"/>
                <w:color w:val="000000"/>
                <w:sz w:val="20"/>
              </w:rPr>
              <w:t>
Маңғыстау – 3,</w:t>
            </w:r>
          </w:p>
          <w:p>
            <w:pPr>
              <w:spacing w:after="20"/>
              <w:ind w:left="20"/>
              <w:jc w:val="both"/>
            </w:pPr>
            <w:r>
              <w:rPr>
                <w:rFonts w:ascii="Times New Roman"/>
                <w:b w:val="false"/>
                <w:i w:val="false"/>
                <w:color w:val="000000"/>
                <w:sz w:val="20"/>
              </w:rPr>
              <w:t>
Павлодар – 5,</w:t>
            </w:r>
          </w:p>
          <w:p>
            <w:pPr>
              <w:spacing w:after="20"/>
              <w:ind w:left="20"/>
              <w:jc w:val="both"/>
            </w:pPr>
            <w:r>
              <w:rPr>
                <w:rFonts w:ascii="Times New Roman"/>
                <w:b w:val="false"/>
                <w:i w:val="false"/>
                <w:color w:val="000000"/>
                <w:sz w:val="20"/>
              </w:rPr>
              <w:t>
Солтүстік Қазақстан – 8,</w:t>
            </w:r>
          </w:p>
          <w:p>
            <w:pPr>
              <w:spacing w:after="20"/>
              <w:ind w:left="20"/>
              <w:jc w:val="both"/>
            </w:pPr>
            <w:r>
              <w:rPr>
                <w:rFonts w:ascii="Times New Roman"/>
                <w:b w:val="false"/>
                <w:i w:val="false"/>
                <w:color w:val="000000"/>
                <w:sz w:val="20"/>
              </w:rPr>
              <w:t>
Түркістан- 5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Компьютерлік және ұйымдастыру техникасы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5,</w:t>
            </w:r>
          </w:p>
          <w:p>
            <w:pPr>
              <w:spacing w:after="20"/>
              <w:ind w:left="20"/>
              <w:jc w:val="both"/>
            </w:pPr>
            <w:r>
              <w:rPr>
                <w:rFonts w:ascii="Times New Roman"/>
                <w:b w:val="false"/>
                <w:i w:val="false"/>
                <w:color w:val="000000"/>
                <w:sz w:val="20"/>
              </w:rPr>
              <w:t>
Ақтөбе – 3,</w:t>
            </w:r>
          </w:p>
          <w:p>
            <w:pPr>
              <w:spacing w:after="20"/>
              <w:ind w:left="20"/>
              <w:jc w:val="both"/>
            </w:pPr>
            <w:r>
              <w:rPr>
                <w:rFonts w:ascii="Times New Roman"/>
                <w:b w:val="false"/>
                <w:i w:val="false"/>
                <w:color w:val="000000"/>
                <w:sz w:val="20"/>
              </w:rPr>
              <w:t>
Алматы – 6,</w:t>
            </w:r>
          </w:p>
          <w:p>
            <w:pPr>
              <w:spacing w:after="20"/>
              <w:ind w:left="20"/>
              <w:jc w:val="both"/>
            </w:pPr>
            <w:r>
              <w:rPr>
                <w:rFonts w:ascii="Times New Roman"/>
                <w:b w:val="false"/>
                <w:i w:val="false"/>
                <w:color w:val="000000"/>
                <w:sz w:val="20"/>
              </w:rPr>
              <w:t>
Атырау – 2,</w:t>
            </w:r>
          </w:p>
          <w:p>
            <w:pPr>
              <w:spacing w:after="20"/>
              <w:ind w:left="20"/>
              <w:jc w:val="both"/>
            </w:pPr>
            <w:r>
              <w:rPr>
                <w:rFonts w:ascii="Times New Roman"/>
                <w:b w:val="false"/>
                <w:i w:val="false"/>
                <w:color w:val="000000"/>
                <w:sz w:val="20"/>
              </w:rPr>
              <w:t>
Шығыс Қазақстан – 3,</w:t>
            </w:r>
          </w:p>
          <w:p>
            <w:pPr>
              <w:spacing w:after="20"/>
              <w:ind w:left="20"/>
              <w:jc w:val="both"/>
            </w:pPr>
            <w:r>
              <w:rPr>
                <w:rFonts w:ascii="Times New Roman"/>
                <w:b w:val="false"/>
                <w:i w:val="false"/>
                <w:color w:val="000000"/>
                <w:sz w:val="20"/>
              </w:rPr>
              <w:t>
Жамбыл - 3,</w:t>
            </w:r>
          </w:p>
          <w:p>
            <w:pPr>
              <w:spacing w:after="20"/>
              <w:ind w:left="20"/>
              <w:jc w:val="both"/>
            </w:pPr>
            <w:r>
              <w:rPr>
                <w:rFonts w:ascii="Times New Roman"/>
                <w:b w:val="false"/>
                <w:i w:val="false"/>
                <w:color w:val="000000"/>
                <w:sz w:val="20"/>
              </w:rPr>
              <w:t>
Батыс Қазақстан – 3,</w:t>
            </w:r>
          </w:p>
          <w:p>
            <w:pPr>
              <w:spacing w:after="20"/>
              <w:ind w:left="20"/>
              <w:jc w:val="both"/>
            </w:pPr>
            <w:r>
              <w:rPr>
                <w:rFonts w:ascii="Times New Roman"/>
                <w:b w:val="false"/>
                <w:i w:val="false"/>
                <w:color w:val="000000"/>
                <w:sz w:val="20"/>
              </w:rPr>
              <w:t>
Қарағанды – 3,</w:t>
            </w:r>
          </w:p>
          <w:p>
            <w:pPr>
              <w:spacing w:after="20"/>
              <w:ind w:left="20"/>
              <w:jc w:val="both"/>
            </w:pPr>
            <w:r>
              <w:rPr>
                <w:rFonts w:ascii="Times New Roman"/>
                <w:b w:val="false"/>
                <w:i w:val="false"/>
                <w:color w:val="000000"/>
                <w:sz w:val="20"/>
              </w:rPr>
              <w:t>
Қостанай – 4,</w:t>
            </w:r>
          </w:p>
          <w:p>
            <w:pPr>
              <w:spacing w:after="20"/>
              <w:ind w:left="20"/>
              <w:jc w:val="both"/>
            </w:pPr>
            <w:r>
              <w:rPr>
                <w:rFonts w:ascii="Times New Roman"/>
                <w:b w:val="false"/>
                <w:i w:val="false"/>
                <w:color w:val="000000"/>
                <w:sz w:val="20"/>
              </w:rPr>
              <w:t>
Қызылорда – 3,</w:t>
            </w:r>
          </w:p>
          <w:p>
            <w:pPr>
              <w:spacing w:after="20"/>
              <w:ind w:left="20"/>
              <w:jc w:val="both"/>
            </w:pPr>
            <w:r>
              <w:rPr>
                <w:rFonts w:ascii="Times New Roman"/>
                <w:b w:val="false"/>
                <w:i w:val="false"/>
                <w:color w:val="000000"/>
                <w:sz w:val="20"/>
              </w:rPr>
              <w:t>
Маңғыстау – 2,</w:t>
            </w:r>
          </w:p>
          <w:p>
            <w:pPr>
              <w:spacing w:after="20"/>
              <w:ind w:left="20"/>
              <w:jc w:val="both"/>
            </w:pPr>
            <w:r>
              <w:rPr>
                <w:rFonts w:ascii="Times New Roman"/>
                <w:b w:val="false"/>
                <w:i w:val="false"/>
                <w:color w:val="000000"/>
                <w:sz w:val="20"/>
              </w:rPr>
              <w:t>
Павлодар – 3,</w:t>
            </w:r>
          </w:p>
          <w:p>
            <w:pPr>
              <w:spacing w:after="20"/>
              <w:ind w:left="20"/>
              <w:jc w:val="both"/>
            </w:pPr>
            <w:r>
              <w:rPr>
                <w:rFonts w:ascii="Times New Roman"/>
                <w:b w:val="false"/>
                <w:i w:val="false"/>
                <w:color w:val="000000"/>
                <w:sz w:val="20"/>
              </w:rPr>
              <w:t>
Солтүстік Қазақстан – 4,</w:t>
            </w:r>
          </w:p>
          <w:p>
            <w:pPr>
              <w:spacing w:after="20"/>
              <w:ind w:left="20"/>
              <w:jc w:val="both"/>
            </w:pPr>
            <w:r>
              <w:rPr>
                <w:rFonts w:ascii="Times New Roman"/>
                <w:b w:val="false"/>
                <w:i w:val="false"/>
                <w:color w:val="000000"/>
                <w:sz w:val="20"/>
              </w:rPr>
              <w:t>
Түркістан-3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6,</w:t>
            </w:r>
          </w:p>
          <w:p>
            <w:pPr>
              <w:spacing w:after="20"/>
              <w:ind w:left="20"/>
              <w:jc w:val="both"/>
            </w:pPr>
            <w:r>
              <w:rPr>
                <w:rFonts w:ascii="Times New Roman"/>
                <w:b w:val="false"/>
                <w:i w:val="false"/>
                <w:color w:val="000000"/>
                <w:sz w:val="20"/>
              </w:rPr>
              <w:t>
Ақтөбе – 4,</w:t>
            </w:r>
          </w:p>
          <w:p>
            <w:pPr>
              <w:spacing w:after="20"/>
              <w:ind w:left="20"/>
              <w:jc w:val="both"/>
            </w:pPr>
            <w:r>
              <w:rPr>
                <w:rFonts w:ascii="Times New Roman"/>
                <w:b w:val="false"/>
                <w:i w:val="false"/>
                <w:color w:val="000000"/>
                <w:sz w:val="20"/>
              </w:rPr>
              <w:t>
Алматы – 6,</w:t>
            </w:r>
          </w:p>
          <w:p>
            <w:pPr>
              <w:spacing w:after="20"/>
              <w:ind w:left="20"/>
              <w:jc w:val="both"/>
            </w:pPr>
            <w:r>
              <w:rPr>
                <w:rFonts w:ascii="Times New Roman"/>
                <w:b w:val="false"/>
                <w:i w:val="false"/>
                <w:color w:val="000000"/>
                <w:sz w:val="20"/>
              </w:rPr>
              <w:t>
Атырау – 3,</w:t>
            </w:r>
          </w:p>
          <w:p>
            <w:pPr>
              <w:spacing w:after="20"/>
              <w:ind w:left="20"/>
              <w:jc w:val="both"/>
            </w:pPr>
            <w:r>
              <w:rPr>
                <w:rFonts w:ascii="Times New Roman"/>
                <w:b w:val="false"/>
                <w:i w:val="false"/>
                <w:color w:val="000000"/>
                <w:sz w:val="20"/>
              </w:rPr>
              <w:t>
Шығыс Қазақстан – 4,</w:t>
            </w:r>
          </w:p>
          <w:p>
            <w:pPr>
              <w:spacing w:after="20"/>
              <w:ind w:left="20"/>
              <w:jc w:val="both"/>
            </w:pPr>
            <w:r>
              <w:rPr>
                <w:rFonts w:ascii="Times New Roman"/>
                <w:b w:val="false"/>
                <w:i w:val="false"/>
                <w:color w:val="000000"/>
                <w:sz w:val="20"/>
              </w:rPr>
              <w:t>
Жамбыл - 4,</w:t>
            </w:r>
          </w:p>
          <w:p>
            <w:pPr>
              <w:spacing w:after="20"/>
              <w:ind w:left="20"/>
              <w:jc w:val="both"/>
            </w:pPr>
            <w:r>
              <w:rPr>
                <w:rFonts w:ascii="Times New Roman"/>
                <w:b w:val="false"/>
                <w:i w:val="false"/>
                <w:color w:val="000000"/>
                <w:sz w:val="20"/>
              </w:rPr>
              <w:t>
Батыс Қазақстан – 4,</w:t>
            </w:r>
          </w:p>
          <w:p>
            <w:pPr>
              <w:spacing w:after="20"/>
              <w:ind w:left="20"/>
              <w:jc w:val="both"/>
            </w:pPr>
            <w:r>
              <w:rPr>
                <w:rFonts w:ascii="Times New Roman"/>
                <w:b w:val="false"/>
                <w:i w:val="false"/>
                <w:color w:val="000000"/>
                <w:sz w:val="20"/>
              </w:rPr>
              <w:t>
Қарағанды – 4,</w:t>
            </w:r>
          </w:p>
          <w:p>
            <w:pPr>
              <w:spacing w:after="20"/>
              <w:ind w:left="20"/>
              <w:jc w:val="both"/>
            </w:pPr>
            <w:r>
              <w:rPr>
                <w:rFonts w:ascii="Times New Roman"/>
                <w:b w:val="false"/>
                <w:i w:val="false"/>
                <w:color w:val="000000"/>
                <w:sz w:val="20"/>
              </w:rPr>
              <w:t>
Қостанай – 4,</w:t>
            </w:r>
          </w:p>
          <w:p>
            <w:pPr>
              <w:spacing w:after="20"/>
              <w:ind w:left="20"/>
              <w:jc w:val="both"/>
            </w:pPr>
            <w:r>
              <w:rPr>
                <w:rFonts w:ascii="Times New Roman"/>
                <w:b w:val="false"/>
                <w:i w:val="false"/>
                <w:color w:val="000000"/>
                <w:sz w:val="20"/>
              </w:rPr>
              <w:t>
Қызылорда – 4,</w:t>
            </w:r>
          </w:p>
          <w:p>
            <w:pPr>
              <w:spacing w:after="20"/>
              <w:ind w:left="20"/>
              <w:jc w:val="both"/>
            </w:pPr>
            <w:r>
              <w:rPr>
                <w:rFonts w:ascii="Times New Roman"/>
                <w:b w:val="false"/>
                <w:i w:val="false"/>
                <w:color w:val="000000"/>
                <w:sz w:val="20"/>
              </w:rPr>
              <w:t>
Маңғыстау – 3,</w:t>
            </w:r>
          </w:p>
          <w:p>
            <w:pPr>
              <w:spacing w:after="20"/>
              <w:ind w:left="20"/>
              <w:jc w:val="both"/>
            </w:pPr>
            <w:r>
              <w:rPr>
                <w:rFonts w:ascii="Times New Roman"/>
                <w:b w:val="false"/>
                <w:i w:val="false"/>
                <w:color w:val="000000"/>
                <w:sz w:val="20"/>
              </w:rPr>
              <w:t>
Павлодар – 4,</w:t>
            </w:r>
          </w:p>
          <w:p>
            <w:pPr>
              <w:spacing w:after="20"/>
              <w:ind w:left="20"/>
              <w:jc w:val="both"/>
            </w:pPr>
            <w:r>
              <w:rPr>
                <w:rFonts w:ascii="Times New Roman"/>
                <w:b w:val="false"/>
                <w:i w:val="false"/>
                <w:color w:val="000000"/>
                <w:sz w:val="20"/>
              </w:rPr>
              <w:t>
Солтүстік Қазақстан – 6,</w:t>
            </w:r>
          </w:p>
          <w:p>
            <w:pPr>
              <w:spacing w:after="20"/>
              <w:ind w:left="20"/>
              <w:jc w:val="both"/>
            </w:pPr>
            <w:r>
              <w:rPr>
                <w:rFonts w:ascii="Times New Roman"/>
                <w:b w:val="false"/>
                <w:i w:val="false"/>
                <w:color w:val="000000"/>
                <w:sz w:val="20"/>
              </w:rPr>
              <w:t>
Түркістан-4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5,</w:t>
            </w:r>
          </w:p>
          <w:p>
            <w:pPr>
              <w:spacing w:after="20"/>
              <w:ind w:left="20"/>
              <w:jc w:val="both"/>
            </w:pPr>
            <w:r>
              <w:rPr>
                <w:rFonts w:ascii="Times New Roman"/>
                <w:b w:val="false"/>
                <w:i w:val="false"/>
                <w:color w:val="000000"/>
                <w:sz w:val="20"/>
              </w:rPr>
              <w:t>
Ақтөбе – 3,</w:t>
            </w:r>
          </w:p>
          <w:p>
            <w:pPr>
              <w:spacing w:after="20"/>
              <w:ind w:left="20"/>
              <w:jc w:val="both"/>
            </w:pPr>
            <w:r>
              <w:rPr>
                <w:rFonts w:ascii="Times New Roman"/>
                <w:b w:val="false"/>
                <w:i w:val="false"/>
                <w:color w:val="000000"/>
                <w:sz w:val="20"/>
              </w:rPr>
              <w:t>
Алматы – 6,</w:t>
            </w:r>
          </w:p>
          <w:p>
            <w:pPr>
              <w:spacing w:after="20"/>
              <w:ind w:left="20"/>
              <w:jc w:val="both"/>
            </w:pPr>
            <w:r>
              <w:rPr>
                <w:rFonts w:ascii="Times New Roman"/>
                <w:b w:val="false"/>
                <w:i w:val="false"/>
                <w:color w:val="000000"/>
                <w:sz w:val="20"/>
              </w:rPr>
              <w:t>
Атырау – 2,</w:t>
            </w:r>
          </w:p>
          <w:p>
            <w:pPr>
              <w:spacing w:after="20"/>
              <w:ind w:left="20"/>
              <w:jc w:val="both"/>
            </w:pPr>
            <w:r>
              <w:rPr>
                <w:rFonts w:ascii="Times New Roman"/>
                <w:b w:val="false"/>
                <w:i w:val="false"/>
                <w:color w:val="000000"/>
                <w:sz w:val="20"/>
              </w:rPr>
              <w:t>
Шығыс Қазақстан – 3,</w:t>
            </w:r>
          </w:p>
          <w:p>
            <w:pPr>
              <w:spacing w:after="20"/>
              <w:ind w:left="20"/>
              <w:jc w:val="both"/>
            </w:pPr>
            <w:r>
              <w:rPr>
                <w:rFonts w:ascii="Times New Roman"/>
                <w:b w:val="false"/>
                <w:i w:val="false"/>
                <w:color w:val="000000"/>
                <w:sz w:val="20"/>
              </w:rPr>
              <w:t>
Жамбыл - 3,</w:t>
            </w:r>
          </w:p>
          <w:p>
            <w:pPr>
              <w:spacing w:after="20"/>
              <w:ind w:left="20"/>
              <w:jc w:val="both"/>
            </w:pPr>
            <w:r>
              <w:rPr>
                <w:rFonts w:ascii="Times New Roman"/>
                <w:b w:val="false"/>
                <w:i w:val="false"/>
                <w:color w:val="000000"/>
                <w:sz w:val="20"/>
              </w:rPr>
              <w:t>
Батыс Қазақстан – 3,</w:t>
            </w:r>
          </w:p>
          <w:p>
            <w:pPr>
              <w:spacing w:after="20"/>
              <w:ind w:left="20"/>
              <w:jc w:val="both"/>
            </w:pPr>
            <w:r>
              <w:rPr>
                <w:rFonts w:ascii="Times New Roman"/>
                <w:b w:val="false"/>
                <w:i w:val="false"/>
                <w:color w:val="000000"/>
                <w:sz w:val="20"/>
              </w:rPr>
              <w:t>
Қарағанды – 3,</w:t>
            </w:r>
          </w:p>
          <w:p>
            <w:pPr>
              <w:spacing w:after="20"/>
              <w:ind w:left="20"/>
              <w:jc w:val="both"/>
            </w:pPr>
            <w:r>
              <w:rPr>
                <w:rFonts w:ascii="Times New Roman"/>
                <w:b w:val="false"/>
                <w:i w:val="false"/>
                <w:color w:val="000000"/>
                <w:sz w:val="20"/>
              </w:rPr>
              <w:t>
Қостанай – 4,</w:t>
            </w:r>
          </w:p>
          <w:p>
            <w:pPr>
              <w:spacing w:after="20"/>
              <w:ind w:left="20"/>
              <w:jc w:val="both"/>
            </w:pPr>
            <w:r>
              <w:rPr>
                <w:rFonts w:ascii="Times New Roman"/>
                <w:b w:val="false"/>
                <w:i w:val="false"/>
                <w:color w:val="000000"/>
                <w:sz w:val="20"/>
              </w:rPr>
              <w:t>
Қызылорда – 3,</w:t>
            </w:r>
          </w:p>
          <w:p>
            <w:pPr>
              <w:spacing w:after="20"/>
              <w:ind w:left="20"/>
              <w:jc w:val="both"/>
            </w:pPr>
            <w:r>
              <w:rPr>
                <w:rFonts w:ascii="Times New Roman"/>
                <w:b w:val="false"/>
                <w:i w:val="false"/>
                <w:color w:val="000000"/>
                <w:sz w:val="20"/>
              </w:rPr>
              <w:t>
Маңғыстау – 2,</w:t>
            </w:r>
          </w:p>
          <w:p>
            <w:pPr>
              <w:spacing w:after="20"/>
              <w:ind w:left="20"/>
              <w:jc w:val="both"/>
            </w:pPr>
            <w:r>
              <w:rPr>
                <w:rFonts w:ascii="Times New Roman"/>
                <w:b w:val="false"/>
                <w:i w:val="false"/>
                <w:color w:val="000000"/>
                <w:sz w:val="20"/>
              </w:rPr>
              <w:t>
Павлодар – 3,</w:t>
            </w:r>
          </w:p>
          <w:p>
            <w:pPr>
              <w:spacing w:after="20"/>
              <w:ind w:left="20"/>
              <w:jc w:val="both"/>
            </w:pPr>
            <w:r>
              <w:rPr>
                <w:rFonts w:ascii="Times New Roman"/>
                <w:b w:val="false"/>
                <w:i w:val="false"/>
                <w:color w:val="000000"/>
                <w:sz w:val="20"/>
              </w:rPr>
              <w:t>
Солтүстік Қазақстан – 4,</w:t>
            </w:r>
          </w:p>
          <w:p>
            <w:pPr>
              <w:spacing w:after="20"/>
              <w:ind w:left="20"/>
              <w:jc w:val="both"/>
            </w:pPr>
            <w:r>
              <w:rPr>
                <w:rFonts w:ascii="Times New Roman"/>
                <w:b w:val="false"/>
                <w:i w:val="false"/>
                <w:color w:val="000000"/>
                <w:sz w:val="20"/>
              </w:rPr>
              <w:t>
Түркістан-3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1,</w:t>
            </w:r>
          </w:p>
          <w:p>
            <w:pPr>
              <w:spacing w:after="20"/>
              <w:ind w:left="20"/>
              <w:jc w:val="both"/>
            </w:pPr>
            <w:r>
              <w:rPr>
                <w:rFonts w:ascii="Times New Roman"/>
                <w:b w:val="false"/>
                <w:i w:val="false"/>
                <w:color w:val="000000"/>
                <w:sz w:val="20"/>
              </w:rPr>
              <w:t>
Ақтөбе – 1,</w:t>
            </w:r>
          </w:p>
          <w:p>
            <w:pPr>
              <w:spacing w:after="20"/>
              <w:ind w:left="20"/>
              <w:jc w:val="both"/>
            </w:pPr>
            <w:r>
              <w:rPr>
                <w:rFonts w:ascii="Times New Roman"/>
                <w:b w:val="false"/>
                <w:i w:val="false"/>
                <w:color w:val="000000"/>
                <w:sz w:val="20"/>
              </w:rPr>
              <w:t>
Алматы – 1,</w:t>
            </w:r>
          </w:p>
          <w:p>
            <w:pPr>
              <w:spacing w:after="20"/>
              <w:ind w:left="20"/>
              <w:jc w:val="both"/>
            </w:pPr>
            <w:r>
              <w:rPr>
                <w:rFonts w:ascii="Times New Roman"/>
                <w:b w:val="false"/>
                <w:i w:val="false"/>
                <w:color w:val="000000"/>
                <w:sz w:val="20"/>
              </w:rPr>
              <w:t>
Атырау – 1,</w:t>
            </w:r>
          </w:p>
          <w:p>
            <w:pPr>
              <w:spacing w:after="20"/>
              <w:ind w:left="20"/>
              <w:jc w:val="both"/>
            </w:pPr>
            <w:r>
              <w:rPr>
                <w:rFonts w:ascii="Times New Roman"/>
                <w:b w:val="false"/>
                <w:i w:val="false"/>
                <w:color w:val="000000"/>
                <w:sz w:val="20"/>
              </w:rPr>
              <w:t>
Шығыс Қазақстан – 1,</w:t>
            </w:r>
          </w:p>
          <w:p>
            <w:pPr>
              <w:spacing w:after="20"/>
              <w:ind w:left="20"/>
              <w:jc w:val="both"/>
            </w:pPr>
            <w:r>
              <w:rPr>
                <w:rFonts w:ascii="Times New Roman"/>
                <w:b w:val="false"/>
                <w:i w:val="false"/>
                <w:color w:val="000000"/>
                <w:sz w:val="20"/>
              </w:rPr>
              <w:t>
Жамбыл - 1,</w:t>
            </w:r>
          </w:p>
          <w:p>
            <w:pPr>
              <w:spacing w:after="20"/>
              <w:ind w:left="20"/>
              <w:jc w:val="both"/>
            </w:pPr>
            <w:r>
              <w:rPr>
                <w:rFonts w:ascii="Times New Roman"/>
                <w:b w:val="false"/>
                <w:i w:val="false"/>
                <w:color w:val="000000"/>
                <w:sz w:val="20"/>
              </w:rPr>
              <w:t>
Батыс Қазақстан – 1,</w:t>
            </w:r>
          </w:p>
          <w:p>
            <w:pPr>
              <w:spacing w:after="20"/>
              <w:ind w:left="20"/>
              <w:jc w:val="both"/>
            </w:pPr>
            <w:r>
              <w:rPr>
                <w:rFonts w:ascii="Times New Roman"/>
                <w:b w:val="false"/>
                <w:i w:val="false"/>
                <w:color w:val="000000"/>
                <w:sz w:val="20"/>
              </w:rPr>
              <w:t>
Қарағанды – 1,</w:t>
            </w:r>
          </w:p>
          <w:p>
            <w:pPr>
              <w:spacing w:after="20"/>
              <w:ind w:left="20"/>
              <w:jc w:val="both"/>
            </w:pPr>
            <w:r>
              <w:rPr>
                <w:rFonts w:ascii="Times New Roman"/>
                <w:b w:val="false"/>
                <w:i w:val="false"/>
                <w:color w:val="000000"/>
                <w:sz w:val="20"/>
              </w:rPr>
              <w:t>
Қостанай – 1,</w:t>
            </w:r>
          </w:p>
          <w:p>
            <w:pPr>
              <w:spacing w:after="20"/>
              <w:ind w:left="20"/>
              <w:jc w:val="both"/>
            </w:pPr>
            <w:r>
              <w:rPr>
                <w:rFonts w:ascii="Times New Roman"/>
                <w:b w:val="false"/>
                <w:i w:val="false"/>
                <w:color w:val="000000"/>
                <w:sz w:val="20"/>
              </w:rPr>
              <w:t>
Қызылорда – 1,</w:t>
            </w:r>
          </w:p>
          <w:p>
            <w:pPr>
              <w:spacing w:after="20"/>
              <w:ind w:left="20"/>
              <w:jc w:val="both"/>
            </w:pPr>
            <w:r>
              <w:rPr>
                <w:rFonts w:ascii="Times New Roman"/>
                <w:b w:val="false"/>
                <w:i w:val="false"/>
                <w:color w:val="000000"/>
                <w:sz w:val="20"/>
              </w:rPr>
              <w:t>
Маңғыстау – 1,</w:t>
            </w:r>
          </w:p>
          <w:p>
            <w:pPr>
              <w:spacing w:after="20"/>
              <w:ind w:left="20"/>
              <w:jc w:val="both"/>
            </w:pPr>
            <w:r>
              <w:rPr>
                <w:rFonts w:ascii="Times New Roman"/>
                <w:b w:val="false"/>
                <w:i w:val="false"/>
                <w:color w:val="000000"/>
                <w:sz w:val="20"/>
              </w:rPr>
              <w:t>
Павлодар – 1,</w:t>
            </w:r>
          </w:p>
          <w:p>
            <w:pPr>
              <w:spacing w:after="20"/>
              <w:ind w:left="20"/>
              <w:jc w:val="both"/>
            </w:pPr>
            <w:r>
              <w:rPr>
                <w:rFonts w:ascii="Times New Roman"/>
                <w:b w:val="false"/>
                <w:i w:val="false"/>
                <w:color w:val="000000"/>
                <w:sz w:val="20"/>
              </w:rPr>
              <w:t>
Солтүстік Қазақстан – 1,</w:t>
            </w:r>
          </w:p>
          <w:p>
            <w:pPr>
              <w:spacing w:after="20"/>
              <w:ind w:left="20"/>
              <w:jc w:val="both"/>
            </w:pPr>
            <w:r>
              <w:rPr>
                <w:rFonts w:ascii="Times New Roman"/>
                <w:b w:val="false"/>
                <w:i w:val="false"/>
                <w:color w:val="000000"/>
                <w:sz w:val="20"/>
              </w:rPr>
              <w:t>
Түркістан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Проекторға арналған экран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1,</w:t>
            </w:r>
          </w:p>
          <w:p>
            <w:pPr>
              <w:spacing w:after="20"/>
              <w:ind w:left="20"/>
              <w:jc w:val="both"/>
            </w:pPr>
            <w:r>
              <w:rPr>
                <w:rFonts w:ascii="Times New Roman"/>
                <w:b w:val="false"/>
                <w:i w:val="false"/>
                <w:color w:val="000000"/>
                <w:sz w:val="20"/>
              </w:rPr>
              <w:t>
Ақтөбе – 1,</w:t>
            </w:r>
          </w:p>
          <w:p>
            <w:pPr>
              <w:spacing w:after="20"/>
              <w:ind w:left="20"/>
              <w:jc w:val="both"/>
            </w:pPr>
            <w:r>
              <w:rPr>
                <w:rFonts w:ascii="Times New Roman"/>
                <w:b w:val="false"/>
                <w:i w:val="false"/>
                <w:color w:val="000000"/>
                <w:sz w:val="20"/>
              </w:rPr>
              <w:t>
Алматы – 1,</w:t>
            </w:r>
          </w:p>
          <w:p>
            <w:pPr>
              <w:spacing w:after="20"/>
              <w:ind w:left="20"/>
              <w:jc w:val="both"/>
            </w:pPr>
            <w:r>
              <w:rPr>
                <w:rFonts w:ascii="Times New Roman"/>
                <w:b w:val="false"/>
                <w:i w:val="false"/>
                <w:color w:val="000000"/>
                <w:sz w:val="20"/>
              </w:rPr>
              <w:t>
Атырау – 1,</w:t>
            </w:r>
          </w:p>
          <w:p>
            <w:pPr>
              <w:spacing w:after="20"/>
              <w:ind w:left="20"/>
              <w:jc w:val="both"/>
            </w:pPr>
            <w:r>
              <w:rPr>
                <w:rFonts w:ascii="Times New Roman"/>
                <w:b w:val="false"/>
                <w:i w:val="false"/>
                <w:color w:val="000000"/>
                <w:sz w:val="20"/>
              </w:rPr>
              <w:t>
Шығыс Қазақстан – 1,</w:t>
            </w:r>
          </w:p>
          <w:p>
            <w:pPr>
              <w:spacing w:after="20"/>
              <w:ind w:left="20"/>
              <w:jc w:val="both"/>
            </w:pPr>
            <w:r>
              <w:rPr>
                <w:rFonts w:ascii="Times New Roman"/>
                <w:b w:val="false"/>
                <w:i w:val="false"/>
                <w:color w:val="000000"/>
                <w:sz w:val="20"/>
              </w:rPr>
              <w:t>
Жамбыл - 1,</w:t>
            </w:r>
          </w:p>
          <w:p>
            <w:pPr>
              <w:spacing w:after="20"/>
              <w:ind w:left="20"/>
              <w:jc w:val="both"/>
            </w:pPr>
            <w:r>
              <w:rPr>
                <w:rFonts w:ascii="Times New Roman"/>
                <w:b w:val="false"/>
                <w:i w:val="false"/>
                <w:color w:val="000000"/>
                <w:sz w:val="20"/>
              </w:rPr>
              <w:t>
Батыс Қазақстан – 1,</w:t>
            </w:r>
          </w:p>
          <w:p>
            <w:pPr>
              <w:spacing w:after="20"/>
              <w:ind w:left="20"/>
              <w:jc w:val="both"/>
            </w:pPr>
            <w:r>
              <w:rPr>
                <w:rFonts w:ascii="Times New Roman"/>
                <w:b w:val="false"/>
                <w:i w:val="false"/>
                <w:color w:val="000000"/>
                <w:sz w:val="20"/>
              </w:rPr>
              <w:t>
Қарағанды – 1,</w:t>
            </w:r>
          </w:p>
          <w:p>
            <w:pPr>
              <w:spacing w:after="20"/>
              <w:ind w:left="20"/>
              <w:jc w:val="both"/>
            </w:pPr>
            <w:r>
              <w:rPr>
                <w:rFonts w:ascii="Times New Roman"/>
                <w:b w:val="false"/>
                <w:i w:val="false"/>
                <w:color w:val="000000"/>
                <w:sz w:val="20"/>
              </w:rPr>
              <w:t>
Қостанай – 1,</w:t>
            </w:r>
          </w:p>
          <w:p>
            <w:pPr>
              <w:spacing w:after="20"/>
              <w:ind w:left="20"/>
              <w:jc w:val="both"/>
            </w:pPr>
            <w:r>
              <w:rPr>
                <w:rFonts w:ascii="Times New Roman"/>
                <w:b w:val="false"/>
                <w:i w:val="false"/>
                <w:color w:val="000000"/>
                <w:sz w:val="20"/>
              </w:rPr>
              <w:t>
Қызылорда – 1,</w:t>
            </w:r>
          </w:p>
          <w:p>
            <w:pPr>
              <w:spacing w:after="20"/>
              <w:ind w:left="20"/>
              <w:jc w:val="both"/>
            </w:pPr>
            <w:r>
              <w:rPr>
                <w:rFonts w:ascii="Times New Roman"/>
                <w:b w:val="false"/>
                <w:i w:val="false"/>
                <w:color w:val="000000"/>
                <w:sz w:val="20"/>
              </w:rPr>
              <w:t>
Маңғыстау – 1,</w:t>
            </w:r>
          </w:p>
          <w:p>
            <w:pPr>
              <w:spacing w:after="20"/>
              <w:ind w:left="20"/>
              <w:jc w:val="both"/>
            </w:pPr>
            <w:r>
              <w:rPr>
                <w:rFonts w:ascii="Times New Roman"/>
                <w:b w:val="false"/>
                <w:i w:val="false"/>
                <w:color w:val="000000"/>
                <w:sz w:val="20"/>
              </w:rPr>
              <w:t>
Павлодар – 1,</w:t>
            </w:r>
          </w:p>
          <w:p>
            <w:pPr>
              <w:spacing w:after="20"/>
              <w:ind w:left="20"/>
              <w:jc w:val="both"/>
            </w:pPr>
            <w:r>
              <w:rPr>
                <w:rFonts w:ascii="Times New Roman"/>
                <w:b w:val="false"/>
                <w:i w:val="false"/>
                <w:color w:val="000000"/>
                <w:sz w:val="20"/>
              </w:rPr>
              <w:t>
Солтүстік Қазақстан – 1,</w:t>
            </w:r>
          </w:p>
          <w:p>
            <w:pPr>
              <w:spacing w:after="20"/>
              <w:ind w:left="20"/>
              <w:jc w:val="both"/>
            </w:pPr>
            <w:r>
              <w:rPr>
                <w:rFonts w:ascii="Times New Roman"/>
                <w:b w:val="false"/>
                <w:i w:val="false"/>
                <w:color w:val="000000"/>
                <w:sz w:val="20"/>
              </w:rPr>
              <w:t>
Түркістан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принтер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5,</w:t>
            </w:r>
          </w:p>
          <w:p>
            <w:pPr>
              <w:spacing w:after="20"/>
              <w:ind w:left="20"/>
              <w:jc w:val="both"/>
            </w:pPr>
            <w:r>
              <w:rPr>
                <w:rFonts w:ascii="Times New Roman"/>
                <w:b w:val="false"/>
                <w:i w:val="false"/>
                <w:color w:val="000000"/>
                <w:sz w:val="20"/>
              </w:rPr>
              <w:t>
Ақтөбе – 3,</w:t>
            </w:r>
          </w:p>
          <w:p>
            <w:pPr>
              <w:spacing w:after="20"/>
              <w:ind w:left="20"/>
              <w:jc w:val="both"/>
            </w:pPr>
            <w:r>
              <w:rPr>
                <w:rFonts w:ascii="Times New Roman"/>
                <w:b w:val="false"/>
                <w:i w:val="false"/>
                <w:color w:val="000000"/>
                <w:sz w:val="20"/>
              </w:rPr>
              <w:t>
Алматы – 6,</w:t>
            </w:r>
          </w:p>
          <w:p>
            <w:pPr>
              <w:spacing w:after="20"/>
              <w:ind w:left="20"/>
              <w:jc w:val="both"/>
            </w:pPr>
            <w:r>
              <w:rPr>
                <w:rFonts w:ascii="Times New Roman"/>
                <w:b w:val="false"/>
                <w:i w:val="false"/>
                <w:color w:val="000000"/>
                <w:sz w:val="20"/>
              </w:rPr>
              <w:t>
Атырау – 2,</w:t>
            </w:r>
          </w:p>
          <w:p>
            <w:pPr>
              <w:spacing w:after="20"/>
              <w:ind w:left="20"/>
              <w:jc w:val="both"/>
            </w:pPr>
            <w:r>
              <w:rPr>
                <w:rFonts w:ascii="Times New Roman"/>
                <w:b w:val="false"/>
                <w:i w:val="false"/>
                <w:color w:val="000000"/>
                <w:sz w:val="20"/>
              </w:rPr>
              <w:t>
Шығыс Қазақстан – 3,</w:t>
            </w:r>
          </w:p>
          <w:p>
            <w:pPr>
              <w:spacing w:after="20"/>
              <w:ind w:left="20"/>
              <w:jc w:val="both"/>
            </w:pPr>
            <w:r>
              <w:rPr>
                <w:rFonts w:ascii="Times New Roman"/>
                <w:b w:val="false"/>
                <w:i w:val="false"/>
                <w:color w:val="000000"/>
                <w:sz w:val="20"/>
              </w:rPr>
              <w:t>
Жамбыл - 3,</w:t>
            </w:r>
          </w:p>
          <w:p>
            <w:pPr>
              <w:spacing w:after="20"/>
              <w:ind w:left="20"/>
              <w:jc w:val="both"/>
            </w:pPr>
            <w:r>
              <w:rPr>
                <w:rFonts w:ascii="Times New Roman"/>
                <w:b w:val="false"/>
                <w:i w:val="false"/>
                <w:color w:val="000000"/>
                <w:sz w:val="20"/>
              </w:rPr>
              <w:t>
Батыс Қазақстан – 3,</w:t>
            </w:r>
          </w:p>
          <w:p>
            <w:pPr>
              <w:spacing w:after="20"/>
              <w:ind w:left="20"/>
              <w:jc w:val="both"/>
            </w:pPr>
            <w:r>
              <w:rPr>
                <w:rFonts w:ascii="Times New Roman"/>
                <w:b w:val="false"/>
                <w:i w:val="false"/>
                <w:color w:val="000000"/>
                <w:sz w:val="20"/>
              </w:rPr>
              <w:t>
Қарағанды – 3,</w:t>
            </w:r>
          </w:p>
          <w:p>
            <w:pPr>
              <w:spacing w:after="20"/>
              <w:ind w:left="20"/>
              <w:jc w:val="both"/>
            </w:pPr>
            <w:r>
              <w:rPr>
                <w:rFonts w:ascii="Times New Roman"/>
                <w:b w:val="false"/>
                <w:i w:val="false"/>
                <w:color w:val="000000"/>
                <w:sz w:val="20"/>
              </w:rPr>
              <w:t>
Қостанай – 4,</w:t>
            </w:r>
          </w:p>
          <w:p>
            <w:pPr>
              <w:spacing w:after="20"/>
              <w:ind w:left="20"/>
              <w:jc w:val="both"/>
            </w:pPr>
            <w:r>
              <w:rPr>
                <w:rFonts w:ascii="Times New Roman"/>
                <w:b w:val="false"/>
                <w:i w:val="false"/>
                <w:color w:val="000000"/>
                <w:sz w:val="20"/>
              </w:rPr>
              <w:t>
Қызылорда – 3,</w:t>
            </w:r>
          </w:p>
          <w:p>
            <w:pPr>
              <w:spacing w:after="20"/>
              <w:ind w:left="20"/>
              <w:jc w:val="both"/>
            </w:pPr>
            <w:r>
              <w:rPr>
                <w:rFonts w:ascii="Times New Roman"/>
                <w:b w:val="false"/>
                <w:i w:val="false"/>
                <w:color w:val="000000"/>
                <w:sz w:val="20"/>
              </w:rPr>
              <w:t>
Маңғыстау – 2,</w:t>
            </w:r>
          </w:p>
          <w:p>
            <w:pPr>
              <w:spacing w:after="20"/>
              <w:ind w:left="20"/>
              <w:jc w:val="both"/>
            </w:pPr>
            <w:r>
              <w:rPr>
                <w:rFonts w:ascii="Times New Roman"/>
                <w:b w:val="false"/>
                <w:i w:val="false"/>
                <w:color w:val="000000"/>
                <w:sz w:val="20"/>
              </w:rPr>
              <w:t>
Павлодар – 3,</w:t>
            </w:r>
          </w:p>
          <w:p>
            <w:pPr>
              <w:spacing w:after="20"/>
              <w:ind w:left="20"/>
              <w:jc w:val="both"/>
            </w:pPr>
            <w:r>
              <w:rPr>
                <w:rFonts w:ascii="Times New Roman"/>
                <w:b w:val="false"/>
                <w:i w:val="false"/>
                <w:color w:val="000000"/>
                <w:sz w:val="20"/>
              </w:rPr>
              <w:t>
Солтүстік Қазақстан – 4,</w:t>
            </w:r>
          </w:p>
          <w:p>
            <w:pPr>
              <w:spacing w:after="20"/>
              <w:ind w:left="20"/>
              <w:jc w:val="both"/>
            </w:pPr>
            <w:r>
              <w:rPr>
                <w:rFonts w:ascii="Times New Roman"/>
                <w:b w:val="false"/>
                <w:i w:val="false"/>
                <w:color w:val="000000"/>
                <w:sz w:val="20"/>
              </w:rPr>
              <w:t>
Түркістан- 3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роутер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1,</w:t>
            </w:r>
          </w:p>
          <w:p>
            <w:pPr>
              <w:spacing w:after="20"/>
              <w:ind w:left="20"/>
              <w:jc w:val="both"/>
            </w:pPr>
            <w:r>
              <w:rPr>
                <w:rFonts w:ascii="Times New Roman"/>
                <w:b w:val="false"/>
                <w:i w:val="false"/>
                <w:color w:val="000000"/>
                <w:sz w:val="20"/>
              </w:rPr>
              <w:t>
Ақтөбе – 1,</w:t>
            </w:r>
          </w:p>
          <w:p>
            <w:pPr>
              <w:spacing w:after="20"/>
              <w:ind w:left="20"/>
              <w:jc w:val="both"/>
            </w:pPr>
            <w:r>
              <w:rPr>
                <w:rFonts w:ascii="Times New Roman"/>
                <w:b w:val="false"/>
                <w:i w:val="false"/>
                <w:color w:val="000000"/>
                <w:sz w:val="20"/>
              </w:rPr>
              <w:t>
Алматы – 1,</w:t>
            </w:r>
          </w:p>
          <w:p>
            <w:pPr>
              <w:spacing w:after="20"/>
              <w:ind w:left="20"/>
              <w:jc w:val="both"/>
            </w:pPr>
            <w:r>
              <w:rPr>
                <w:rFonts w:ascii="Times New Roman"/>
                <w:b w:val="false"/>
                <w:i w:val="false"/>
                <w:color w:val="000000"/>
                <w:sz w:val="20"/>
              </w:rPr>
              <w:t>
Атырау – 1,</w:t>
            </w:r>
          </w:p>
          <w:p>
            <w:pPr>
              <w:spacing w:after="20"/>
              <w:ind w:left="20"/>
              <w:jc w:val="both"/>
            </w:pPr>
            <w:r>
              <w:rPr>
                <w:rFonts w:ascii="Times New Roman"/>
                <w:b w:val="false"/>
                <w:i w:val="false"/>
                <w:color w:val="000000"/>
                <w:sz w:val="20"/>
              </w:rPr>
              <w:t>
Шығыс Қазақстан – 1,</w:t>
            </w:r>
          </w:p>
          <w:p>
            <w:pPr>
              <w:spacing w:after="20"/>
              <w:ind w:left="20"/>
              <w:jc w:val="both"/>
            </w:pPr>
            <w:r>
              <w:rPr>
                <w:rFonts w:ascii="Times New Roman"/>
                <w:b w:val="false"/>
                <w:i w:val="false"/>
                <w:color w:val="000000"/>
                <w:sz w:val="20"/>
              </w:rPr>
              <w:t>
Жамбыл - 1,</w:t>
            </w:r>
          </w:p>
          <w:p>
            <w:pPr>
              <w:spacing w:after="20"/>
              <w:ind w:left="20"/>
              <w:jc w:val="both"/>
            </w:pPr>
            <w:r>
              <w:rPr>
                <w:rFonts w:ascii="Times New Roman"/>
                <w:b w:val="false"/>
                <w:i w:val="false"/>
                <w:color w:val="000000"/>
                <w:sz w:val="20"/>
              </w:rPr>
              <w:t>
Батыс Қазақстан – 1,</w:t>
            </w:r>
          </w:p>
          <w:p>
            <w:pPr>
              <w:spacing w:after="20"/>
              <w:ind w:left="20"/>
              <w:jc w:val="both"/>
            </w:pPr>
            <w:r>
              <w:rPr>
                <w:rFonts w:ascii="Times New Roman"/>
                <w:b w:val="false"/>
                <w:i w:val="false"/>
                <w:color w:val="000000"/>
                <w:sz w:val="20"/>
              </w:rPr>
              <w:t>
Қарағанды – 1,</w:t>
            </w:r>
          </w:p>
          <w:p>
            <w:pPr>
              <w:spacing w:after="20"/>
              <w:ind w:left="20"/>
              <w:jc w:val="both"/>
            </w:pPr>
            <w:r>
              <w:rPr>
                <w:rFonts w:ascii="Times New Roman"/>
                <w:b w:val="false"/>
                <w:i w:val="false"/>
                <w:color w:val="000000"/>
                <w:sz w:val="20"/>
              </w:rPr>
              <w:t>
Қостанай – 1,</w:t>
            </w:r>
          </w:p>
          <w:p>
            <w:pPr>
              <w:spacing w:after="20"/>
              <w:ind w:left="20"/>
              <w:jc w:val="both"/>
            </w:pPr>
            <w:r>
              <w:rPr>
                <w:rFonts w:ascii="Times New Roman"/>
                <w:b w:val="false"/>
                <w:i w:val="false"/>
                <w:color w:val="000000"/>
                <w:sz w:val="20"/>
              </w:rPr>
              <w:t>
Қызылорда – 1,</w:t>
            </w:r>
          </w:p>
          <w:p>
            <w:pPr>
              <w:spacing w:after="20"/>
              <w:ind w:left="20"/>
              <w:jc w:val="both"/>
            </w:pPr>
            <w:r>
              <w:rPr>
                <w:rFonts w:ascii="Times New Roman"/>
                <w:b w:val="false"/>
                <w:i w:val="false"/>
                <w:color w:val="000000"/>
                <w:sz w:val="20"/>
              </w:rPr>
              <w:t>
Маңғыстау – 1,</w:t>
            </w:r>
          </w:p>
          <w:p>
            <w:pPr>
              <w:spacing w:after="20"/>
              <w:ind w:left="20"/>
              <w:jc w:val="both"/>
            </w:pPr>
            <w:r>
              <w:rPr>
                <w:rFonts w:ascii="Times New Roman"/>
                <w:b w:val="false"/>
                <w:i w:val="false"/>
                <w:color w:val="000000"/>
                <w:sz w:val="20"/>
              </w:rPr>
              <w:t>
Павлодар – 1,</w:t>
            </w:r>
          </w:p>
          <w:p>
            <w:pPr>
              <w:spacing w:after="20"/>
              <w:ind w:left="20"/>
              <w:jc w:val="both"/>
            </w:pPr>
            <w:r>
              <w:rPr>
                <w:rFonts w:ascii="Times New Roman"/>
                <w:b w:val="false"/>
                <w:i w:val="false"/>
                <w:color w:val="000000"/>
                <w:sz w:val="20"/>
              </w:rPr>
              <w:t>
Солтүстік Қазақстан – 1,</w:t>
            </w:r>
          </w:p>
          <w:p>
            <w:pPr>
              <w:spacing w:after="20"/>
              <w:ind w:left="20"/>
              <w:jc w:val="both"/>
            </w:pPr>
            <w:r>
              <w:rPr>
                <w:rFonts w:ascii="Times New Roman"/>
                <w:b w:val="false"/>
                <w:i w:val="false"/>
                <w:color w:val="000000"/>
                <w:sz w:val="20"/>
              </w:rPr>
              <w:t>
Түркістан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инвертор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5,</w:t>
            </w:r>
          </w:p>
          <w:p>
            <w:pPr>
              <w:spacing w:after="20"/>
              <w:ind w:left="20"/>
              <w:jc w:val="both"/>
            </w:pPr>
            <w:r>
              <w:rPr>
                <w:rFonts w:ascii="Times New Roman"/>
                <w:b w:val="false"/>
                <w:i w:val="false"/>
                <w:color w:val="000000"/>
                <w:sz w:val="20"/>
              </w:rPr>
              <w:t>
Ақтөбе – 3,</w:t>
            </w:r>
          </w:p>
          <w:p>
            <w:pPr>
              <w:spacing w:after="20"/>
              <w:ind w:left="20"/>
              <w:jc w:val="both"/>
            </w:pPr>
            <w:r>
              <w:rPr>
                <w:rFonts w:ascii="Times New Roman"/>
                <w:b w:val="false"/>
                <w:i w:val="false"/>
                <w:color w:val="000000"/>
                <w:sz w:val="20"/>
              </w:rPr>
              <w:t>
Алматы – 6,</w:t>
            </w:r>
          </w:p>
          <w:p>
            <w:pPr>
              <w:spacing w:after="20"/>
              <w:ind w:left="20"/>
              <w:jc w:val="both"/>
            </w:pPr>
            <w:r>
              <w:rPr>
                <w:rFonts w:ascii="Times New Roman"/>
                <w:b w:val="false"/>
                <w:i w:val="false"/>
                <w:color w:val="000000"/>
                <w:sz w:val="20"/>
              </w:rPr>
              <w:t>
Атырау – 2,</w:t>
            </w:r>
          </w:p>
          <w:p>
            <w:pPr>
              <w:spacing w:after="20"/>
              <w:ind w:left="20"/>
              <w:jc w:val="both"/>
            </w:pPr>
            <w:r>
              <w:rPr>
                <w:rFonts w:ascii="Times New Roman"/>
                <w:b w:val="false"/>
                <w:i w:val="false"/>
                <w:color w:val="000000"/>
                <w:sz w:val="20"/>
              </w:rPr>
              <w:t>
Шығыс Қазақстан – 3,</w:t>
            </w:r>
          </w:p>
          <w:p>
            <w:pPr>
              <w:spacing w:after="20"/>
              <w:ind w:left="20"/>
              <w:jc w:val="both"/>
            </w:pPr>
            <w:r>
              <w:rPr>
                <w:rFonts w:ascii="Times New Roman"/>
                <w:b w:val="false"/>
                <w:i w:val="false"/>
                <w:color w:val="000000"/>
                <w:sz w:val="20"/>
              </w:rPr>
              <w:t>
Жамбыл - 3,</w:t>
            </w:r>
          </w:p>
          <w:p>
            <w:pPr>
              <w:spacing w:after="20"/>
              <w:ind w:left="20"/>
              <w:jc w:val="both"/>
            </w:pPr>
            <w:r>
              <w:rPr>
                <w:rFonts w:ascii="Times New Roman"/>
                <w:b w:val="false"/>
                <w:i w:val="false"/>
                <w:color w:val="000000"/>
                <w:sz w:val="20"/>
              </w:rPr>
              <w:t>
Батыс Қазақстан – 3,</w:t>
            </w:r>
          </w:p>
          <w:p>
            <w:pPr>
              <w:spacing w:after="20"/>
              <w:ind w:left="20"/>
              <w:jc w:val="both"/>
            </w:pPr>
            <w:r>
              <w:rPr>
                <w:rFonts w:ascii="Times New Roman"/>
                <w:b w:val="false"/>
                <w:i w:val="false"/>
                <w:color w:val="000000"/>
                <w:sz w:val="20"/>
              </w:rPr>
              <w:t>
Қарағанды – 3,</w:t>
            </w:r>
          </w:p>
          <w:p>
            <w:pPr>
              <w:spacing w:after="20"/>
              <w:ind w:left="20"/>
              <w:jc w:val="both"/>
            </w:pPr>
            <w:r>
              <w:rPr>
                <w:rFonts w:ascii="Times New Roman"/>
                <w:b w:val="false"/>
                <w:i w:val="false"/>
                <w:color w:val="000000"/>
                <w:sz w:val="20"/>
              </w:rPr>
              <w:t>
Қостанай – 4,</w:t>
            </w:r>
          </w:p>
          <w:p>
            <w:pPr>
              <w:spacing w:after="20"/>
              <w:ind w:left="20"/>
              <w:jc w:val="both"/>
            </w:pPr>
            <w:r>
              <w:rPr>
                <w:rFonts w:ascii="Times New Roman"/>
                <w:b w:val="false"/>
                <w:i w:val="false"/>
                <w:color w:val="000000"/>
                <w:sz w:val="20"/>
              </w:rPr>
              <w:t>
Қызылорда – 3,</w:t>
            </w:r>
          </w:p>
          <w:p>
            <w:pPr>
              <w:spacing w:after="20"/>
              <w:ind w:left="20"/>
              <w:jc w:val="both"/>
            </w:pPr>
            <w:r>
              <w:rPr>
                <w:rFonts w:ascii="Times New Roman"/>
                <w:b w:val="false"/>
                <w:i w:val="false"/>
                <w:color w:val="000000"/>
                <w:sz w:val="20"/>
              </w:rPr>
              <w:t>
Маңғыстау – 2,</w:t>
            </w:r>
          </w:p>
          <w:p>
            <w:pPr>
              <w:spacing w:after="20"/>
              <w:ind w:left="20"/>
              <w:jc w:val="both"/>
            </w:pPr>
            <w:r>
              <w:rPr>
                <w:rFonts w:ascii="Times New Roman"/>
                <w:b w:val="false"/>
                <w:i w:val="false"/>
                <w:color w:val="000000"/>
                <w:sz w:val="20"/>
              </w:rPr>
              <w:t>
Павлодар – 3,</w:t>
            </w:r>
          </w:p>
          <w:p>
            <w:pPr>
              <w:spacing w:after="20"/>
              <w:ind w:left="20"/>
              <w:jc w:val="both"/>
            </w:pPr>
            <w:r>
              <w:rPr>
                <w:rFonts w:ascii="Times New Roman"/>
                <w:b w:val="false"/>
                <w:i w:val="false"/>
                <w:color w:val="000000"/>
                <w:sz w:val="20"/>
              </w:rPr>
              <w:t>
Солтүстік Қазақстан – 4,</w:t>
            </w:r>
          </w:p>
          <w:p>
            <w:pPr>
              <w:spacing w:after="20"/>
              <w:ind w:left="20"/>
              <w:jc w:val="both"/>
            </w:pPr>
            <w:r>
              <w:rPr>
                <w:rFonts w:ascii="Times New Roman"/>
                <w:b w:val="false"/>
                <w:i w:val="false"/>
                <w:color w:val="000000"/>
                <w:sz w:val="20"/>
              </w:rPr>
              <w:t>
Түркістан- 3</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2022 жылғы 26 тамыздағы</w:t>
            </w:r>
            <w:r>
              <w:br/>
            </w:r>
            <w:r>
              <w:rPr>
                <w:rFonts w:ascii="Times New Roman"/>
                <w:b w:val="false"/>
                <w:i w:val="false"/>
                <w:color w:val="000000"/>
                <w:sz w:val="20"/>
              </w:rPr>
              <w:t>№ 585-ө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Экология және табиғи ресурстар министрлігі Балық шаруашылығы комитеті қарамағындағы аумақтық бөлімшелер үшін материалдық-техникалық құралдармен жарақтандыру нормалары</w:t>
      </w:r>
    </w:p>
    <w:p>
      <w:pPr>
        <w:spacing w:after="0"/>
        <w:ind w:left="0"/>
        <w:jc w:val="both"/>
      </w:pPr>
      <w:r>
        <w:rPr>
          <w:rFonts w:ascii="Times New Roman"/>
          <w:b w:val="false"/>
          <w:i w:val="false"/>
          <w:color w:val="ff0000"/>
          <w:sz w:val="28"/>
        </w:rPr>
        <w:t xml:space="preserve">
      Ескерту. 2-қосымша жаңа редакцияда – ҚР Экология және табиғи ресурстар министрінің 13.09.2023 </w:t>
      </w:r>
      <w:r>
        <w:rPr>
          <w:rFonts w:ascii="Times New Roman"/>
          <w:b w:val="false"/>
          <w:i w:val="false"/>
          <w:color w:val="ff0000"/>
          <w:sz w:val="28"/>
        </w:rPr>
        <w:t>№ 253-ө</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w:t>
            </w:r>
          </w:p>
          <w:p>
            <w:pPr>
              <w:spacing w:after="20"/>
              <w:ind w:left="20"/>
              <w:jc w:val="both"/>
            </w:pPr>
            <w:r>
              <w:rPr>
                <w:rFonts w:ascii="Times New Roman"/>
                <w:b w:val="false"/>
                <w:i w:val="false"/>
                <w:color w:val="000000"/>
                <w:sz w:val="20"/>
              </w:rPr>
              <w:t>
</w:t>
            </w:r>
            <w:r>
              <w:rPr>
                <w:rFonts w:ascii="Times New Roman"/>
                <w:b/>
                <w:i w:val="false"/>
                <w:color w:val="000000"/>
                <w:sz w:val="20"/>
              </w:rPr>
              <w:t>Нормалар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Норманың сандық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Қолдану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нормаларды қолдану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нормалардың таралу саласы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Арнайы транспорттық құралдар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моторы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23,</w:t>
            </w:r>
          </w:p>
          <w:p>
            <w:pPr>
              <w:spacing w:after="20"/>
              <w:ind w:left="20"/>
              <w:jc w:val="both"/>
            </w:pPr>
            <w:r>
              <w:rPr>
                <w:rFonts w:ascii="Times New Roman"/>
                <w:b w:val="false"/>
                <w:i w:val="false"/>
                <w:color w:val="000000"/>
                <w:sz w:val="20"/>
              </w:rPr>
              <w:t>
Балқаш-Алакөл бассейні – 35,</w:t>
            </w:r>
          </w:p>
          <w:p>
            <w:pPr>
              <w:spacing w:after="20"/>
              <w:ind w:left="20"/>
              <w:jc w:val="both"/>
            </w:pPr>
            <w:r>
              <w:rPr>
                <w:rFonts w:ascii="Times New Roman"/>
                <w:b w:val="false"/>
                <w:i w:val="false"/>
                <w:color w:val="000000"/>
                <w:sz w:val="20"/>
              </w:rPr>
              <w:t>
Зайсан-Ертіс бассейні – 35,</w:t>
            </w:r>
          </w:p>
          <w:p>
            <w:pPr>
              <w:spacing w:after="20"/>
              <w:ind w:left="20"/>
              <w:jc w:val="both"/>
            </w:pPr>
            <w:r>
              <w:rPr>
                <w:rFonts w:ascii="Times New Roman"/>
                <w:b w:val="false"/>
                <w:i w:val="false"/>
                <w:color w:val="000000"/>
                <w:sz w:val="20"/>
              </w:rPr>
              <w:t>
Есіл бассейні – 24,</w:t>
            </w:r>
          </w:p>
          <w:p>
            <w:pPr>
              <w:spacing w:after="20"/>
              <w:ind w:left="20"/>
              <w:jc w:val="both"/>
            </w:pPr>
            <w:r>
              <w:rPr>
                <w:rFonts w:ascii="Times New Roman"/>
                <w:b w:val="false"/>
                <w:i w:val="false"/>
                <w:color w:val="000000"/>
                <w:sz w:val="20"/>
              </w:rPr>
              <w:t>
Жайық-Каспий бассейні – 81,</w:t>
            </w:r>
          </w:p>
          <w:p>
            <w:pPr>
              <w:spacing w:after="20"/>
              <w:ind w:left="20"/>
              <w:jc w:val="both"/>
            </w:pPr>
            <w:r>
              <w:rPr>
                <w:rFonts w:ascii="Times New Roman"/>
                <w:b w:val="false"/>
                <w:i w:val="false"/>
                <w:color w:val="000000"/>
                <w:sz w:val="20"/>
              </w:rPr>
              <w:t>
Нұра-Сарысу бассейні - 6,</w:t>
            </w:r>
          </w:p>
          <w:p>
            <w:pPr>
              <w:spacing w:after="20"/>
              <w:ind w:left="20"/>
              <w:jc w:val="both"/>
            </w:pPr>
            <w:r>
              <w:rPr>
                <w:rFonts w:ascii="Times New Roman"/>
                <w:b w:val="false"/>
                <w:i w:val="false"/>
                <w:color w:val="000000"/>
                <w:sz w:val="20"/>
              </w:rPr>
              <w:t>
Тобол-Торғай бассейні – 14,</w:t>
            </w:r>
          </w:p>
          <w:p>
            <w:pPr>
              <w:spacing w:after="20"/>
              <w:ind w:left="20"/>
              <w:jc w:val="both"/>
            </w:pPr>
            <w:r>
              <w:rPr>
                <w:rFonts w:ascii="Times New Roman"/>
                <w:b w:val="false"/>
                <w:i w:val="false"/>
                <w:color w:val="000000"/>
                <w:sz w:val="20"/>
              </w:rPr>
              <w:t>
Шу-Таласс бассейні –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жүретін 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3,</w:t>
            </w:r>
          </w:p>
          <w:p>
            <w:pPr>
              <w:spacing w:after="20"/>
              <w:ind w:left="20"/>
              <w:jc w:val="both"/>
            </w:pPr>
            <w:r>
              <w:rPr>
                <w:rFonts w:ascii="Times New Roman"/>
                <w:b w:val="false"/>
                <w:i w:val="false"/>
                <w:color w:val="000000"/>
                <w:sz w:val="20"/>
              </w:rPr>
              <w:t>
Балқаш-Алакөл бассейні – 7,</w:t>
            </w:r>
          </w:p>
          <w:p>
            <w:pPr>
              <w:spacing w:after="20"/>
              <w:ind w:left="20"/>
              <w:jc w:val="both"/>
            </w:pPr>
            <w:r>
              <w:rPr>
                <w:rFonts w:ascii="Times New Roman"/>
                <w:b w:val="false"/>
                <w:i w:val="false"/>
                <w:color w:val="000000"/>
                <w:sz w:val="20"/>
              </w:rPr>
              <w:t>
Зайсан-Ертіс бассейні – 10,</w:t>
            </w:r>
          </w:p>
          <w:p>
            <w:pPr>
              <w:spacing w:after="20"/>
              <w:ind w:left="20"/>
              <w:jc w:val="both"/>
            </w:pPr>
            <w:r>
              <w:rPr>
                <w:rFonts w:ascii="Times New Roman"/>
                <w:b w:val="false"/>
                <w:i w:val="false"/>
                <w:color w:val="000000"/>
                <w:sz w:val="20"/>
              </w:rPr>
              <w:t>
Есіл бассейні – 4,</w:t>
            </w:r>
          </w:p>
          <w:p>
            <w:pPr>
              <w:spacing w:after="20"/>
              <w:ind w:left="20"/>
              <w:jc w:val="both"/>
            </w:pPr>
            <w:r>
              <w:rPr>
                <w:rFonts w:ascii="Times New Roman"/>
                <w:b w:val="false"/>
                <w:i w:val="false"/>
                <w:color w:val="000000"/>
                <w:sz w:val="20"/>
              </w:rPr>
              <w:t>
Жайық-Каспий бассейні – 13,</w:t>
            </w:r>
          </w:p>
          <w:p>
            <w:pPr>
              <w:spacing w:after="20"/>
              <w:ind w:left="20"/>
              <w:jc w:val="both"/>
            </w:pPr>
            <w:r>
              <w:rPr>
                <w:rFonts w:ascii="Times New Roman"/>
                <w:b w:val="false"/>
                <w:i w:val="false"/>
                <w:color w:val="000000"/>
                <w:sz w:val="20"/>
              </w:rPr>
              <w:t>
Нұра-Сарысу бассейні - 2,</w:t>
            </w:r>
          </w:p>
          <w:p>
            <w:pPr>
              <w:spacing w:after="20"/>
              <w:ind w:left="20"/>
              <w:jc w:val="both"/>
            </w:pPr>
            <w:r>
              <w:rPr>
                <w:rFonts w:ascii="Times New Roman"/>
                <w:b w:val="false"/>
                <w:i w:val="false"/>
                <w:color w:val="000000"/>
                <w:sz w:val="20"/>
              </w:rPr>
              <w:t>
Тобол-Торғай бассейні –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жүретін көлік және басқа жүктер үшін көліктің тіркемесі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3,</w:t>
            </w:r>
          </w:p>
          <w:p>
            <w:pPr>
              <w:spacing w:after="20"/>
              <w:ind w:left="20"/>
              <w:jc w:val="both"/>
            </w:pPr>
            <w:r>
              <w:rPr>
                <w:rFonts w:ascii="Times New Roman"/>
                <w:b w:val="false"/>
                <w:i w:val="false"/>
                <w:color w:val="000000"/>
                <w:sz w:val="20"/>
              </w:rPr>
              <w:t>
Балқаш-Алакөл бассейні – 7,</w:t>
            </w:r>
          </w:p>
          <w:p>
            <w:pPr>
              <w:spacing w:after="20"/>
              <w:ind w:left="20"/>
              <w:jc w:val="both"/>
            </w:pPr>
            <w:r>
              <w:rPr>
                <w:rFonts w:ascii="Times New Roman"/>
                <w:b w:val="false"/>
                <w:i w:val="false"/>
                <w:color w:val="000000"/>
                <w:sz w:val="20"/>
              </w:rPr>
              <w:t>
Зайсан-Ертіс бассейні – 10,</w:t>
            </w:r>
          </w:p>
          <w:p>
            <w:pPr>
              <w:spacing w:after="20"/>
              <w:ind w:left="20"/>
              <w:jc w:val="both"/>
            </w:pPr>
            <w:r>
              <w:rPr>
                <w:rFonts w:ascii="Times New Roman"/>
                <w:b w:val="false"/>
                <w:i w:val="false"/>
                <w:color w:val="000000"/>
                <w:sz w:val="20"/>
              </w:rPr>
              <w:t>
Есіл бассейні – 4,</w:t>
            </w:r>
          </w:p>
          <w:p>
            <w:pPr>
              <w:spacing w:after="20"/>
              <w:ind w:left="20"/>
              <w:jc w:val="both"/>
            </w:pPr>
            <w:r>
              <w:rPr>
                <w:rFonts w:ascii="Times New Roman"/>
                <w:b w:val="false"/>
                <w:i w:val="false"/>
                <w:color w:val="000000"/>
                <w:sz w:val="20"/>
              </w:rPr>
              <w:t>
Жайық-Каспий бассейні – 13,</w:t>
            </w:r>
          </w:p>
          <w:p>
            <w:pPr>
              <w:spacing w:after="20"/>
              <w:ind w:left="20"/>
              <w:jc w:val="both"/>
            </w:pPr>
            <w:r>
              <w:rPr>
                <w:rFonts w:ascii="Times New Roman"/>
                <w:b w:val="false"/>
                <w:i w:val="false"/>
                <w:color w:val="000000"/>
                <w:sz w:val="20"/>
              </w:rPr>
              <w:t>
Нұра-Сарысу бассейні - 2,</w:t>
            </w:r>
          </w:p>
          <w:p>
            <w:pPr>
              <w:spacing w:after="20"/>
              <w:ind w:left="20"/>
              <w:jc w:val="both"/>
            </w:pPr>
            <w:r>
              <w:rPr>
                <w:rFonts w:ascii="Times New Roman"/>
                <w:b w:val="false"/>
                <w:i w:val="false"/>
                <w:color w:val="000000"/>
                <w:sz w:val="20"/>
              </w:rPr>
              <w:t>
Тобол-Торғай бассейні –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жүретін көлікке арналған арнайы қысқы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3,</w:t>
            </w:r>
          </w:p>
          <w:p>
            <w:pPr>
              <w:spacing w:after="20"/>
              <w:ind w:left="20"/>
              <w:jc w:val="both"/>
            </w:pPr>
            <w:r>
              <w:rPr>
                <w:rFonts w:ascii="Times New Roman"/>
                <w:b w:val="false"/>
                <w:i w:val="false"/>
                <w:color w:val="000000"/>
                <w:sz w:val="20"/>
              </w:rPr>
              <w:t>
Балқаш-Алакөл бассейні – 7,</w:t>
            </w:r>
          </w:p>
          <w:p>
            <w:pPr>
              <w:spacing w:after="20"/>
              <w:ind w:left="20"/>
              <w:jc w:val="both"/>
            </w:pPr>
            <w:r>
              <w:rPr>
                <w:rFonts w:ascii="Times New Roman"/>
                <w:b w:val="false"/>
                <w:i w:val="false"/>
                <w:color w:val="000000"/>
                <w:sz w:val="20"/>
              </w:rPr>
              <w:t>
Зайсан-Ертіс бассейні – 10,</w:t>
            </w:r>
          </w:p>
          <w:p>
            <w:pPr>
              <w:spacing w:after="20"/>
              <w:ind w:left="20"/>
              <w:jc w:val="both"/>
            </w:pPr>
            <w:r>
              <w:rPr>
                <w:rFonts w:ascii="Times New Roman"/>
                <w:b w:val="false"/>
                <w:i w:val="false"/>
                <w:color w:val="000000"/>
                <w:sz w:val="20"/>
              </w:rPr>
              <w:t>
Есіл бассейні – 4,</w:t>
            </w:r>
          </w:p>
          <w:p>
            <w:pPr>
              <w:spacing w:after="20"/>
              <w:ind w:left="20"/>
              <w:jc w:val="both"/>
            </w:pPr>
            <w:r>
              <w:rPr>
                <w:rFonts w:ascii="Times New Roman"/>
                <w:b w:val="false"/>
                <w:i w:val="false"/>
                <w:color w:val="000000"/>
                <w:sz w:val="20"/>
              </w:rPr>
              <w:t>
Жайық-Каспий бассейні – 13,</w:t>
            </w:r>
          </w:p>
          <w:p>
            <w:pPr>
              <w:spacing w:after="20"/>
              <w:ind w:left="20"/>
              <w:jc w:val="both"/>
            </w:pPr>
            <w:r>
              <w:rPr>
                <w:rFonts w:ascii="Times New Roman"/>
                <w:b w:val="false"/>
                <w:i w:val="false"/>
                <w:color w:val="000000"/>
                <w:sz w:val="20"/>
              </w:rPr>
              <w:t>
Нұра-Сарысу бассейні - 2,</w:t>
            </w:r>
          </w:p>
          <w:p>
            <w:pPr>
              <w:spacing w:after="20"/>
              <w:ind w:left="20"/>
              <w:jc w:val="both"/>
            </w:pPr>
            <w:r>
              <w:rPr>
                <w:rFonts w:ascii="Times New Roman"/>
                <w:b w:val="false"/>
                <w:i w:val="false"/>
                <w:color w:val="000000"/>
                <w:sz w:val="20"/>
              </w:rPr>
              <w:t>
Тобол-Торғай бассейні –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Вахтовка кунг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2,</w:t>
            </w:r>
          </w:p>
          <w:p>
            <w:pPr>
              <w:spacing w:after="20"/>
              <w:ind w:left="20"/>
              <w:jc w:val="both"/>
            </w:pPr>
            <w:r>
              <w:rPr>
                <w:rFonts w:ascii="Times New Roman"/>
                <w:b w:val="false"/>
                <w:i w:val="false"/>
                <w:color w:val="000000"/>
                <w:sz w:val="20"/>
              </w:rPr>
              <w:t>
Балқаш-Алакөл бассейні – 5,</w:t>
            </w:r>
          </w:p>
          <w:p>
            <w:pPr>
              <w:spacing w:after="20"/>
              <w:ind w:left="20"/>
              <w:jc w:val="both"/>
            </w:pPr>
            <w:r>
              <w:rPr>
                <w:rFonts w:ascii="Times New Roman"/>
                <w:b w:val="false"/>
                <w:i w:val="false"/>
                <w:color w:val="000000"/>
                <w:sz w:val="20"/>
              </w:rPr>
              <w:t>
Зайсан-Ертіс бассейні – 4,</w:t>
            </w:r>
          </w:p>
          <w:p>
            <w:pPr>
              <w:spacing w:after="20"/>
              <w:ind w:left="20"/>
              <w:jc w:val="both"/>
            </w:pPr>
            <w:r>
              <w:rPr>
                <w:rFonts w:ascii="Times New Roman"/>
                <w:b w:val="false"/>
                <w:i w:val="false"/>
                <w:color w:val="000000"/>
                <w:sz w:val="20"/>
              </w:rPr>
              <w:t>
Есіл бассейні – 2,</w:t>
            </w:r>
          </w:p>
          <w:p>
            <w:pPr>
              <w:spacing w:after="20"/>
              <w:ind w:left="20"/>
              <w:jc w:val="both"/>
            </w:pPr>
            <w:r>
              <w:rPr>
                <w:rFonts w:ascii="Times New Roman"/>
                <w:b w:val="false"/>
                <w:i w:val="false"/>
                <w:color w:val="000000"/>
                <w:sz w:val="20"/>
              </w:rPr>
              <w:t>
Жайық-Каспий бассейні – 7,</w:t>
            </w:r>
          </w:p>
          <w:p>
            <w:pPr>
              <w:spacing w:after="20"/>
              <w:ind w:left="20"/>
              <w:jc w:val="both"/>
            </w:pPr>
            <w:r>
              <w:rPr>
                <w:rFonts w:ascii="Times New Roman"/>
                <w:b w:val="false"/>
                <w:i w:val="false"/>
                <w:color w:val="000000"/>
                <w:sz w:val="20"/>
              </w:rPr>
              <w:t>
Нұра-Сарысу бассейні - 1,</w:t>
            </w:r>
          </w:p>
          <w:p>
            <w:pPr>
              <w:spacing w:after="20"/>
              <w:ind w:left="20"/>
              <w:jc w:val="both"/>
            </w:pPr>
            <w:r>
              <w:rPr>
                <w:rFonts w:ascii="Times New Roman"/>
                <w:b w:val="false"/>
                <w:i w:val="false"/>
                <w:color w:val="000000"/>
                <w:sz w:val="20"/>
              </w:rPr>
              <w:t>
Тобол-Торғай бассейні – 2,</w:t>
            </w:r>
          </w:p>
          <w:p>
            <w:pPr>
              <w:spacing w:after="20"/>
              <w:ind w:left="20"/>
              <w:jc w:val="both"/>
            </w:pPr>
            <w:r>
              <w:rPr>
                <w:rFonts w:ascii="Times New Roman"/>
                <w:b w:val="false"/>
                <w:i w:val="false"/>
                <w:color w:val="000000"/>
                <w:sz w:val="20"/>
              </w:rPr>
              <w:t>
Шу-Талас бассейні-1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аэрошана (Амфибия- аэрошана)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2,</w:t>
            </w:r>
          </w:p>
          <w:p>
            <w:pPr>
              <w:spacing w:after="20"/>
              <w:ind w:left="20"/>
              <w:jc w:val="both"/>
            </w:pPr>
            <w:r>
              <w:rPr>
                <w:rFonts w:ascii="Times New Roman"/>
                <w:b w:val="false"/>
                <w:i w:val="false"/>
                <w:color w:val="000000"/>
                <w:sz w:val="20"/>
              </w:rPr>
              <w:t>
Балқаш-Алакөл бассейні – 5,</w:t>
            </w:r>
          </w:p>
          <w:p>
            <w:pPr>
              <w:spacing w:after="20"/>
              <w:ind w:left="20"/>
              <w:jc w:val="both"/>
            </w:pPr>
            <w:r>
              <w:rPr>
                <w:rFonts w:ascii="Times New Roman"/>
                <w:b w:val="false"/>
                <w:i w:val="false"/>
                <w:color w:val="000000"/>
                <w:sz w:val="20"/>
              </w:rPr>
              <w:t>
Зайсан-Ертіс бассейні – 7,</w:t>
            </w:r>
          </w:p>
          <w:p>
            <w:pPr>
              <w:spacing w:after="20"/>
              <w:ind w:left="20"/>
              <w:jc w:val="both"/>
            </w:pPr>
            <w:r>
              <w:rPr>
                <w:rFonts w:ascii="Times New Roman"/>
                <w:b w:val="false"/>
                <w:i w:val="false"/>
                <w:color w:val="000000"/>
                <w:sz w:val="20"/>
              </w:rPr>
              <w:t>
Есіл бассейні – 3,</w:t>
            </w:r>
          </w:p>
          <w:p>
            <w:pPr>
              <w:spacing w:after="20"/>
              <w:ind w:left="20"/>
              <w:jc w:val="both"/>
            </w:pPr>
            <w:r>
              <w:rPr>
                <w:rFonts w:ascii="Times New Roman"/>
                <w:b w:val="false"/>
                <w:i w:val="false"/>
                <w:color w:val="000000"/>
                <w:sz w:val="20"/>
              </w:rPr>
              <w:t>
Жайық-Каспий бассейні – 10,</w:t>
            </w:r>
          </w:p>
          <w:p>
            <w:pPr>
              <w:spacing w:after="20"/>
              <w:ind w:left="20"/>
              <w:jc w:val="both"/>
            </w:pPr>
            <w:r>
              <w:rPr>
                <w:rFonts w:ascii="Times New Roman"/>
                <w:b w:val="false"/>
                <w:i w:val="false"/>
                <w:color w:val="000000"/>
                <w:sz w:val="20"/>
              </w:rPr>
              <w:t>
Нұра-Сарысу бассейні - 1,</w:t>
            </w:r>
          </w:p>
          <w:p>
            <w:pPr>
              <w:spacing w:after="20"/>
              <w:ind w:left="20"/>
              <w:jc w:val="both"/>
            </w:pPr>
            <w:r>
              <w:rPr>
                <w:rFonts w:ascii="Times New Roman"/>
                <w:b w:val="false"/>
                <w:i w:val="false"/>
                <w:color w:val="000000"/>
                <w:sz w:val="20"/>
              </w:rPr>
              <w:t>
Тобол-Торғай бассейні – 3,</w:t>
            </w:r>
          </w:p>
          <w:p>
            <w:pPr>
              <w:spacing w:after="20"/>
              <w:ind w:left="20"/>
              <w:jc w:val="both"/>
            </w:pPr>
            <w:r>
              <w:rPr>
                <w:rFonts w:ascii="Times New Roman"/>
                <w:b w:val="false"/>
                <w:i w:val="false"/>
                <w:color w:val="000000"/>
                <w:sz w:val="20"/>
              </w:rPr>
              <w:t>
Шу-Талас бассейні-1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Квадроцикл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басейні – 8,</w:t>
            </w:r>
          </w:p>
          <w:p>
            <w:pPr>
              <w:spacing w:after="20"/>
              <w:ind w:left="20"/>
              <w:jc w:val="both"/>
            </w:pPr>
            <w:r>
              <w:rPr>
                <w:rFonts w:ascii="Times New Roman"/>
                <w:b w:val="false"/>
                <w:i w:val="false"/>
                <w:color w:val="000000"/>
                <w:sz w:val="20"/>
              </w:rPr>
              <w:t>
Балқаш-Алакөл басейні – 10,</w:t>
            </w:r>
          </w:p>
          <w:p>
            <w:pPr>
              <w:spacing w:after="20"/>
              <w:ind w:left="20"/>
              <w:jc w:val="both"/>
            </w:pPr>
            <w:r>
              <w:rPr>
                <w:rFonts w:ascii="Times New Roman"/>
                <w:b w:val="false"/>
                <w:i w:val="false"/>
                <w:color w:val="000000"/>
                <w:sz w:val="20"/>
              </w:rPr>
              <w:t>
Зайсан-Ертіс басейні – 12,</w:t>
            </w:r>
          </w:p>
          <w:p>
            <w:pPr>
              <w:spacing w:after="20"/>
              <w:ind w:left="20"/>
              <w:jc w:val="both"/>
            </w:pPr>
            <w:r>
              <w:rPr>
                <w:rFonts w:ascii="Times New Roman"/>
                <w:b w:val="false"/>
                <w:i w:val="false"/>
                <w:color w:val="000000"/>
                <w:sz w:val="20"/>
              </w:rPr>
              <w:t>
Есіл басейні – 4,</w:t>
            </w:r>
          </w:p>
          <w:p>
            <w:pPr>
              <w:spacing w:after="20"/>
              <w:ind w:left="20"/>
              <w:jc w:val="both"/>
            </w:pPr>
            <w:r>
              <w:rPr>
                <w:rFonts w:ascii="Times New Roman"/>
                <w:b w:val="false"/>
                <w:i w:val="false"/>
                <w:color w:val="000000"/>
                <w:sz w:val="20"/>
              </w:rPr>
              <w:t>
Жайық-Каспий басейні – 17,</w:t>
            </w:r>
          </w:p>
          <w:p>
            <w:pPr>
              <w:spacing w:after="20"/>
              <w:ind w:left="20"/>
              <w:jc w:val="both"/>
            </w:pPr>
            <w:r>
              <w:rPr>
                <w:rFonts w:ascii="Times New Roman"/>
                <w:b w:val="false"/>
                <w:i w:val="false"/>
                <w:color w:val="000000"/>
                <w:sz w:val="20"/>
              </w:rPr>
              <w:t>
Нұра-Сарысу басейні - 2,</w:t>
            </w:r>
          </w:p>
          <w:p>
            <w:pPr>
              <w:spacing w:after="20"/>
              <w:ind w:left="20"/>
              <w:jc w:val="both"/>
            </w:pPr>
            <w:r>
              <w:rPr>
                <w:rFonts w:ascii="Times New Roman"/>
                <w:b w:val="false"/>
                <w:i w:val="false"/>
                <w:color w:val="000000"/>
                <w:sz w:val="20"/>
              </w:rPr>
              <w:t>
Тобол-Торғай басейні – 4,</w:t>
            </w:r>
          </w:p>
          <w:p>
            <w:pPr>
              <w:spacing w:after="20"/>
              <w:ind w:left="20"/>
              <w:jc w:val="both"/>
            </w:pPr>
            <w:r>
              <w:rPr>
                <w:rFonts w:ascii="Times New Roman"/>
                <w:b w:val="false"/>
                <w:i w:val="false"/>
                <w:color w:val="000000"/>
                <w:sz w:val="20"/>
              </w:rPr>
              <w:t>
Шу-Талас басейні- 3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басейні – 8,</w:t>
            </w:r>
          </w:p>
          <w:p>
            <w:pPr>
              <w:spacing w:after="20"/>
              <w:ind w:left="20"/>
              <w:jc w:val="both"/>
            </w:pPr>
            <w:r>
              <w:rPr>
                <w:rFonts w:ascii="Times New Roman"/>
                <w:b w:val="false"/>
                <w:i w:val="false"/>
                <w:color w:val="000000"/>
                <w:sz w:val="20"/>
              </w:rPr>
              <w:t>
Балқаш-Алакөл басейні – 10,</w:t>
            </w:r>
          </w:p>
          <w:p>
            <w:pPr>
              <w:spacing w:after="20"/>
              <w:ind w:left="20"/>
              <w:jc w:val="both"/>
            </w:pPr>
            <w:r>
              <w:rPr>
                <w:rFonts w:ascii="Times New Roman"/>
                <w:b w:val="false"/>
                <w:i w:val="false"/>
                <w:color w:val="000000"/>
                <w:sz w:val="20"/>
              </w:rPr>
              <w:t>
Зайсан-Ертіс басейні – 12,</w:t>
            </w:r>
          </w:p>
          <w:p>
            <w:pPr>
              <w:spacing w:after="20"/>
              <w:ind w:left="20"/>
              <w:jc w:val="both"/>
            </w:pPr>
            <w:r>
              <w:rPr>
                <w:rFonts w:ascii="Times New Roman"/>
                <w:b w:val="false"/>
                <w:i w:val="false"/>
                <w:color w:val="000000"/>
                <w:sz w:val="20"/>
              </w:rPr>
              <w:t>
Есіл басейні – 4,</w:t>
            </w:r>
          </w:p>
          <w:p>
            <w:pPr>
              <w:spacing w:after="20"/>
              <w:ind w:left="20"/>
              <w:jc w:val="both"/>
            </w:pPr>
            <w:r>
              <w:rPr>
                <w:rFonts w:ascii="Times New Roman"/>
                <w:b w:val="false"/>
                <w:i w:val="false"/>
                <w:color w:val="000000"/>
                <w:sz w:val="20"/>
              </w:rPr>
              <w:t>
Жайық-Каспий басейні – 17,</w:t>
            </w:r>
          </w:p>
          <w:p>
            <w:pPr>
              <w:spacing w:after="20"/>
              <w:ind w:left="20"/>
              <w:jc w:val="both"/>
            </w:pPr>
            <w:r>
              <w:rPr>
                <w:rFonts w:ascii="Times New Roman"/>
                <w:b w:val="false"/>
                <w:i w:val="false"/>
                <w:color w:val="000000"/>
                <w:sz w:val="20"/>
              </w:rPr>
              <w:t>
Нұра-Сарысу басейні - 2,</w:t>
            </w:r>
          </w:p>
          <w:p>
            <w:pPr>
              <w:spacing w:after="20"/>
              <w:ind w:left="20"/>
              <w:jc w:val="both"/>
            </w:pPr>
            <w:r>
              <w:rPr>
                <w:rFonts w:ascii="Times New Roman"/>
                <w:b w:val="false"/>
                <w:i w:val="false"/>
                <w:color w:val="000000"/>
                <w:sz w:val="20"/>
              </w:rPr>
              <w:t>
Тобол-Торғай басейні – 4,</w:t>
            </w:r>
          </w:p>
          <w:p>
            <w:pPr>
              <w:spacing w:after="20"/>
              <w:ind w:left="20"/>
              <w:jc w:val="both"/>
            </w:pPr>
            <w:r>
              <w:rPr>
                <w:rFonts w:ascii="Times New Roman"/>
                <w:b w:val="false"/>
                <w:i w:val="false"/>
                <w:color w:val="000000"/>
                <w:sz w:val="20"/>
              </w:rPr>
              <w:t>
Шу-Талас басейні- 3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Радиобайланыс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басейні – 31,</w:t>
            </w:r>
          </w:p>
          <w:p>
            <w:pPr>
              <w:spacing w:after="20"/>
              <w:ind w:left="20"/>
              <w:jc w:val="both"/>
            </w:pPr>
            <w:r>
              <w:rPr>
                <w:rFonts w:ascii="Times New Roman"/>
                <w:b w:val="false"/>
                <w:i w:val="false"/>
                <w:color w:val="000000"/>
                <w:sz w:val="20"/>
              </w:rPr>
              <w:t>
Балқаш-Алакөл басейні – 56,</w:t>
            </w:r>
          </w:p>
          <w:p>
            <w:pPr>
              <w:spacing w:after="20"/>
              <w:ind w:left="20"/>
              <w:jc w:val="both"/>
            </w:pPr>
            <w:r>
              <w:rPr>
                <w:rFonts w:ascii="Times New Roman"/>
                <w:b w:val="false"/>
                <w:i w:val="false"/>
                <w:color w:val="000000"/>
                <w:sz w:val="20"/>
              </w:rPr>
              <w:t>
Зайсан-Ертіс басейні – 52,</w:t>
            </w:r>
          </w:p>
          <w:p>
            <w:pPr>
              <w:spacing w:after="20"/>
              <w:ind w:left="20"/>
              <w:jc w:val="both"/>
            </w:pPr>
            <w:r>
              <w:rPr>
                <w:rFonts w:ascii="Times New Roman"/>
                <w:b w:val="false"/>
                <w:i w:val="false"/>
                <w:color w:val="000000"/>
                <w:sz w:val="20"/>
              </w:rPr>
              <w:t>
Есіл басейні – 33,</w:t>
            </w:r>
          </w:p>
          <w:p>
            <w:pPr>
              <w:spacing w:after="20"/>
              <w:ind w:left="20"/>
              <w:jc w:val="both"/>
            </w:pPr>
            <w:r>
              <w:rPr>
                <w:rFonts w:ascii="Times New Roman"/>
                <w:b w:val="false"/>
                <w:i w:val="false"/>
                <w:color w:val="000000"/>
                <w:sz w:val="20"/>
              </w:rPr>
              <w:t>
Жайық-Каспий басейні – 110,</w:t>
            </w:r>
          </w:p>
          <w:p>
            <w:pPr>
              <w:spacing w:after="20"/>
              <w:ind w:left="20"/>
              <w:jc w:val="both"/>
            </w:pPr>
            <w:r>
              <w:rPr>
                <w:rFonts w:ascii="Times New Roman"/>
                <w:b w:val="false"/>
                <w:i w:val="false"/>
                <w:color w:val="000000"/>
                <w:sz w:val="20"/>
              </w:rPr>
              <w:t>
Нұра-Сарысу басейні - 12,</w:t>
            </w:r>
          </w:p>
          <w:p>
            <w:pPr>
              <w:spacing w:after="20"/>
              <w:ind w:left="20"/>
              <w:jc w:val="both"/>
            </w:pPr>
            <w:r>
              <w:rPr>
                <w:rFonts w:ascii="Times New Roman"/>
                <w:b w:val="false"/>
                <w:i w:val="false"/>
                <w:color w:val="000000"/>
                <w:sz w:val="20"/>
              </w:rPr>
              <w:t>
Тобол-Торғай басейні – 21,</w:t>
            </w:r>
          </w:p>
          <w:p>
            <w:pPr>
              <w:spacing w:after="20"/>
              <w:ind w:left="20"/>
              <w:jc w:val="both"/>
            </w:pPr>
            <w:r>
              <w:rPr>
                <w:rFonts w:ascii="Times New Roman"/>
                <w:b w:val="false"/>
                <w:i w:val="false"/>
                <w:color w:val="000000"/>
                <w:sz w:val="20"/>
              </w:rPr>
              <w:t>
Шу-Талас басейні- 12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рация (автомобильдік, теңіздік, су көліктік)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басейні – 50,</w:t>
            </w:r>
          </w:p>
          <w:p>
            <w:pPr>
              <w:spacing w:after="20"/>
              <w:ind w:left="20"/>
              <w:jc w:val="both"/>
            </w:pPr>
            <w:r>
              <w:rPr>
                <w:rFonts w:ascii="Times New Roman"/>
                <w:b w:val="false"/>
                <w:i w:val="false"/>
                <w:color w:val="000000"/>
                <w:sz w:val="20"/>
              </w:rPr>
              <w:t>
Балқаш-Алакөл басейні – 70,</w:t>
            </w:r>
          </w:p>
          <w:p>
            <w:pPr>
              <w:spacing w:after="20"/>
              <w:ind w:left="20"/>
              <w:jc w:val="both"/>
            </w:pPr>
            <w:r>
              <w:rPr>
                <w:rFonts w:ascii="Times New Roman"/>
                <w:b w:val="false"/>
                <w:i w:val="false"/>
                <w:color w:val="000000"/>
                <w:sz w:val="20"/>
              </w:rPr>
              <w:t>
Зайсан-Ертіс басейні – 83,</w:t>
            </w:r>
          </w:p>
          <w:p>
            <w:pPr>
              <w:spacing w:after="20"/>
              <w:ind w:left="20"/>
              <w:jc w:val="both"/>
            </w:pPr>
            <w:r>
              <w:rPr>
                <w:rFonts w:ascii="Times New Roman"/>
                <w:b w:val="false"/>
                <w:i w:val="false"/>
                <w:color w:val="000000"/>
                <w:sz w:val="20"/>
              </w:rPr>
              <w:t>
Есіл басейні – 46,</w:t>
            </w:r>
          </w:p>
          <w:p>
            <w:pPr>
              <w:spacing w:after="20"/>
              <w:ind w:left="20"/>
              <w:jc w:val="both"/>
            </w:pPr>
            <w:r>
              <w:rPr>
                <w:rFonts w:ascii="Times New Roman"/>
                <w:b w:val="false"/>
                <w:i w:val="false"/>
                <w:color w:val="000000"/>
                <w:sz w:val="20"/>
              </w:rPr>
              <w:t>
Жайық-Каспий басейні – 159,</w:t>
            </w:r>
          </w:p>
          <w:p>
            <w:pPr>
              <w:spacing w:after="20"/>
              <w:ind w:left="20"/>
              <w:jc w:val="both"/>
            </w:pPr>
            <w:r>
              <w:rPr>
                <w:rFonts w:ascii="Times New Roman"/>
                <w:b w:val="false"/>
                <w:i w:val="false"/>
                <w:color w:val="000000"/>
                <w:sz w:val="20"/>
              </w:rPr>
              <w:t>
Нұра-Сарысу басейні - 13,</w:t>
            </w:r>
          </w:p>
          <w:p>
            <w:pPr>
              <w:spacing w:after="20"/>
              <w:ind w:left="20"/>
              <w:jc w:val="both"/>
            </w:pPr>
            <w:r>
              <w:rPr>
                <w:rFonts w:ascii="Times New Roman"/>
                <w:b w:val="false"/>
                <w:i w:val="false"/>
                <w:color w:val="000000"/>
                <w:sz w:val="20"/>
              </w:rPr>
              <w:t>
Тобол-Торғай басейні – 29,</w:t>
            </w:r>
          </w:p>
          <w:p>
            <w:pPr>
              <w:spacing w:after="20"/>
              <w:ind w:left="20"/>
              <w:jc w:val="both"/>
            </w:pPr>
            <w:r>
              <w:rPr>
                <w:rFonts w:ascii="Times New Roman"/>
                <w:b w:val="false"/>
                <w:i w:val="false"/>
                <w:color w:val="000000"/>
                <w:sz w:val="20"/>
              </w:rPr>
              <w:t>
Шу-Талас басейні- 16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басейні – 4,</w:t>
            </w:r>
          </w:p>
          <w:p>
            <w:pPr>
              <w:spacing w:after="20"/>
              <w:ind w:left="20"/>
              <w:jc w:val="both"/>
            </w:pPr>
            <w:r>
              <w:rPr>
                <w:rFonts w:ascii="Times New Roman"/>
                <w:b w:val="false"/>
                <w:i w:val="false"/>
                <w:color w:val="000000"/>
                <w:sz w:val="20"/>
              </w:rPr>
              <w:t>
Балқаш-Алакөл басейні – 7,</w:t>
            </w:r>
          </w:p>
          <w:p>
            <w:pPr>
              <w:spacing w:after="20"/>
              <w:ind w:left="20"/>
              <w:jc w:val="both"/>
            </w:pPr>
            <w:r>
              <w:rPr>
                <w:rFonts w:ascii="Times New Roman"/>
                <w:b w:val="false"/>
                <w:i w:val="false"/>
                <w:color w:val="000000"/>
                <w:sz w:val="20"/>
              </w:rPr>
              <w:t>
Зайсан-Ертіс басейні – 8,</w:t>
            </w:r>
          </w:p>
          <w:p>
            <w:pPr>
              <w:spacing w:after="20"/>
              <w:ind w:left="20"/>
              <w:jc w:val="both"/>
            </w:pPr>
            <w:r>
              <w:rPr>
                <w:rFonts w:ascii="Times New Roman"/>
                <w:b w:val="false"/>
                <w:i w:val="false"/>
                <w:color w:val="000000"/>
                <w:sz w:val="20"/>
              </w:rPr>
              <w:t>
Есіл басейні – 4,</w:t>
            </w:r>
          </w:p>
          <w:p>
            <w:pPr>
              <w:spacing w:after="20"/>
              <w:ind w:left="20"/>
              <w:jc w:val="both"/>
            </w:pPr>
            <w:r>
              <w:rPr>
                <w:rFonts w:ascii="Times New Roman"/>
                <w:b w:val="false"/>
                <w:i w:val="false"/>
                <w:color w:val="000000"/>
                <w:sz w:val="20"/>
              </w:rPr>
              <w:t>
Жайық-Каспий басейні – 13,</w:t>
            </w:r>
          </w:p>
          <w:p>
            <w:pPr>
              <w:spacing w:after="20"/>
              <w:ind w:left="20"/>
              <w:jc w:val="both"/>
            </w:pPr>
            <w:r>
              <w:rPr>
                <w:rFonts w:ascii="Times New Roman"/>
                <w:b w:val="false"/>
                <w:i w:val="false"/>
                <w:color w:val="000000"/>
                <w:sz w:val="20"/>
              </w:rPr>
              <w:t>
Нұра-Сарысу басейні - 2,</w:t>
            </w:r>
          </w:p>
          <w:p>
            <w:pPr>
              <w:spacing w:after="20"/>
              <w:ind w:left="20"/>
              <w:jc w:val="both"/>
            </w:pPr>
            <w:r>
              <w:rPr>
                <w:rFonts w:ascii="Times New Roman"/>
                <w:b w:val="false"/>
                <w:i w:val="false"/>
                <w:color w:val="000000"/>
                <w:sz w:val="20"/>
              </w:rPr>
              <w:t>
Тобол-Торғай басейні – 3,</w:t>
            </w:r>
          </w:p>
          <w:p>
            <w:pPr>
              <w:spacing w:after="20"/>
              <w:ind w:left="20"/>
              <w:jc w:val="both"/>
            </w:pPr>
            <w:r>
              <w:rPr>
                <w:rFonts w:ascii="Times New Roman"/>
                <w:b w:val="false"/>
                <w:i w:val="false"/>
                <w:color w:val="000000"/>
                <w:sz w:val="20"/>
              </w:rPr>
              <w:t>
Шу-Талас басейні- 2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Навигациялық жабдықтар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навигатор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21,</w:t>
            </w:r>
          </w:p>
          <w:p>
            <w:pPr>
              <w:spacing w:after="20"/>
              <w:ind w:left="20"/>
              <w:jc w:val="both"/>
            </w:pPr>
            <w:r>
              <w:rPr>
                <w:rFonts w:ascii="Times New Roman"/>
                <w:b w:val="false"/>
                <w:i w:val="false"/>
                <w:color w:val="000000"/>
                <w:sz w:val="20"/>
              </w:rPr>
              <w:t>
Балқаш-Алакөл басейні – 32,</w:t>
            </w:r>
          </w:p>
          <w:p>
            <w:pPr>
              <w:spacing w:after="20"/>
              <w:ind w:left="20"/>
              <w:jc w:val="both"/>
            </w:pPr>
            <w:r>
              <w:rPr>
                <w:rFonts w:ascii="Times New Roman"/>
                <w:b w:val="false"/>
                <w:i w:val="false"/>
                <w:color w:val="000000"/>
                <w:sz w:val="20"/>
              </w:rPr>
              <w:t>
Зайсан-Ертіс бассейні – 41,</w:t>
            </w:r>
          </w:p>
          <w:p>
            <w:pPr>
              <w:spacing w:after="20"/>
              <w:ind w:left="20"/>
              <w:jc w:val="both"/>
            </w:pPr>
            <w:r>
              <w:rPr>
                <w:rFonts w:ascii="Times New Roman"/>
                <w:b w:val="false"/>
                <w:i w:val="false"/>
                <w:color w:val="000000"/>
                <w:sz w:val="20"/>
              </w:rPr>
              <w:t>
Есіл бассейні – 17,</w:t>
            </w:r>
          </w:p>
          <w:p>
            <w:pPr>
              <w:spacing w:after="20"/>
              <w:ind w:left="20"/>
              <w:jc w:val="both"/>
            </w:pPr>
            <w:r>
              <w:rPr>
                <w:rFonts w:ascii="Times New Roman"/>
                <w:b w:val="false"/>
                <w:i w:val="false"/>
                <w:color w:val="000000"/>
                <w:sz w:val="20"/>
              </w:rPr>
              <w:t>
Жайық-Каспий бассейні – 57,</w:t>
            </w:r>
          </w:p>
          <w:p>
            <w:pPr>
              <w:spacing w:after="20"/>
              <w:ind w:left="20"/>
              <w:jc w:val="both"/>
            </w:pPr>
            <w:r>
              <w:rPr>
                <w:rFonts w:ascii="Times New Roman"/>
                <w:b w:val="false"/>
                <w:i w:val="false"/>
                <w:color w:val="000000"/>
                <w:sz w:val="20"/>
              </w:rPr>
              <w:t>
Нұра-Сарысу бассейні - 7,</w:t>
            </w:r>
          </w:p>
          <w:p>
            <w:pPr>
              <w:spacing w:after="20"/>
              <w:ind w:left="20"/>
              <w:jc w:val="both"/>
            </w:pPr>
            <w:r>
              <w:rPr>
                <w:rFonts w:ascii="Times New Roman"/>
                <w:b w:val="false"/>
                <w:i w:val="false"/>
                <w:color w:val="000000"/>
                <w:sz w:val="20"/>
              </w:rPr>
              <w:t>
Тобол-Торғай бассейні – 14,</w:t>
            </w:r>
          </w:p>
          <w:p>
            <w:pPr>
              <w:spacing w:after="20"/>
              <w:ind w:left="20"/>
              <w:jc w:val="both"/>
            </w:pPr>
            <w:r>
              <w:rPr>
                <w:rFonts w:ascii="Times New Roman"/>
                <w:b w:val="false"/>
                <w:i w:val="false"/>
                <w:color w:val="000000"/>
                <w:sz w:val="20"/>
              </w:rPr>
              <w:t>
Шу-Талас бассейні- 7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навигаторы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20,</w:t>
            </w:r>
          </w:p>
          <w:p>
            <w:pPr>
              <w:spacing w:after="20"/>
              <w:ind w:left="20"/>
              <w:jc w:val="both"/>
            </w:pPr>
            <w:r>
              <w:rPr>
                <w:rFonts w:ascii="Times New Roman"/>
                <w:b w:val="false"/>
                <w:i w:val="false"/>
                <w:color w:val="000000"/>
                <w:sz w:val="20"/>
              </w:rPr>
              <w:t>
Балқаш-Алакөл бассейні – 31,</w:t>
            </w:r>
          </w:p>
          <w:p>
            <w:pPr>
              <w:spacing w:after="20"/>
              <w:ind w:left="20"/>
              <w:jc w:val="both"/>
            </w:pPr>
            <w:r>
              <w:rPr>
                <w:rFonts w:ascii="Times New Roman"/>
                <w:b w:val="false"/>
                <w:i w:val="false"/>
                <w:color w:val="000000"/>
                <w:sz w:val="20"/>
              </w:rPr>
              <w:t>
Зайсан-Ертіс бассейні – 35,</w:t>
            </w:r>
          </w:p>
          <w:p>
            <w:pPr>
              <w:spacing w:after="20"/>
              <w:ind w:left="20"/>
              <w:jc w:val="both"/>
            </w:pPr>
            <w:r>
              <w:rPr>
                <w:rFonts w:ascii="Times New Roman"/>
                <w:b w:val="false"/>
                <w:i w:val="false"/>
                <w:color w:val="000000"/>
                <w:sz w:val="20"/>
              </w:rPr>
              <w:t>
Есіл бассейні – 15,</w:t>
            </w:r>
          </w:p>
          <w:p>
            <w:pPr>
              <w:spacing w:after="20"/>
              <w:ind w:left="20"/>
              <w:jc w:val="both"/>
            </w:pPr>
            <w:r>
              <w:rPr>
                <w:rFonts w:ascii="Times New Roman"/>
                <w:b w:val="false"/>
                <w:i w:val="false"/>
                <w:color w:val="000000"/>
                <w:sz w:val="20"/>
              </w:rPr>
              <w:t>
Жайық-Каспий бассейні – 55,</w:t>
            </w:r>
          </w:p>
          <w:p>
            <w:pPr>
              <w:spacing w:after="20"/>
              <w:ind w:left="20"/>
              <w:jc w:val="both"/>
            </w:pPr>
            <w:r>
              <w:rPr>
                <w:rFonts w:ascii="Times New Roman"/>
                <w:b w:val="false"/>
                <w:i w:val="false"/>
                <w:color w:val="000000"/>
                <w:sz w:val="20"/>
              </w:rPr>
              <w:t>
Нұра-Сарысу бассейні - 6,</w:t>
            </w:r>
          </w:p>
          <w:p>
            <w:pPr>
              <w:spacing w:after="20"/>
              <w:ind w:left="20"/>
              <w:jc w:val="both"/>
            </w:pPr>
            <w:r>
              <w:rPr>
                <w:rFonts w:ascii="Times New Roman"/>
                <w:b w:val="false"/>
                <w:i w:val="false"/>
                <w:color w:val="000000"/>
                <w:sz w:val="20"/>
              </w:rPr>
              <w:t>
Тобол-Торғай бассейні –13,</w:t>
            </w:r>
          </w:p>
          <w:p>
            <w:pPr>
              <w:spacing w:after="20"/>
              <w:ind w:left="20"/>
              <w:jc w:val="both"/>
            </w:pPr>
            <w:r>
              <w:rPr>
                <w:rFonts w:ascii="Times New Roman"/>
                <w:b w:val="false"/>
                <w:i w:val="false"/>
                <w:color w:val="000000"/>
                <w:sz w:val="20"/>
              </w:rPr>
              <w:t>
Шу-Талас бассейні- 7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Фото-бейне тіркеу аспаптары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фото-бейне камералар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12,</w:t>
            </w:r>
          </w:p>
          <w:p>
            <w:pPr>
              <w:spacing w:after="20"/>
              <w:ind w:left="20"/>
              <w:jc w:val="both"/>
            </w:pPr>
            <w:r>
              <w:rPr>
                <w:rFonts w:ascii="Times New Roman"/>
                <w:b w:val="false"/>
                <w:i w:val="false"/>
                <w:color w:val="000000"/>
                <w:sz w:val="20"/>
              </w:rPr>
              <w:t>
Балқаш-Алакөл бассейні – 27,</w:t>
            </w:r>
          </w:p>
          <w:p>
            <w:pPr>
              <w:spacing w:after="20"/>
              <w:ind w:left="20"/>
              <w:jc w:val="both"/>
            </w:pPr>
            <w:r>
              <w:rPr>
                <w:rFonts w:ascii="Times New Roman"/>
                <w:b w:val="false"/>
                <w:i w:val="false"/>
                <w:color w:val="000000"/>
                <w:sz w:val="20"/>
              </w:rPr>
              <w:t>
Зайсан-Ертіс бассейні – 27,</w:t>
            </w:r>
          </w:p>
          <w:p>
            <w:pPr>
              <w:spacing w:after="20"/>
              <w:ind w:left="20"/>
              <w:jc w:val="both"/>
            </w:pPr>
            <w:r>
              <w:rPr>
                <w:rFonts w:ascii="Times New Roman"/>
                <w:b w:val="false"/>
                <w:i w:val="false"/>
                <w:color w:val="000000"/>
                <w:sz w:val="20"/>
              </w:rPr>
              <w:t>
Есіл бассейні – 14,</w:t>
            </w:r>
          </w:p>
          <w:p>
            <w:pPr>
              <w:spacing w:after="20"/>
              <w:ind w:left="20"/>
              <w:jc w:val="both"/>
            </w:pPr>
            <w:r>
              <w:rPr>
                <w:rFonts w:ascii="Times New Roman"/>
                <w:b w:val="false"/>
                <w:i w:val="false"/>
                <w:color w:val="000000"/>
                <w:sz w:val="20"/>
              </w:rPr>
              <w:t>
Жайық-Каспий бассейні – 53,</w:t>
            </w:r>
          </w:p>
          <w:p>
            <w:pPr>
              <w:spacing w:after="20"/>
              <w:ind w:left="20"/>
              <w:jc w:val="both"/>
            </w:pPr>
            <w:r>
              <w:rPr>
                <w:rFonts w:ascii="Times New Roman"/>
                <w:b w:val="false"/>
                <w:i w:val="false"/>
                <w:color w:val="000000"/>
                <w:sz w:val="20"/>
              </w:rPr>
              <w:t>
Нұра-Сарысу бассейні - 2,</w:t>
            </w:r>
          </w:p>
          <w:p>
            <w:pPr>
              <w:spacing w:after="20"/>
              <w:ind w:left="20"/>
              <w:jc w:val="both"/>
            </w:pPr>
            <w:r>
              <w:rPr>
                <w:rFonts w:ascii="Times New Roman"/>
                <w:b w:val="false"/>
                <w:i w:val="false"/>
                <w:color w:val="000000"/>
                <w:sz w:val="20"/>
              </w:rPr>
              <w:t>
Тобол-Торғай бассейні –6,</w:t>
            </w:r>
          </w:p>
          <w:p>
            <w:pPr>
              <w:spacing w:after="20"/>
              <w:ind w:left="20"/>
              <w:jc w:val="both"/>
            </w:pPr>
            <w:r>
              <w:rPr>
                <w:rFonts w:ascii="Times New Roman"/>
                <w:b w:val="false"/>
                <w:i w:val="false"/>
                <w:color w:val="000000"/>
                <w:sz w:val="20"/>
              </w:rPr>
              <w:t>
Шу-Талас бассейні- 2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12,</w:t>
            </w:r>
          </w:p>
          <w:p>
            <w:pPr>
              <w:spacing w:after="20"/>
              <w:ind w:left="20"/>
              <w:jc w:val="both"/>
            </w:pPr>
            <w:r>
              <w:rPr>
                <w:rFonts w:ascii="Times New Roman"/>
                <w:b w:val="false"/>
                <w:i w:val="false"/>
                <w:color w:val="000000"/>
                <w:sz w:val="20"/>
              </w:rPr>
              <w:t>
Балқаш-Алакөл бассейні – 27,</w:t>
            </w:r>
          </w:p>
          <w:p>
            <w:pPr>
              <w:spacing w:after="20"/>
              <w:ind w:left="20"/>
              <w:jc w:val="both"/>
            </w:pPr>
            <w:r>
              <w:rPr>
                <w:rFonts w:ascii="Times New Roman"/>
                <w:b w:val="false"/>
                <w:i w:val="false"/>
                <w:color w:val="000000"/>
                <w:sz w:val="20"/>
              </w:rPr>
              <w:t>
Зайсан-Ертіс бассейні – 27,</w:t>
            </w:r>
          </w:p>
          <w:p>
            <w:pPr>
              <w:spacing w:after="20"/>
              <w:ind w:left="20"/>
              <w:jc w:val="both"/>
            </w:pPr>
            <w:r>
              <w:rPr>
                <w:rFonts w:ascii="Times New Roman"/>
                <w:b w:val="false"/>
                <w:i w:val="false"/>
                <w:color w:val="000000"/>
                <w:sz w:val="20"/>
              </w:rPr>
              <w:t>
Есіл бассейні – 14,</w:t>
            </w:r>
          </w:p>
          <w:p>
            <w:pPr>
              <w:spacing w:after="20"/>
              <w:ind w:left="20"/>
              <w:jc w:val="both"/>
            </w:pPr>
            <w:r>
              <w:rPr>
                <w:rFonts w:ascii="Times New Roman"/>
                <w:b w:val="false"/>
                <w:i w:val="false"/>
                <w:color w:val="000000"/>
                <w:sz w:val="20"/>
              </w:rPr>
              <w:t>
Жайық-Каспий бассейні – 53,</w:t>
            </w:r>
          </w:p>
          <w:p>
            <w:pPr>
              <w:spacing w:after="20"/>
              <w:ind w:left="20"/>
              <w:jc w:val="both"/>
            </w:pPr>
            <w:r>
              <w:rPr>
                <w:rFonts w:ascii="Times New Roman"/>
                <w:b w:val="false"/>
                <w:i w:val="false"/>
                <w:color w:val="000000"/>
                <w:sz w:val="20"/>
              </w:rPr>
              <w:t>
Нұра-Сарысу бассейні - 2,</w:t>
            </w:r>
          </w:p>
          <w:p>
            <w:pPr>
              <w:spacing w:after="20"/>
              <w:ind w:left="20"/>
              <w:jc w:val="both"/>
            </w:pPr>
            <w:r>
              <w:rPr>
                <w:rFonts w:ascii="Times New Roman"/>
                <w:b w:val="false"/>
                <w:i w:val="false"/>
                <w:color w:val="000000"/>
                <w:sz w:val="20"/>
              </w:rPr>
              <w:t>
Тобол-Торғай бассейні –6,</w:t>
            </w:r>
          </w:p>
          <w:p>
            <w:pPr>
              <w:spacing w:after="20"/>
              <w:ind w:left="20"/>
              <w:jc w:val="both"/>
            </w:pPr>
            <w:r>
              <w:rPr>
                <w:rFonts w:ascii="Times New Roman"/>
                <w:b w:val="false"/>
                <w:i w:val="false"/>
                <w:color w:val="000000"/>
                <w:sz w:val="20"/>
              </w:rPr>
              <w:t>
Шу-Талас бассейні- 2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көру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12,</w:t>
            </w:r>
          </w:p>
          <w:p>
            <w:pPr>
              <w:spacing w:after="20"/>
              <w:ind w:left="20"/>
              <w:jc w:val="both"/>
            </w:pPr>
            <w:r>
              <w:rPr>
                <w:rFonts w:ascii="Times New Roman"/>
                <w:b w:val="false"/>
                <w:i w:val="false"/>
                <w:color w:val="000000"/>
                <w:sz w:val="20"/>
              </w:rPr>
              <w:t>
Балқаш-Алакөл бассейні – 27,</w:t>
            </w:r>
          </w:p>
          <w:p>
            <w:pPr>
              <w:spacing w:after="20"/>
              <w:ind w:left="20"/>
              <w:jc w:val="both"/>
            </w:pPr>
            <w:r>
              <w:rPr>
                <w:rFonts w:ascii="Times New Roman"/>
                <w:b w:val="false"/>
                <w:i w:val="false"/>
                <w:color w:val="000000"/>
                <w:sz w:val="20"/>
              </w:rPr>
              <w:t>
Зайсан-Ертіс бассейні – 27,</w:t>
            </w:r>
          </w:p>
          <w:p>
            <w:pPr>
              <w:spacing w:after="20"/>
              <w:ind w:left="20"/>
              <w:jc w:val="both"/>
            </w:pPr>
            <w:r>
              <w:rPr>
                <w:rFonts w:ascii="Times New Roman"/>
                <w:b w:val="false"/>
                <w:i w:val="false"/>
                <w:color w:val="000000"/>
                <w:sz w:val="20"/>
              </w:rPr>
              <w:t>
Есіл бассейні – 14,</w:t>
            </w:r>
          </w:p>
          <w:p>
            <w:pPr>
              <w:spacing w:after="20"/>
              <w:ind w:left="20"/>
              <w:jc w:val="both"/>
            </w:pPr>
            <w:r>
              <w:rPr>
                <w:rFonts w:ascii="Times New Roman"/>
                <w:b w:val="false"/>
                <w:i w:val="false"/>
                <w:color w:val="000000"/>
                <w:sz w:val="20"/>
              </w:rPr>
              <w:t>
Жайық-Каспий бассейні – 53,</w:t>
            </w:r>
          </w:p>
          <w:p>
            <w:pPr>
              <w:spacing w:after="20"/>
              <w:ind w:left="20"/>
              <w:jc w:val="both"/>
            </w:pPr>
            <w:r>
              <w:rPr>
                <w:rFonts w:ascii="Times New Roman"/>
                <w:b w:val="false"/>
                <w:i w:val="false"/>
                <w:color w:val="000000"/>
                <w:sz w:val="20"/>
              </w:rPr>
              <w:t>
Нұра-Сарысу бассейні - 2,</w:t>
            </w:r>
          </w:p>
          <w:p>
            <w:pPr>
              <w:spacing w:after="20"/>
              <w:ind w:left="20"/>
              <w:jc w:val="both"/>
            </w:pPr>
            <w:r>
              <w:rPr>
                <w:rFonts w:ascii="Times New Roman"/>
                <w:b w:val="false"/>
                <w:i w:val="false"/>
                <w:color w:val="000000"/>
                <w:sz w:val="20"/>
              </w:rPr>
              <w:t>
Тобол-Торғай бассейні –6,</w:t>
            </w:r>
          </w:p>
          <w:p>
            <w:pPr>
              <w:spacing w:after="20"/>
              <w:ind w:left="20"/>
              <w:jc w:val="both"/>
            </w:pPr>
            <w:r>
              <w:rPr>
                <w:rFonts w:ascii="Times New Roman"/>
                <w:b w:val="false"/>
                <w:i w:val="false"/>
                <w:color w:val="000000"/>
                <w:sz w:val="20"/>
              </w:rPr>
              <w:t>
Шу-Талас бассейні- 2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Кеудеге тағатын бейнетіркегіш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31,</w:t>
            </w:r>
          </w:p>
          <w:p>
            <w:pPr>
              <w:spacing w:after="20"/>
              <w:ind w:left="20"/>
              <w:jc w:val="both"/>
            </w:pPr>
            <w:r>
              <w:rPr>
                <w:rFonts w:ascii="Times New Roman"/>
                <w:b w:val="false"/>
                <w:i w:val="false"/>
                <w:color w:val="000000"/>
                <w:sz w:val="20"/>
              </w:rPr>
              <w:t>
Балқаш-Алакөл бассейні – 56,</w:t>
            </w:r>
          </w:p>
          <w:p>
            <w:pPr>
              <w:spacing w:after="20"/>
              <w:ind w:left="20"/>
              <w:jc w:val="both"/>
            </w:pPr>
            <w:r>
              <w:rPr>
                <w:rFonts w:ascii="Times New Roman"/>
                <w:b w:val="false"/>
                <w:i w:val="false"/>
                <w:color w:val="000000"/>
                <w:sz w:val="20"/>
              </w:rPr>
              <w:t>
Зайсан-Ертіс бассейні – 52,</w:t>
            </w:r>
          </w:p>
          <w:p>
            <w:pPr>
              <w:spacing w:after="20"/>
              <w:ind w:left="20"/>
              <w:jc w:val="both"/>
            </w:pPr>
            <w:r>
              <w:rPr>
                <w:rFonts w:ascii="Times New Roman"/>
                <w:b w:val="false"/>
                <w:i w:val="false"/>
                <w:color w:val="000000"/>
                <w:sz w:val="20"/>
              </w:rPr>
              <w:t>
Есіл бассейні – 33,</w:t>
            </w:r>
          </w:p>
          <w:p>
            <w:pPr>
              <w:spacing w:after="20"/>
              <w:ind w:left="20"/>
              <w:jc w:val="both"/>
            </w:pPr>
            <w:r>
              <w:rPr>
                <w:rFonts w:ascii="Times New Roman"/>
                <w:b w:val="false"/>
                <w:i w:val="false"/>
                <w:color w:val="000000"/>
                <w:sz w:val="20"/>
              </w:rPr>
              <w:t>
Жайық-Каспий бассейні – 110,</w:t>
            </w:r>
          </w:p>
          <w:p>
            <w:pPr>
              <w:spacing w:after="20"/>
              <w:ind w:left="20"/>
              <w:jc w:val="both"/>
            </w:pPr>
            <w:r>
              <w:rPr>
                <w:rFonts w:ascii="Times New Roman"/>
                <w:b w:val="false"/>
                <w:i w:val="false"/>
                <w:color w:val="000000"/>
                <w:sz w:val="20"/>
              </w:rPr>
              <w:t>
Нұра-Сарысу бассейні - 12,</w:t>
            </w:r>
          </w:p>
          <w:p>
            <w:pPr>
              <w:spacing w:after="20"/>
              <w:ind w:left="20"/>
              <w:jc w:val="both"/>
            </w:pPr>
            <w:r>
              <w:rPr>
                <w:rFonts w:ascii="Times New Roman"/>
                <w:b w:val="false"/>
                <w:i w:val="false"/>
                <w:color w:val="000000"/>
                <w:sz w:val="20"/>
              </w:rPr>
              <w:t>
Тобол-Торғай бассейні –21,</w:t>
            </w:r>
          </w:p>
          <w:p>
            <w:pPr>
              <w:spacing w:after="20"/>
              <w:ind w:left="20"/>
              <w:jc w:val="both"/>
            </w:pPr>
            <w:r>
              <w:rPr>
                <w:rFonts w:ascii="Times New Roman"/>
                <w:b w:val="false"/>
                <w:i w:val="false"/>
                <w:color w:val="000000"/>
                <w:sz w:val="20"/>
              </w:rPr>
              <w:t>
Шу-Талас бассейні- 12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бейнетіркегіш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20,</w:t>
            </w:r>
          </w:p>
          <w:p>
            <w:pPr>
              <w:spacing w:after="20"/>
              <w:ind w:left="20"/>
              <w:jc w:val="both"/>
            </w:pPr>
            <w:r>
              <w:rPr>
                <w:rFonts w:ascii="Times New Roman"/>
                <w:b w:val="false"/>
                <w:i w:val="false"/>
                <w:color w:val="000000"/>
                <w:sz w:val="20"/>
              </w:rPr>
              <w:t>
Балқаш-Алакөл бассейні – 31,</w:t>
            </w:r>
          </w:p>
          <w:p>
            <w:pPr>
              <w:spacing w:after="20"/>
              <w:ind w:left="20"/>
              <w:jc w:val="both"/>
            </w:pPr>
            <w:r>
              <w:rPr>
                <w:rFonts w:ascii="Times New Roman"/>
                <w:b w:val="false"/>
                <w:i w:val="false"/>
                <w:color w:val="000000"/>
                <w:sz w:val="20"/>
              </w:rPr>
              <w:t>
Зайсан-Ертіс бассейні – 35,</w:t>
            </w:r>
          </w:p>
          <w:p>
            <w:pPr>
              <w:spacing w:after="20"/>
              <w:ind w:left="20"/>
              <w:jc w:val="both"/>
            </w:pPr>
            <w:r>
              <w:rPr>
                <w:rFonts w:ascii="Times New Roman"/>
                <w:b w:val="false"/>
                <w:i w:val="false"/>
                <w:color w:val="000000"/>
                <w:sz w:val="20"/>
              </w:rPr>
              <w:t>
Есіл бассейні – 15,</w:t>
            </w:r>
          </w:p>
          <w:p>
            <w:pPr>
              <w:spacing w:after="20"/>
              <w:ind w:left="20"/>
              <w:jc w:val="both"/>
            </w:pPr>
            <w:r>
              <w:rPr>
                <w:rFonts w:ascii="Times New Roman"/>
                <w:b w:val="false"/>
                <w:i w:val="false"/>
                <w:color w:val="000000"/>
                <w:sz w:val="20"/>
              </w:rPr>
              <w:t>
Жайық-Каспий бассейні – 55,</w:t>
            </w:r>
          </w:p>
          <w:p>
            <w:pPr>
              <w:spacing w:after="20"/>
              <w:ind w:left="20"/>
              <w:jc w:val="both"/>
            </w:pPr>
            <w:r>
              <w:rPr>
                <w:rFonts w:ascii="Times New Roman"/>
                <w:b w:val="false"/>
                <w:i w:val="false"/>
                <w:color w:val="000000"/>
                <w:sz w:val="20"/>
              </w:rPr>
              <w:t>
Нұра-Сарысу бассейні - 6,</w:t>
            </w:r>
          </w:p>
          <w:p>
            <w:pPr>
              <w:spacing w:after="20"/>
              <w:ind w:left="20"/>
              <w:jc w:val="both"/>
            </w:pPr>
            <w:r>
              <w:rPr>
                <w:rFonts w:ascii="Times New Roman"/>
                <w:b w:val="false"/>
                <w:i w:val="false"/>
                <w:color w:val="000000"/>
                <w:sz w:val="20"/>
              </w:rPr>
              <w:t>
Тобол-Торғай бассейні –13,</w:t>
            </w:r>
          </w:p>
          <w:p>
            <w:pPr>
              <w:spacing w:after="20"/>
              <w:ind w:left="20"/>
              <w:jc w:val="both"/>
            </w:pPr>
            <w:r>
              <w:rPr>
                <w:rFonts w:ascii="Times New Roman"/>
                <w:b w:val="false"/>
                <w:i w:val="false"/>
                <w:color w:val="000000"/>
                <w:sz w:val="20"/>
              </w:rPr>
              <w:t>
Шу-Талас бассейні- 7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жүретін көлік, квадрацикл, мотоцикл үшін бейнетіркегіш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21,</w:t>
            </w:r>
          </w:p>
          <w:p>
            <w:pPr>
              <w:spacing w:after="20"/>
              <w:ind w:left="20"/>
              <w:jc w:val="both"/>
            </w:pPr>
            <w:r>
              <w:rPr>
                <w:rFonts w:ascii="Times New Roman"/>
                <w:b w:val="false"/>
                <w:i w:val="false"/>
                <w:color w:val="000000"/>
                <w:sz w:val="20"/>
              </w:rPr>
              <w:t>
Балқаш-Алакөл бассейні – 32,</w:t>
            </w:r>
          </w:p>
          <w:p>
            <w:pPr>
              <w:spacing w:after="20"/>
              <w:ind w:left="20"/>
              <w:jc w:val="both"/>
            </w:pPr>
            <w:r>
              <w:rPr>
                <w:rFonts w:ascii="Times New Roman"/>
                <w:b w:val="false"/>
                <w:i w:val="false"/>
                <w:color w:val="000000"/>
                <w:sz w:val="20"/>
              </w:rPr>
              <w:t>
Зайсан-Ертіс бассейні – 41,</w:t>
            </w:r>
          </w:p>
          <w:p>
            <w:pPr>
              <w:spacing w:after="20"/>
              <w:ind w:left="20"/>
              <w:jc w:val="both"/>
            </w:pPr>
            <w:r>
              <w:rPr>
                <w:rFonts w:ascii="Times New Roman"/>
                <w:b w:val="false"/>
                <w:i w:val="false"/>
                <w:color w:val="000000"/>
                <w:sz w:val="20"/>
              </w:rPr>
              <w:t>
Есіл бассейні – 17,</w:t>
            </w:r>
          </w:p>
          <w:p>
            <w:pPr>
              <w:spacing w:after="20"/>
              <w:ind w:left="20"/>
              <w:jc w:val="both"/>
            </w:pPr>
            <w:r>
              <w:rPr>
                <w:rFonts w:ascii="Times New Roman"/>
                <w:b w:val="false"/>
                <w:i w:val="false"/>
                <w:color w:val="000000"/>
                <w:sz w:val="20"/>
              </w:rPr>
              <w:t>
Жайық-Каспий бассейні – 57,</w:t>
            </w:r>
          </w:p>
          <w:p>
            <w:pPr>
              <w:spacing w:after="20"/>
              <w:ind w:left="20"/>
              <w:jc w:val="both"/>
            </w:pPr>
            <w:r>
              <w:rPr>
                <w:rFonts w:ascii="Times New Roman"/>
                <w:b w:val="false"/>
                <w:i w:val="false"/>
                <w:color w:val="000000"/>
                <w:sz w:val="20"/>
              </w:rPr>
              <w:t>
Нұра-Сарысу бассейні - 7,</w:t>
            </w:r>
          </w:p>
          <w:p>
            <w:pPr>
              <w:spacing w:after="20"/>
              <w:ind w:left="20"/>
              <w:jc w:val="both"/>
            </w:pPr>
            <w:r>
              <w:rPr>
                <w:rFonts w:ascii="Times New Roman"/>
                <w:b w:val="false"/>
                <w:i w:val="false"/>
                <w:color w:val="000000"/>
                <w:sz w:val="20"/>
              </w:rPr>
              <w:t>
Тобол-Торғай бассейні –14,</w:t>
            </w:r>
          </w:p>
          <w:p>
            <w:pPr>
              <w:spacing w:after="20"/>
              <w:ind w:left="20"/>
              <w:jc w:val="both"/>
            </w:pPr>
            <w:r>
              <w:rPr>
                <w:rFonts w:ascii="Times New Roman"/>
                <w:b w:val="false"/>
                <w:i w:val="false"/>
                <w:color w:val="000000"/>
                <w:sz w:val="20"/>
              </w:rPr>
              <w:t>
Шу-Талас бассейні- 7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Квадрокоптер (дрон)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11,</w:t>
            </w:r>
          </w:p>
          <w:p>
            <w:pPr>
              <w:spacing w:after="20"/>
              <w:ind w:left="20"/>
              <w:jc w:val="both"/>
            </w:pPr>
            <w:r>
              <w:rPr>
                <w:rFonts w:ascii="Times New Roman"/>
                <w:b w:val="false"/>
                <w:i w:val="false"/>
                <w:color w:val="000000"/>
                <w:sz w:val="20"/>
              </w:rPr>
              <w:t>
Балқаш-Алакөл бассейні – 10,</w:t>
            </w:r>
          </w:p>
          <w:p>
            <w:pPr>
              <w:spacing w:after="20"/>
              <w:ind w:left="20"/>
              <w:jc w:val="both"/>
            </w:pPr>
            <w:r>
              <w:rPr>
                <w:rFonts w:ascii="Times New Roman"/>
                <w:b w:val="false"/>
                <w:i w:val="false"/>
                <w:color w:val="000000"/>
                <w:sz w:val="20"/>
              </w:rPr>
              <w:t>
Зайсан-Ертіс бассейні – 10,</w:t>
            </w:r>
          </w:p>
          <w:p>
            <w:pPr>
              <w:spacing w:after="20"/>
              <w:ind w:left="20"/>
              <w:jc w:val="both"/>
            </w:pPr>
            <w:r>
              <w:rPr>
                <w:rFonts w:ascii="Times New Roman"/>
                <w:b w:val="false"/>
                <w:i w:val="false"/>
                <w:color w:val="000000"/>
                <w:sz w:val="20"/>
              </w:rPr>
              <w:t>
Есіл бассейні – 4,</w:t>
            </w:r>
          </w:p>
          <w:p>
            <w:pPr>
              <w:spacing w:after="20"/>
              <w:ind w:left="20"/>
              <w:jc w:val="both"/>
            </w:pPr>
            <w:r>
              <w:rPr>
                <w:rFonts w:ascii="Times New Roman"/>
                <w:b w:val="false"/>
                <w:i w:val="false"/>
                <w:color w:val="000000"/>
                <w:sz w:val="20"/>
              </w:rPr>
              <w:t>
Жайық-Каспий бассейні – 16,</w:t>
            </w:r>
          </w:p>
          <w:p>
            <w:pPr>
              <w:spacing w:after="20"/>
              <w:ind w:left="20"/>
              <w:jc w:val="both"/>
            </w:pPr>
            <w:r>
              <w:rPr>
                <w:rFonts w:ascii="Times New Roman"/>
                <w:b w:val="false"/>
                <w:i w:val="false"/>
                <w:color w:val="000000"/>
                <w:sz w:val="20"/>
              </w:rPr>
              <w:t>
Нұра-Сарысу бассейні - 4,</w:t>
            </w:r>
          </w:p>
          <w:p>
            <w:pPr>
              <w:spacing w:after="20"/>
              <w:ind w:left="20"/>
              <w:jc w:val="both"/>
            </w:pPr>
            <w:r>
              <w:rPr>
                <w:rFonts w:ascii="Times New Roman"/>
                <w:b w:val="false"/>
                <w:i w:val="false"/>
                <w:color w:val="000000"/>
                <w:sz w:val="20"/>
              </w:rPr>
              <w:t>
Тобол-Торғай бассейні –5,</w:t>
            </w:r>
          </w:p>
          <w:p>
            <w:pPr>
              <w:spacing w:after="20"/>
              <w:ind w:left="20"/>
              <w:jc w:val="both"/>
            </w:pPr>
            <w:r>
              <w:rPr>
                <w:rFonts w:ascii="Times New Roman"/>
                <w:b w:val="false"/>
                <w:i w:val="false"/>
                <w:color w:val="000000"/>
                <w:sz w:val="20"/>
              </w:rPr>
              <w:t>
Шу-Талас бассейні- 4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Таборлық жабдықтар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орындық палатка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16,</w:t>
            </w:r>
          </w:p>
          <w:p>
            <w:pPr>
              <w:spacing w:after="20"/>
              <w:ind w:left="20"/>
              <w:jc w:val="both"/>
            </w:pPr>
            <w:r>
              <w:rPr>
                <w:rFonts w:ascii="Times New Roman"/>
                <w:b w:val="false"/>
                <w:i w:val="false"/>
                <w:color w:val="000000"/>
                <w:sz w:val="20"/>
              </w:rPr>
              <w:t>
Балқаш-Алакөл бассейні – 28,</w:t>
            </w:r>
          </w:p>
          <w:p>
            <w:pPr>
              <w:spacing w:after="20"/>
              <w:ind w:left="20"/>
              <w:jc w:val="both"/>
            </w:pPr>
            <w:r>
              <w:rPr>
                <w:rFonts w:ascii="Times New Roman"/>
                <w:b w:val="false"/>
                <w:i w:val="false"/>
                <w:color w:val="000000"/>
                <w:sz w:val="20"/>
              </w:rPr>
              <w:t>
Зайсан-Ертіс бассейні – 26,</w:t>
            </w:r>
          </w:p>
          <w:p>
            <w:pPr>
              <w:spacing w:after="20"/>
              <w:ind w:left="20"/>
              <w:jc w:val="both"/>
            </w:pPr>
            <w:r>
              <w:rPr>
                <w:rFonts w:ascii="Times New Roman"/>
                <w:b w:val="false"/>
                <w:i w:val="false"/>
                <w:color w:val="000000"/>
                <w:sz w:val="20"/>
              </w:rPr>
              <w:t>
Есіл бассейні – 17,</w:t>
            </w:r>
          </w:p>
          <w:p>
            <w:pPr>
              <w:spacing w:after="20"/>
              <w:ind w:left="20"/>
              <w:jc w:val="both"/>
            </w:pPr>
            <w:r>
              <w:rPr>
                <w:rFonts w:ascii="Times New Roman"/>
                <w:b w:val="false"/>
                <w:i w:val="false"/>
                <w:color w:val="000000"/>
                <w:sz w:val="20"/>
              </w:rPr>
              <w:t>
Жайық-Каспий бассейні – 55,</w:t>
            </w:r>
          </w:p>
          <w:p>
            <w:pPr>
              <w:spacing w:after="20"/>
              <w:ind w:left="20"/>
              <w:jc w:val="both"/>
            </w:pPr>
            <w:r>
              <w:rPr>
                <w:rFonts w:ascii="Times New Roman"/>
                <w:b w:val="false"/>
                <w:i w:val="false"/>
                <w:color w:val="000000"/>
                <w:sz w:val="20"/>
              </w:rPr>
              <w:t>
Нұра-Сарысу бассейні - 6,</w:t>
            </w:r>
          </w:p>
          <w:p>
            <w:pPr>
              <w:spacing w:after="20"/>
              <w:ind w:left="20"/>
              <w:jc w:val="both"/>
            </w:pPr>
            <w:r>
              <w:rPr>
                <w:rFonts w:ascii="Times New Roman"/>
                <w:b w:val="false"/>
                <w:i w:val="false"/>
                <w:color w:val="000000"/>
                <w:sz w:val="20"/>
              </w:rPr>
              <w:t>
Тобол-Торғай бассейні –11,</w:t>
            </w:r>
          </w:p>
          <w:p>
            <w:pPr>
              <w:spacing w:after="20"/>
              <w:ind w:left="20"/>
              <w:jc w:val="both"/>
            </w:pPr>
            <w:r>
              <w:rPr>
                <w:rFonts w:ascii="Times New Roman"/>
                <w:b w:val="false"/>
                <w:i w:val="false"/>
                <w:color w:val="000000"/>
                <w:sz w:val="20"/>
              </w:rPr>
              <w:t>
Шу-Талас бассейні- 6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Ұйықтауға арналған 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31,</w:t>
            </w:r>
          </w:p>
          <w:p>
            <w:pPr>
              <w:spacing w:after="20"/>
              <w:ind w:left="20"/>
              <w:jc w:val="both"/>
            </w:pPr>
            <w:r>
              <w:rPr>
                <w:rFonts w:ascii="Times New Roman"/>
                <w:b w:val="false"/>
                <w:i w:val="false"/>
                <w:color w:val="000000"/>
                <w:sz w:val="20"/>
              </w:rPr>
              <w:t>
Балқаш-Алакөл бассейні – 56,</w:t>
            </w:r>
          </w:p>
          <w:p>
            <w:pPr>
              <w:spacing w:after="20"/>
              <w:ind w:left="20"/>
              <w:jc w:val="both"/>
            </w:pPr>
            <w:r>
              <w:rPr>
                <w:rFonts w:ascii="Times New Roman"/>
                <w:b w:val="false"/>
                <w:i w:val="false"/>
                <w:color w:val="000000"/>
                <w:sz w:val="20"/>
              </w:rPr>
              <w:t>
Зайсан-Ертіс бассейні – 52,</w:t>
            </w:r>
          </w:p>
          <w:p>
            <w:pPr>
              <w:spacing w:after="20"/>
              <w:ind w:left="20"/>
              <w:jc w:val="both"/>
            </w:pPr>
            <w:r>
              <w:rPr>
                <w:rFonts w:ascii="Times New Roman"/>
                <w:b w:val="false"/>
                <w:i w:val="false"/>
                <w:color w:val="000000"/>
                <w:sz w:val="20"/>
              </w:rPr>
              <w:t>
Есіл бассейні – 33,</w:t>
            </w:r>
          </w:p>
          <w:p>
            <w:pPr>
              <w:spacing w:after="20"/>
              <w:ind w:left="20"/>
              <w:jc w:val="both"/>
            </w:pPr>
            <w:r>
              <w:rPr>
                <w:rFonts w:ascii="Times New Roman"/>
                <w:b w:val="false"/>
                <w:i w:val="false"/>
                <w:color w:val="000000"/>
                <w:sz w:val="20"/>
              </w:rPr>
              <w:t>
Жайық-Каспий бассейні – 110,</w:t>
            </w:r>
          </w:p>
          <w:p>
            <w:pPr>
              <w:spacing w:after="20"/>
              <w:ind w:left="20"/>
              <w:jc w:val="both"/>
            </w:pPr>
            <w:r>
              <w:rPr>
                <w:rFonts w:ascii="Times New Roman"/>
                <w:b w:val="false"/>
                <w:i w:val="false"/>
                <w:color w:val="000000"/>
                <w:sz w:val="20"/>
              </w:rPr>
              <w:t>
Нұра-Сарысу бассейні - 12,</w:t>
            </w:r>
          </w:p>
          <w:p>
            <w:pPr>
              <w:spacing w:after="20"/>
              <w:ind w:left="20"/>
              <w:jc w:val="both"/>
            </w:pPr>
            <w:r>
              <w:rPr>
                <w:rFonts w:ascii="Times New Roman"/>
                <w:b w:val="false"/>
                <w:i w:val="false"/>
                <w:color w:val="000000"/>
                <w:sz w:val="20"/>
              </w:rPr>
              <w:t>
Тобол-Торғай бассейні –21,</w:t>
            </w:r>
          </w:p>
          <w:p>
            <w:pPr>
              <w:spacing w:after="20"/>
              <w:ind w:left="20"/>
              <w:jc w:val="both"/>
            </w:pPr>
            <w:r>
              <w:rPr>
                <w:rFonts w:ascii="Times New Roman"/>
                <w:b w:val="false"/>
                <w:i w:val="false"/>
                <w:color w:val="000000"/>
                <w:sz w:val="20"/>
              </w:rPr>
              <w:t>
Шу-Талас бассейні- 12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31,</w:t>
            </w:r>
          </w:p>
          <w:p>
            <w:pPr>
              <w:spacing w:after="20"/>
              <w:ind w:left="20"/>
              <w:jc w:val="both"/>
            </w:pPr>
            <w:r>
              <w:rPr>
                <w:rFonts w:ascii="Times New Roman"/>
                <w:b w:val="false"/>
                <w:i w:val="false"/>
                <w:color w:val="000000"/>
                <w:sz w:val="20"/>
              </w:rPr>
              <w:t>
Балқаш-Алакөл бассейні – 56,</w:t>
            </w:r>
          </w:p>
          <w:p>
            <w:pPr>
              <w:spacing w:after="20"/>
              <w:ind w:left="20"/>
              <w:jc w:val="both"/>
            </w:pPr>
            <w:r>
              <w:rPr>
                <w:rFonts w:ascii="Times New Roman"/>
                <w:b w:val="false"/>
                <w:i w:val="false"/>
                <w:color w:val="000000"/>
                <w:sz w:val="20"/>
              </w:rPr>
              <w:t>
Зайсан-Ертіс бассейні – 52,</w:t>
            </w:r>
          </w:p>
          <w:p>
            <w:pPr>
              <w:spacing w:after="20"/>
              <w:ind w:left="20"/>
              <w:jc w:val="both"/>
            </w:pPr>
            <w:r>
              <w:rPr>
                <w:rFonts w:ascii="Times New Roman"/>
                <w:b w:val="false"/>
                <w:i w:val="false"/>
                <w:color w:val="000000"/>
                <w:sz w:val="20"/>
              </w:rPr>
              <w:t>
Есіл бассейні – 33,</w:t>
            </w:r>
          </w:p>
          <w:p>
            <w:pPr>
              <w:spacing w:after="20"/>
              <w:ind w:left="20"/>
              <w:jc w:val="both"/>
            </w:pPr>
            <w:r>
              <w:rPr>
                <w:rFonts w:ascii="Times New Roman"/>
                <w:b w:val="false"/>
                <w:i w:val="false"/>
                <w:color w:val="000000"/>
                <w:sz w:val="20"/>
              </w:rPr>
              <w:t>
Жайық-Каспий бассейні – 110,</w:t>
            </w:r>
          </w:p>
          <w:p>
            <w:pPr>
              <w:spacing w:after="20"/>
              <w:ind w:left="20"/>
              <w:jc w:val="both"/>
            </w:pPr>
            <w:r>
              <w:rPr>
                <w:rFonts w:ascii="Times New Roman"/>
                <w:b w:val="false"/>
                <w:i w:val="false"/>
                <w:color w:val="000000"/>
                <w:sz w:val="20"/>
              </w:rPr>
              <w:t>
Нұра-Сарысу бассейні - 12,</w:t>
            </w:r>
          </w:p>
          <w:p>
            <w:pPr>
              <w:spacing w:after="20"/>
              <w:ind w:left="20"/>
              <w:jc w:val="both"/>
            </w:pPr>
            <w:r>
              <w:rPr>
                <w:rFonts w:ascii="Times New Roman"/>
                <w:b w:val="false"/>
                <w:i w:val="false"/>
                <w:color w:val="000000"/>
                <w:sz w:val="20"/>
              </w:rPr>
              <w:t>
Тобол-Торғай бассейні –21,</w:t>
            </w:r>
          </w:p>
          <w:p>
            <w:pPr>
              <w:spacing w:after="20"/>
              <w:ind w:left="20"/>
              <w:jc w:val="both"/>
            </w:pPr>
            <w:r>
              <w:rPr>
                <w:rFonts w:ascii="Times New Roman"/>
                <w:b w:val="false"/>
                <w:i w:val="false"/>
                <w:color w:val="000000"/>
                <w:sz w:val="20"/>
              </w:rPr>
              <w:t>
Шу-Талас бассейні- 12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31,</w:t>
            </w:r>
          </w:p>
          <w:p>
            <w:pPr>
              <w:spacing w:after="20"/>
              <w:ind w:left="20"/>
              <w:jc w:val="both"/>
            </w:pPr>
            <w:r>
              <w:rPr>
                <w:rFonts w:ascii="Times New Roman"/>
                <w:b w:val="false"/>
                <w:i w:val="false"/>
                <w:color w:val="000000"/>
                <w:sz w:val="20"/>
              </w:rPr>
              <w:t>
Балқаш-Алакөл бассейні – 56,</w:t>
            </w:r>
          </w:p>
          <w:p>
            <w:pPr>
              <w:spacing w:after="20"/>
              <w:ind w:left="20"/>
              <w:jc w:val="both"/>
            </w:pPr>
            <w:r>
              <w:rPr>
                <w:rFonts w:ascii="Times New Roman"/>
                <w:b w:val="false"/>
                <w:i w:val="false"/>
                <w:color w:val="000000"/>
                <w:sz w:val="20"/>
              </w:rPr>
              <w:t>
Зайсан-Ертіс бассейні – 52,</w:t>
            </w:r>
          </w:p>
          <w:p>
            <w:pPr>
              <w:spacing w:after="20"/>
              <w:ind w:left="20"/>
              <w:jc w:val="both"/>
            </w:pPr>
            <w:r>
              <w:rPr>
                <w:rFonts w:ascii="Times New Roman"/>
                <w:b w:val="false"/>
                <w:i w:val="false"/>
                <w:color w:val="000000"/>
                <w:sz w:val="20"/>
              </w:rPr>
              <w:t>
Есіл бассейні – 33,</w:t>
            </w:r>
          </w:p>
          <w:p>
            <w:pPr>
              <w:spacing w:after="20"/>
              <w:ind w:left="20"/>
              <w:jc w:val="both"/>
            </w:pPr>
            <w:r>
              <w:rPr>
                <w:rFonts w:ascii="Times New Roman"/>
                <w:b w:val="false"/>
                <w:i w:val="false"/>
                <w:color w:val="000000"/>
                <w:sz w:val="20"/>
              </w:rPr>
              <w:t>
Жайық-Каспий бассейні –110,</w:t>
            </w:r>
          </w:p>
          <w:p>
            <w:pPr>
              <w:spacing w:after="20"/>
              <w:ind w:left="20"/>
              <w:jc w:val="both"/>
            </w:pPr>
            <w:r>
              <w:rPr>
                <w:rFonts w:ascii="Times New Roman"/>
                <w:b w:val="false"/>
                <w:i w:val="false"/>
                <w:color w:val="000000"/>
                <w:sz w:val="20"/>
              </w:rPr>
              <w:t>
Нұра-Сарысу бассейні -12,</w:t>
            </w:r>
          </w:p>
          <w:p>
            <w:pPr>
              <w:spacing w:after="20"/>
              <w:ind w:left="20"/>
              <w:jc w:val="both"/>
            </w:pPr>
            <w:r>
              <w:rPr>
                <w:rFonts w:ascii="Times New Roman"/>
                <w:b w:val="false"/>
                <w:i w:val="false"/>
                <w:color w:val="000000"/>
                <w:sz w:val="20"/>
              </w:rPr>
              <w:t>
Тобол-Торғай бассейні –21,</w:t>
            </w:r>
          </w:p>
          <w:p>
            <w:pPr>
              <w:spacing w:after="20"/>
              <w:ind w:left="20"/>
              <w:jc w:val="both"/>
            </w:pPr>
            <w:r>
              <w:rPr>
                <w:rFonts w:ascii="Times New Roman"/>
                <w:b w:val="false"/>
                <w:i w:val="false"/>
                <w:color w:val="000000"/>
                <w:sz w:val="20"/>
              </w:rPr>
              <w:t>
Шу-Талас бассейні- 12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31,</w:t>
            </w:r>
          </w:p>
          <w:p>
            <w:pPr>
              <w:spacing w:after="20"/>
              <w:ind w:left="20"/>
              <w:jc w:val="both"/>
            </w:pPr>
            <w:r>
              <w:rPr>
                <w:rFonts w:ascii="Times New Roman"/>
                <w:b w:val="false"/>
                <w:i w:val="false"/>
                <w:color w:val="000000"/>
                <w:sz w:val="20"/>
              </w:rPr>
              <w:t>
Балқаш-Алакөл бассейні – 56,</w:t>
            </w:r>
          </w:p>
          <w:p>
            <w:pPr>
              <w:spacing w:after="20"/>
              <w:ind w:left="20"/>
              <w:jc w:val="both"/>
            </w:pPr>
            <w:r>
              <w:rPr>
                <w:rFonts w:ascii="Times New Roman"/>
                <w:b w:val="false"/>
                <w:i w:val="false"/>
                <w:color w:val="000000"/>
                <w:sz w:val="20"/>
              </w:rPr>
              <w:t>
Зайсан-Ертіс бассейні – 52,</w:t>
            </w:r>
          </w:p>
          <w:p>
            <w:pPr>
              <w:spacing w:after="20"/>
              <w:ind w:left="20"/>
              <w:jc w:val="both"/>
            </w:pPr>
            <w:r>
              <w:rPr>
                <w:rFonts w:ascii="Times New Roman"/>
                <w:b w:val="false"/>
                <w:i w:val="false"/>
                <w:color w:val="000000"/>
                <w:sz w:val="20"/>
              </w:rPr>
              <w:t>
Есіл бассейні – 33,</w:t>
            </w:r>
          </w:p>
          <w:p>
            <w:pPr>
              <w:spacing w:after="20"/>
              <w:ind w:left="20"/>
              <w:jc w:val="both"/>
            </w:pPr>
            <w:r>
              <w:rPr>
                <w:rFonts w:ascii="Times New Roman"/>
                <w:b w:val="false"/>
                <w:i w:val="false"/>
                <w:color w:val="000000"/>
                <w:sz w:val="20"/>
              </w:rPr>
              <w:t>
Жайық-Каспий бассейні – 110,</w:t>
            </w:r>
          </w:p>
          <w:p>
            <w:pPr>
              <w:spacing w:after="20"/>
              <w:ind w:left="20"/>
              <w:jc w:val="both"/>
            </w:pPr>
            <w:r>
              <w:rPr>
                <w:rFonts w:ascii="Times New Roman"/>
                <w:b w:val="false"/>
                <w:i w:val="false"/>
                <w:color w:val="000000"/>
                <w:sz w:val="20"/>
              </w:rPr>
              <w:t>
Нұра-Сарысу бассейні - 12,</w:t>
            </w:r>
          </w:p>
          <w:p>
            <w:pPr>
              <w:spacing w:after="20"/>
              <w:ind w:left="20"/>
              <w:jc w:val="both"/>
            </w:pPr>
            <w:r>
              <w:rPr>
                <w:rFonts w:ascii="Times New Roman"/>
                <w:b w:val="false"/>
                <w:i w:val="false"/>
                <w:color w:val="000000"/>
                <w:sz w:val="20"/>
              </w:rPr>
              <w:t>
Тобол-Торғай бассейні –21,</w:t>
            </w:r>
          </w:p>
          <w:p>
            <w:pPr>
              <w:spacing w:after="20"/>
              <w:ind w:left="20"/>
              <w:jc w:val="both"/>
            </w:pPr>
            <w:r>
              <w:rPr>
                <w:rFonts w:ascii="Times New Roman"/>
                <w:b w:val="false"/>
                <w:i w:val="false"/>
                <w:color w:val="000000"/>
                <w:sz w:val="20"/>
              </w:rPr>
              <w:t>
Шу-Талас бассейні- 12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Компьютерлік және ұйымдастыру техникасы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9,</w:t>
            </w:r>
          </w:p>
          <w:p>
            <w:pPr>
              <w:spacing w:after="20"/>
              <w:ind w:left="20"/>
              <w:jc w:val="both"/>
            </w:pPr>
            <w:r>
              <w:rPr>
                <w:rFonts w:ascii="Times New Roman"/>
                <w:b w:val="false"/>
                <w:i w:val="false"/>
                <w:color w:val="000000"/>
                <w:sz w:val="20"/>
              </w:rPr>
              <w:t>
Балқаш-Алакөл бассейні – 15,</w:t>
            </w:r>
          </w:p>
          <w:p>
            <w:pPr>
              <w:spacing w:after="20"/>
              <w:ind w:left="20"/>
              <w:jc w:val="both"/>
            </w:pPr>
            <w:r>
              <w:rPr>
                <w:rFonts w:ascii="Times New Roman"/>
                <w:b w:val="false"/>
                <w:i w:val="false"/>
                <w:color w:val="000000"/>
                <w:sz w:val="20"/>
              </w:rPr>
              <w:t>
Зайсан-Ертіс бассейні – 17,</w:t>
            </w:r>
          </w:p>
          <w:p>
            <w:pPr>
              <w:spacing w:after="20"/>
              <w:ind w:left="20"/>
              <w:jc w:val="both"/>
            </w:pPr>
            <w:r>
              <w:rPr>
                <w:rFonts w:ascii="Times New Roman"/>
                <w:b w:val="false"/>
                <w:i w:val="false"/>
                <w:color w:val="000000"/>
                <w:sz w:val="20"/>
              </w:rPr>
              <w:t>
Есіл бассейні – 8,</w:t>
            </w:r>
          </w:p>
          <w:p>
            <w:pPr>
              <w:spacing w:after="20"/>
              <w:ind w:left="20"/>
              <w:jc w:val="both"/>
            </w:pPr>
            <w:r>
              <w:rPr>
                <w:rFonts w:ascii="Times New Roman"/>
                <w:b w:val="false"/>
                <w:i w:val="false"/>
                <w:color w:val="000000"/>
                <w:sz w:val="20"/>
              </w:rPr>
              <w:t>
Жайық-Каспий бассейні – 27,</w:t>
            </w:r>
          </w:p>
          <w:p>
            <w:pPr>
              <w:spacing w:after="20"/>
              <w:ind w:left="20"/>
              <w:jc w:val="both"/>
            </w:pPr>
            <w:r>
              <w:rPr>
                <w:rFonts w:ascii="Times New Roman"/>
                <w:b w:val="false"/>
                <w:i w:val="false"/>
                <w:color w:val="000000"/>
                <w:sz w:val="20"/>
              </w:rPr>
              <w:t>
Нұра-Сарысу бассейні - 4,</w:t>
            </w:r>
          </w:p>
          <w:p>
            <w:pPr>
              <w:spacing w:after="20"/>
              <w:ind w:left="20"/>
              <w:jc w:val="both"/>
            </w:pPr>
            <w:r>
              <w:rPr>
                <w:rFonts w:ascii="Times New Roman"/>
                <w:b w:val="false"/>
                <w:i w:val="false"/>
                <w:color w:val="000000"/>
                <w:sz w:val="20"/>
              </w:rPr>
              <w:t>
Тобол-Торғай бассейні –6,</w:t>
            </w:r>
          </w:p>
          <w:p>
            <w:pPr>
              <w:spacing w:after="20"/>
              <w:ind w:left="20"/>
              <w:jc w:val="both"/>
            </w:pPr>
            <w:r>
              <w:rPr>
                <w:rFonts w:ascii="Times New Roman"/>
                <w:b w:val="false"/>
                <w:i w:val="false"/>
                <w:color w:val="000000"/>
                <w:sz w:val="20"/>
              </w:rPr>
              <w:t>
Шу-Талас бассейні- 4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31</w:t>
            </w:r>
          </w:p>
          <w:p>
            <w:pPr>
              <w:spacing w:after="20"/>
              <w:ind w:left="20"/>
              <w:jc w:val="both"/>
            </w:pPr>
            <w:r>
              <w:rPr>
                <w:rFonts w:ascii="Times New Roman"/>
                <w:b w:val="false"/>
                <w:i w:val="false"/>
                <w:color w:val="000000"/>
                <w:sz w:val="20"/>
              </w:rPr>
              <w:t>
Балқаш-Алакөл бассейні – 56,</w:t>
            </w:r>
          </w:p>
          <w:p>
            <w:pPr>
              <w:spacing w:after="20"/>
              <w:ind w:left="20"/>
              <w:jc w:val="both"/>
            </w:pPr>
            <w:r>
              <w:rPr>
                <w:rFonts w:ascii="Times New Roman"/>
                <w:b w:val="false"/>
                <w:i w:val="false"/>
                <w:color w:val="000000"/>
                <w:sz w:val="20"/>
              </w:rPr>
              <w:t>
Зайсан-Ертіс бассейні – 52,</w:t>
            </w:r>
          </w:p>
          <w:p>
            <w:pPr>
              <w:spacing w:after="20"/>
              <w:ind w:left="20"/>
              <w:jc w:val="both"/>
            </w:pPr>
            <w:r>
              <w:rPr>
                <w:rFonts w:ascii="Times New Roman"/>
                <w:b w:val="false"/>
                <w:i w:val="false"/>
                <w:color w:val="000000"/>
                <w:sz w:val="20"/>
              </w:rPr>
              <w:t>
Есіл бассейні – 33,</w:t>
            </w:r>
          </w:p>
          <w:p>
            <w:pPr>
              <w:spacing w:after="20"/>
              <w:ind w:left="20"/>
              <w:jc w:val="both"/>
            </w:pPr>
            <w:r>
              <w:rPr>
                <w:rFonts w:ascii="Times New Roman"/>
                <w:b w:val="false"/>
                <w:i w:val="false"/>
                <w:color w:val="000000"/>
                <w:sz w:val="20"/>
              </w:rPr>
              <w:t>
Жайық-Каспий бассейні – 110,</w:t>
            </w:r>
          </w:p>
          <w:p>
            <w:pPr>
              <w:spacing w:after="20"/>
              <w:ind w:left="20"/>
              <w:jc w:val="both"/>
            </w:pPr>
            <w:r>
              <w:rPr>
                <w:rFonts w:ascii="Times New Roman"/>
                <w:b w:val="false"/>
                <w:i w:val="false"/>
                <w:color w:val="000000"/>
                <w:sz w:val="20"/>
              </w:rPr>
              <w:t>
Нұра-Сарысу бассейні - 12,</w:t>
            </w:r>
          </w:p>
          <w:p>
            <w:pPr>
              <w:spacing w:after="20"/>
              <w:ind w:left="20"/>
              <w:jc w:val="both"/>
            </w:pPr>
            <w:r>
              <w:rPr>
                <w:rFonts w:ascii="Times New Roman"/>
                <w:b w:val="false"/>
                <w:i w:val="false"/>
                <w:color w:val="000000"/>
                <w:sz w:val="20"/>
              </w:rPr>
              <w:t>
Тобол-Торғай бассейні –21,</w:t>
            </w:r>
          </w:p>
          <w:p>
            <w:pPr>
              <w:spacing w:after="20"/>
              <w:ind w:left="20"/>
              <w:jc w:val="both"/>
            </w:pPr>
            <w:r>
              <w:rPr>
                <w:rFonts w:ascii="Times New Roman"/>
                <w:b w:val="false"/>
                <w:i w:val="false"/>
                <w:color w:val="000000"/>
                <w:sz w:val="20"/>
              </w:rPr>
              <w:t>
Шу-Талас бассейні- 12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Құрал жабдықтар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бұрғылаушылар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18,</w:t>
            </w:r>
          </w:p>
          <w:p>
            <w:pPr>
              <w:spacing w:after="20"/>
              <w:ind w:left="20"/>
              <w:jc w:val="both"/>
            </w:pPr>
            <w:r>
              <w:rPr>
                <w:rFonts w:ascii="Times New Roman"/>
                <w:b w:val="false"/>
                <w:i w:val="false"/>
                <w:color w:val="000000"/>
                <w:sz w:val="20"/>
              </w:rPr>
              <w:t>
Балқаш-Алакөл бассейні – 26,</w:t>
            </w:r>
          </w:p>
          <w:p>
            <w:pPr>
              <w:spacing w:after="20"/>
              <w:ind w:left="20"/>
              <w:jc w:val="both"/>
            </w:pPr>
            <w:r>
              <w:rPr>
                <w:rFonts w:ascii="Times New Roman"/>
                <w:b w:val="false"/>
                <w:i w:val="false"/>
                <w:color w:val="000000"/>
                <w:sz w:val="20"/>
              </w:rPr>
              <w:t>
Зайсан-Ертіс бассейні – 31,</w:t>
            </w:r>
          </w:p>
          <w:p>
            <w:pPr>
              <w:spacing w:after="20"/>
              <w:ind w:left="20"/>
              <w:jc w:val="both"/>
            </w:pPr>
            <w:r>
              <w:rPr>
                <w:rFonts w:ascii="Times New Roman"/>
                <w:b w:val="false"/>
                <w:i w:val="false"/>
                <w:color w:val="000000"/>
                <w:sz w:val="20"/>
              </w:rPr>
              <w:t>
Есіл бассейні – 13,</w:t>
            </w:r>
          </w:p>
          <w:p>
            <w:pPr>
              <w:spacing w:after="20"/>
              <w:ind w:left="20"/>
              <w:jc w:val="both"/>
            </w:pPr>
            <w:r>
              <w:rPr>
                <w:rFonts w:ascii="Times New Roman"/>
                <w:b w:val="false"/>
                <w:i w:val="false"/>
                <w:color w:val="000000"/>
                <w:sz w:val="20"/>
              </w:rPr>
              <w:t>
Жайық-Каспий бассейні – 48,</w:t>
            </w:r>
          </w:p>
          <w:p>
            <w:pPr>
              <w:spacing w:after="20"/>
              <w:ind w:left="20"/>
              <w:jc w:val="both"/>
            </w:pPr>
            <w:r>
              <w:rPr>
                <w:rFonts w:ascii="Times New Roman"/>
                <w:b w:val="false"/>
                <w:i w:val="false"/>
                <w:color w:val="000000"/>
                <w:sz w:val="20"/>
              </w:rPr>
              <w:t>
Нұра-Сарысу бассейні - 5,</w:t>
            </w:r>
          </w:p>
          <w:p>
            <w:pPr>
              <w:spacing w:after="20"/>
              <w:ind w:left="20"/>
              <w:jc w:val="both"/>
            </w:pPr>
            <w:r>
              <w:rPr>
                <w:rFonts w:ascii="Times New Roman"/>
                <w:b w:val="false"/>
                <w:i w:val="false"/>
                <w:color w:val="000000"/>
                <w:sz w:val="20"/>
              </w:rPr>
              <w:t>
Тобол-Торғай бассейні –11,</w:t>
            </w:r>
          </w:p>
          <w:p>
            <w:pPr>
              <w:spacing w:after="20"/>
              <w:ind w:left="20"/>
              <w:jc w:val="both"/>
            </w:pPr>
            <w:r>
              <w:rPr>
                <w:rFonts w:ascii="Times New Roman"/>
                <w:b w:val="false"/>
                <w:i w:val="false"/>
                <w:color w:val="000000"/>
                <w:sz w:val="20"/>
              </w:rPr>
              <w:t>
Шу-Талас бассейні- 6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бойынша электрондық таразылар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16,</w:t>
            </w:r>
          </w:p>
          <w:p>
            <w:pPr>
              <w:spacing w:after="20"/>
              <w:ind w:left="20"/>
              <w:jc w:val="both"/>
            </w:pPr>
            <w:r>
              <w:rPr>
                <w:rFonts w:ascii="Times New Roman"/>
                <w:b w:val="false"/>
                <w:i w:val="false"/>
                <w:color w:val="000000"/>
                <w:sz w:val="20"/>
              </w:rPr>
              <w:t>
Балқаш-Алакөл бассейні – 28,</w:t>
            </w:r>
          </w:p>
          <w:p>
            <w:pPr>
              <w:spacing w:after="20"/>
              <w:ind w:left="20"/>
              <w:jc w:val="both"/>
            </w:pPr>
            <w:r>
              <w:rPr>
                <w:rFonts w:ascii="Times New Roman"/>
                <w:b w:val="false"/>
                <w:i w:val="false"/>
                <w:color w:val="000000"/>
                <w:sz w:val="20"/>
              </w:rPr>
              <w:t>
Зайсан-Ертіс бассейні – 26,</w:t>
            </w:r>
          </w:p>
          <w:p>
            <w:pPr>
              <w:spacing w:after="20"/>
              <w:ind w:left="20"/>
              <w:jc w:val="both"/>
            </w:pPr>
            <w:r>
              <w:rPr>
                <w:rFonts w:ascii="Times New Roman"/>
                <w:b w:val="false"/>
                <w:i w:val="false"/>
                <w:color w:val="000000"/>
                <w:sz w:val="20"/>
              </w:rPr>
              <w:t>
Есіл бассейні – 17,</w:t>
            </w:r>
          </w:p>
          <w:p>
            <w:pPr>
              <w:spacing w:after="20"/>
              <w:ind w:left="20"/>
              <w:jc w:val="both"/>
            </w:pPr>
            <w:r>
              <w:rPr>
                <w:rFonts w:ascii="Times New Roman"/>
                <w:b w:val="false"/>
                <w:i w:val="false"/>
                <w:color w:val="000000"/>
                <w:sz w:val="20"/>
              </w:rPr>
              <w:t>
Жайық-Каспий бассейні – 55,</w:t>
            </w:r>
          </w:p>
          <w:p>
            <w:pPr>
              <w:spacing w:after="20"/>
              <w:ind w:left="20"/>
              <w:jc w:val="both"/>
            </w:pPr>
            <w:r>
              <w:rPr>
                <w:rFonts w:ascii="Times New Roman"/>
                <w:b w:val="false"/>
                <w:i w:val="false"/>
                <w:color w:val="000000"/>
                <w:sz w:val="20"/>
              </w:rPr>
              <w:t>
Нұра-Сарысу бассейні - 6,</w:t>
            </w:r>
          </w:p>
          <w:p>
            <w:pPr>
              <w:spacing w:after="20"/>
              <w:ind w:left="20"/>
              <w:jc w:val="both"/>
            </w:pPr>
            <w:r>
              <w:rPr>
                <w:rFonts w:ascii="Times New Roman"/>
                <w:b w:val="false"/>
                <w:i w:val="false"/>
                <w:color w:val="000000"/>
                <w:sz w:val="20"/>
              </w:rPr>
              <w:t>
Тобол-Торғай бассейні –11,</w:t>
            </w:r>
          </w:p>
          <w:p>
            <w:pPr>
              <w:spacing w:after="20"/>
              <w:ind w:left="20"/>
              <w:jc w:val="both"/>
            </w:pPr>
            <w:r>
              <w:rPr>
                <w:rFonts w:ascii="Times New Roman"/>
                <w:b w:val="false"/>
                <w:i w:val="false"/>
                <w:color w:val="000000"/>
                <w:sz w:val="20"/>
              </w:rPr>
              <w:t>
Шу-Талас бассейні- 6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3,</w:t>
            </w:r>
          </w:p>
          <w:p>
            <w:pPr>
              <w:spacing w:after="20"/>
              <w:ind w:left="20"/>
              <w:jc w:val="both"/>
            </w:pPr>
            <w:r>
              <w:rPr>
                <w:rFonts w:ascii="Times New Roman"/>
                <w:b w:val="false"/>
                <w:i w:val="false"/>
                <w:color w:val="000000"/>
                <w:sz w:val="20"/>
              </w:rPr>
              <w:t>
Балқаш-Алакөл бассейні – 6,</w:t>
            </w:r>
          </w:p>
          <w:p>
            <w:pPr>
              <w:spacing w:after="20"/>
              <w:ind w:left="20"/>
              <w:jc w:val="both"/>
            </w:pPr>
            <w:r>
              <w:rPr>
                <w:rFonts w:ascii="Times New Roman"/>
                <w:b w:val="false"/>
                <w:i w:val="false"/>
                <w:color w:val="000000"/>
                <w:sz w:val="20"/>
              </w:rPr>
              <w:t>
Зайсан-Ертіс бассейні – 7,</w:t>
            </w:r>
          </w:p>
          <w:p>
            <w:pPr>
              <w:spacing w:after="20"/>
              <w:ind w:left="20"/>
              <w:jc w:val="both"/>
            </w:pPr>
            <w:r>
              <w:rPr>
                <w:rFonts w:ascii="Times New Roman"/>
                <w:b w:val="false"/>
                <w:i w:val="false"/>
                <w:color w:val="000000"/>
                <w:sz w:val="20"/>
              </w:rPr>
              <w:t>
Есіл бассейні – 3,</w:t>
            </w:r>
          </w:p>
          <w:p>
            <w:pPr>
              <w:spacing w:after="20"/>
              <w:ind w:left="20"/>
              <w:jc w:val="both"/>
            </w:pPr>
            <w:r>
              <w:rPr>
                <w:rFonts w:ascii="Times New Roman"/>
                <w:b w:val="false"/>
                <w:i w:val="false"/>
                <w:color w:val="000000"/>
                <w:sz w:val="20"/>
              </w:rPr>
              <w:t>
Жайық-Каспий бассейні – 12,</w:t>
            </w:r>
          </w:p>
          <w:p>
            <w:pPr>
              <w:spacing w:after="20"/>
              <w:ind w:left="20"/>
              <w:jc w:val="both"/>
            </w:pPr>
            <w:r>
              <w:rPr>
                <w:rFonts w:ascii="Times New Roman"/>
                <w:b w:val="false"/>
                <w:i w:val="false"/>
                <w:color w:val="000000"/>
                <w:sz w:val="20"/>
              </w:rPr>
              <w:t>
Нұра-Сарысу бассейні - 2,</w:t>
            </w:r>
          </w:p>
          <w:p>
            <w:pPr>
              <w:spacing w:after="20"/>
              <w:ind w:left="20"/>
              <w:jc w:val="both"/>
            </w:pPr>
            <w:r>
              <w:rPr>
                <w:rFonts w:ascii="Times New Roman"/>
                <w:b w:val="false"/>
                <w:i w:val="false"/>
                <w:color w:val="000000"/>
                <w:sz w:val="20"/>
              </w:rPr>
              <w:t>
Тобол-Торғай бассейні –3,</w:t>
            </w:r>
          </w:p>
          <w:p>
            <w:pPr>
              <w:spacing w:after="20"/>
              <w:ind w:left="20"/>
              <w:jc w:val="both"/>
            </w:pPr>
            <w:r>
              <w:rPr>
                <w:rFonts w:ascii="Times New Roman"/>
                <w:b w:val="false"/>
                <w:i w:val="false"/>
                <w:color w:val="000000"/>
                <w:sz w:val="20"/>
              </w:rPr>
              <w:t>
Шу-Талас бассейні- 2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камера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3,</w:t>
            </w:r>
          </w:p>
          <w:p>
            <w:pPr>
              <w:spacing w:after="20"/>
              <w:ind w:left="20"/>
              <w:jc w:val="both"/>
            </w:pPr>
            <w:r>
              <w:rPr>
                <w:rFonts w:ascii="Times New Roman"/>
                <w:b w:val="false"/>
                <w:i w:val="false"/>
                <w:color w:val="000000"/>
                <w:sz w:val="20"/>
              </w:rPr>
              <w:t>
Балқаш-Алакөл бассейні – 6,</w:t>
            </w:r>
          </w:p>
          <w:p>
            <w:pPr>
              <w:spacing w:after="20"/>
              <w:ind w:left="20"/>
              <w:jc w:val="both"/>
            </w:pPr>
            <w:r>
              <w:rPr>
                <w:rFonts w:ascii="Times New Roman"/>
                <w:b w:val="false"/>
                <w:i w:val="false"/>
                <w:color w:val="000000"/>
                <w:sz w:val="20"/>
              </w:rPr>
              <w:t>
Зайсан-Ертіс бассейні – 7,</w:t>
            </w:r>
          </w:p>
          <w:p>
            <w:pPr>
              <w:spacing w:after="20"/>
              <w:ind w:left="20"/>
              <w:jc w:val="both"/>
            </w:pPr>
            <w:r>
              <w:rPr>
                <w:rFonts w:ascii="Times New Roman"/>
                <w:b w:val="false"/>
                <w:i w:val="false"/>
                <w:color w:val="000000"/>
                <w:sz w:val="20"/>
              </w:rPr>
              <w:t>
Есіл бассейні – 3,</w:t>
            </w:r>
          </w:p>
          <w:p>
            <w:pPr>
              <w:spacing w:after="20"/>
              <w:ind w:left="20"/>
              <w:jc w:val="both"/>
            </w:pPr>
            <w:r>
              <w:rPr>
                <w:rFonts w:ascii="Times New Roman"/>
                <w:b w:val="false"/>
                <w:i w:val="false"/>
                <w:color w:val="000000"/>
                <w:sz w:val="20"/>
              </w:rPr>
              <w:t>
Жайық-Каспий бассейні – 12,</w:t>
            </w:r>
          </w:p>
          <w:p>
            <w:pPr>
              <w:spacing w:after="20"/>
              <w:ind w:left="20"/>
              <w:jc w:val="both"/>
            </w:pPr>
            <w:r>
              <w:rPr>
                <w:rFonts w:ascii="Times New Roman"/>
                <w:b w:val="false"/>
                <w:i w:val="false"/>
                <w:color w:val="000000"/>
                <w:sz w:val="20"/>
              </w:rPr>
              <w:t>
Нұра-Сарысу бассейні - 2,</w:t>
            </w:r>
          </w:p>
          <w:p>
            <w:pPr>
              <w:spacing w:after="20"/>
              <w:ind w:left="20"/>
              <w:jc w:val="both"/>
            </w:pPr>
            <w:r>
              <w:rPr>
                <w:rFonts w:ascii="Times New Roman"/>
                <w:b w:val="false"/>
                <w:i w:val="false"/>
                <w:color w:val="000000"/>
                <w:sz w:val="20"/>
              </w:rPr>
              <w:t>
Тобол-Торғай бассейні –3,</w:t>
            </w:r>
          </w:p>
          <w:p>
            <w:pPr>
              <w:spacing w:after="20"/>
              <w:ind w:left="20"/>
              <w:jc w:val="both"/>
            </w:pPr>
            <w:r>
              <w:rPr>
                <w:rFonts w:ascii="Times New Roman"/>
                <w:b w:val="false"/>
                <w:i w:val="false"/>
                <w:color w:val="000000"/>
                <w:sz w:val="20"/>
              </w:rPr>
              <w:t>
Шу-Талас бассейні- 2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3,</w:t>
            </w:r>
          </w:p>
          <w:p>
            <w:pPr>
              <w:spacing w:after="20"/>
              <w:ind w:left="20"/>
              <w:jc w:val="both"/>
            </w:pPr>
            <w:r>
              <w:rPr>
                <w:rFonts w:ascii="Times New Roman"/>
                <w:b w:val="false"/>
                <w:i w:val="false"/>
                <w:color w:val="000000"/>
                <w:sz w:val="20"/>
              </w:rPr>
              <w:t>
Балқаш-Алакөл бассейні – 6,</w:t>
            </w:r>
          </w:p>
          <w:p>
            <w:pPr>
              <w:spacing w:after="20"/>
              <w:ind w:left="20"/>
              <w:jc w:val="both"/>
            </w:pPr>
            <w:r>
              <w:rPr>
                <w:rFonts w:ascii="Times New Roman"/>
                <w:b w:val="false"/>
                <w:i w:val="false"/>
                <w:color w:val="000000"/>
                <w:sz w:val="20"/>
              </w:rPr>
              <w:t>
Зайсан-Ертіс бассейні – 7,</w:t>
            </w:r>
          </w:p>
          <w:p>
            <w:pPr>
              <w:spacing w:after="20"/>
              <w:ind w:left="20"/>
              <w:jc w:val="both"/>
            </w:pPr>
            <w:r>
              <w:rPr>
                <w:rFonts w:ascii="Times New Roman"/>
                <w:b w:val="false"/>
                <w:i w:val="false"/>
                <w:color w:val="000000"/>
                <w:sz w:val="20"/>
              </w:rPr>
              <w:t>
Есіл бассейні – 3,</w:t>
            </w:r>
          </w:p>
          <w:p>
            <w:pPr>
              <w:spacing w:after="20"/>
              <w:ind w:left="20"/>
              <w:jc w:val="both"/>
            </w:pPr>
            <w:r>
              <w:rPr>
                <w:rFonts w:ascii="Times New Roman"/>
                <w:b w:val="false"/>
                <w:i w:val="false"/>
                <w:color w:val="000000"/>
                <w:sz w:val="20"/>
              </w:rPr>
              <w:t>
Жайық-Каспий бассейні – 12,</w:t>
            </w:r>
          </w:p>
          <w:p>
            <w:pPr>
              <w:spacing w:after="20"/>
              <w:ind w:left="20"/>
              <w:jc w:val="both"/>
            </w:pPr>
            <w:r>
              <w:rPr>
                <w:rFonts w:ascii="Times New Roman"/>
                <w:b w:val="false"/>
                <w:i w:val="false"/>
                <w:color w:val="000000"/>
                <w:sz w:val="20"/>
              </w:rPr>
              <w:t>
Нұра-Сарысу бассейні - 2,</w:t>
            </w:r>
          </w:p>
          <w:p>
            <w:pPr>
              <w:spacing w:after="20"/>
              <w:ind w:left="20"/>
              <w:jc w:val="both"/>
            </w:pPr>
            <w:r>
              <w:rPr>
                <w:rFonts w:ascii="Times New Roman"/>
                <w:b w:val="false"/>
                <w:i w:val="false"/>
                <w:color w:val="000000"/>
                <w:sz w:val="20"/>
              </w:rPr>
              <w:t>
Тобол-Торғай бассейні –3,</w:t>
            </w:r>
          </w:p>
          <w:p>
            <w:pPr>
              <w:spacing w:after="20"/>
              <w:ind w:left="20"/>
              <w:jc w:val="both"/>
            </w:pPr>
            <w:r>
              <w:rPr>
                <w:rFonts w:ascii="Times New Roman"/>
                <w:b w:val="false"/>
                <w:i w:val="false"/>
                <w:color w:val="000000"/>
                <w:sz w:val="20"/>
              </w:rPr>
              <w:t>
Шу-Талас бассейні- 2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31</w:t>
            </w:r>
          </w:p>
          <w:p>
            <w:pPr>
              <w:spacing w:after="20"/>
              <w:ind w:left="20"/>
              <w:jc w:val="both"/>
            </w:pPr>
            <w:r>
              <w:rPr>
                <w:rFonts w:ascii="Times New Roman"/>
                <w:b w:val="false"/>
                <w:i w:val="false"/>
                <w:color w:val="000000"/>
                <w:sz w:val="20"/>
              </w:rPr>
              <w:t>
Балқаш-Алакөл бассейні – 56,</w:t>
            </w:r>
          </w:p>
          <w:p>
            <w:pPr>
              <w:spacing w:after="20"/>
              <w:ind w:left="20"/>
              <w:jc w:val="both"/>
            </w:pPr>
            <w:r>
              <w:rPr>
                <w:rFonts w:ascii="Times New Roman"/>
                <w:b w:val="false"/>
                <w:i w:val="false"/>
                <w:color w:val="000000"/>
                <w:sz w:val="20"/>
              </w:rPr>
              <w:t>
Зайсан-Ертіс бассейні – 52,</w:t>
            </w:r>
          </w:p>
          <w:p>
            <w:pPr>
              <w:spacing w:after="20"/>
              <w:ind w:left="20"/>
              <w:jc w:val="both"/>
            </w:pPr>
            <w:r>
              <w:rPr>
                <w:rFonts w:ascii="Times New Roman"/>
                <w:b w:val="false"/>
                <w:i w:val="false"/>
                <w:color w:val="000000"/>
                <w:sz w:val="20"/>
              </w:rPr>
              <w:t>
Есіл бассейні – 33,</w:t>
            </w:r>
          </w:p>
          <w:p>
            <w:pPr>
              <w:spacing w:after="20"/>
              <w:ind w:left="20"/>
              <w:jc w:val="both"/>
            </w:pPr>
            <w:r>
              <w:rPr>
                <w:rFonts w:ascii="Times New Roman"/>
                <w:b w:val="false"/>
                <w:i w:val="false"/>
                <w:color w:val="000000"/>
                <w:sz w:val="20"/>
              </w:rPr>
              <w:t>
Жайық-Каспий бассейні – 110,</w:t>
            </w:r>
          </w:p>
          <w:p>
            <w:pPr>
              <w:spacing w:after="20"/>
              <w:ind w:left="20"/>
              <w:jc w:val="both"/>
            </w:pPr>
            <w:r>
              <w:rPr>
                <w:rFonts w:ascii="Times New Roman"/>
                <w:b w:val="false"/>
                <w:i w:val="false"/>
                <w:color w:val="000000"/>
                <w:sz w:val="20"/>
              </w:rPr>
              <w:t>
Нұра-Сарысу бассейні - 12,</w:t>
            </w:r>
          </w:p>
          <w:p>
            <w:pPr>
              <w:spacing w:after="20"/>
              <w:ind w:left="20"/>
              <w:jc w:val="both"/>
            </w:pPr>
            <w:r>
              <w:rPr>
                <w:rFonts w:ascii="Times New Roman"/>
                <w:b w:val="false"/>
                <w:i w:val="false"/>
                <w:color w:val="000000"/>
                <w:sz w:val="20"/>
              </w:rPr>
              <w:t>
Тобол-Торғай бассейні –21,</w:t>
            </w:r>
          </w:p>
          <w:p>
            <w:pPr>
              <w:spacing w:after="20"/>
              <w:ind w:left="20"/>
              <w:jc w:val="both"/>
            </w:pPr>
            <w:r>
              <w:rPr>
                <w:rFonts w:ascii="Times New Roman"/>
                <w:b w:val="false"/>
                <w:i w:val="false"/>
                <w:color w:val="000000"/>
                <w:sz w:val="20"/>
              </w:rPr>
              <w:t>
Шу-Талас бассейні- 12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202__ жылғы № бұйрығына</w:t>
            </w:r>
            <w:r>
              <w:br/>
            </w:r>
            <w:r>
              <w:rPr>
                <w:rFonts w:ascii="Times New Roman"/>
                <w:b w:val="false"/>
                <w:i w:val="false"/>
                <w:color w:val="000000"/>
                <w:sz w:val="20"/>
              </w:rPr>
              <w:t>3-қосымша</w:t>
            </w:r>
          </w:p>
        </w:tc>
      </w:tr>
    </w:tbl>
    <w:bookmarkStart w:name="z17" w:id="12"/>
    <w:p>
      <w:pPr>
        <w:spacing w:after="0"/>
        <w:ind w:left="0"/>
        <w:jc w:val="left"/>
      </w:pPr>
      <w:r>
        <w:rPr>
          <w:rFonts w:ascii="Times New Roman"/>
          <w:b/>
          <w:i w:val="false"/>
          <w:color w:val="000000"/>
        </w:rPr>
        <w:t xml:space="preserve"> Жануарлар дүниесін қорғау, өсіру және пайдалану саласындағы қызметті жүзеге асыратын жергілікті атқарушы органдар және олардың мамандандырылған ұйымдарды материалдық-техникалық құралдармен жарақтандыру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w:t>
            </w:r>
          </w:p>
          <w:p>
            <w:pPr>
              <w:spacing w:after="20"/>
              <w:ind w:left="20"/>
              <w:jc w:val="both"/>
            </w:pPr>
            <w:r>
              <w:rPr>
                <w:rFonts w:ascii="Times New Roman"/>
                <w:b w:val="false"/>
                <w:i w:val="false"/>
                <w:color w:val="000000"/>
                <w:sz w:val="20"/>
              </w:rPr>
              <w:t>
Нормалардың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сандық көрсеткіші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қолдану саласы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таралу саласы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Арнайы көлік құралдары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жеңіл автомобиль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1,</w:t>
            </w:r>
          </w:p>
          <w:p>
            <w:pPr>
              <w:spacing w:after="20"/>
              <w:ind w:left="20"/>
              <w:jc w:val="both"/>
            </w:pPr>
            <w:r>
              <w:rPr>
                <w:rFonts w:ascii="Times New Roman"/>
                <w:b w:val="false"/>
                <w:i w:val="false"/>
                <w:color w:val="000000"/>
                <w:sz w:val="20"/>
              </w:rPr>
              <w:t>
Ақтөбе – 2,</w:t>
            </w:r>
          </w:p>
          <w:p>
            <w:pPr>
              <w:spacing w:after="20"/>
              <w:ind w:left="20"/>
              <w:jc w:val="both"/>
            </w:pPr>
            <w:r>
              <w:rPr>
                <w:rFonts w:ascii="Times New Roman"/>
                <w:b w:val="false"/>
                <w:i w:val="false"/>
                <w:color w:val="000000"/>
                <w:sz w:val="20"/>
              </w:rPr>
              <w:t>
Алматы – 10,</w:t>
            </w:r>
          </w:p>
          <w:p>
            <w:pPr>
              <w:spacing w:after="20"/>
              <w:ind w:left="20"/>
              <w:jc w:val="both"/>
            </w:pPr>
            <w:r>
              <w:rPr>
                <w:rFonts w:ascii="Times New Roman"/>
                <w:b w:val="false"/>
                <w:i w:val="false"/>
                <w:color w:val="000000"/>
                <w:sz w:val="20"/>
              </w:rPr>
              <w:t>
Атырау – 2,</w:t>
            </w:r>
          </w:p>
          <w:p>
            <w:pPr>
              <w:spacing w:after="20"/>
              <w:ind w:left="20"/>
              <w:jc w:val="both"/>
            </w:pPr>
            <w:r>
              <w:rPr>
                <w:rFonts w:ascii="Times New Roman"/>
                <w:b w:val="false"/>
                <w:i w:val="false"/>
                <w:color w:val="000000"/>
                <w:sz w:val="20"/>
              </w:rPr>
              <w:t>
Шығыс Қазақстан – 36,</w:t>
            </w:r>
          </w:p>
          <w:p>
            <w:pPr>
              <w:spacing w:after="20"/>
              <w:ind w:left="20"/>
              <w:jc w:val="both"/>
            </w:pPr>
            <w:r>
              <w:rPr>
                <w:rFonts w:ascii="Times New Roman"/>
                <w:b w:val="false"/>
                <w:i w:val="false"/>
                <w:color w:val="000000"/>
                <w:sz w:val="20"/>
              </w:rPr>
              <w:t>
Жамбыл - 9,</w:t>
            </w:r>
          </w:p>
          <w:p>
            <w:pPr>
              <w:spacing w:after="20"/>
              <w:ind w:left="20"/>
              <w:jc w:val="both"/>
            </w:pPr>
            <w:r>
              <w:rPr>
                <w:rFonts w:ascii="Times New Roman"/>
                <w:b w:val="false"/>
                <w:i w:val="false"/>
                <w:color w:val="000000"/>
                <w:sz w:val="20"/>
              </w:rPr>
              <w:t>
Батыс Қазақстан – 2,</w:t>
            </w:r>
          </w:p>
          <w:p>
            <w:pPr>
              <w:spacing w:after="20"/>
              <w:ind w:left="20"/>
              <w:jc w:val="both"/>
            </w:pPr>
            <w:r>
              <w:rPr>
                <w:rFonts w:ascii="Times New Roman"/>
                <w:b w:val="false"/>
                <w:i w:val="false"/>
                <w:color w:val="000000"/>
                <w:sz w:val="20"/>
              </w:rPr>
              <w:t>
Қарағанды – 2,</w:t>
            </w:r>
          </w:p>
          <w:p>
            <w:pPr>
              <w:spacing w:after="20"/>
              <w:ind w:left="20"/>
              <w:jc w:val="both"/>
            </w:pPr>
            <w:r>
              <w:rPr>
                <w:rFonts w:ascii="Times New Roman"/>
                <w:b w:val="false"/>
                <w:i w:val="false"/>
                <w:color w:val="000000"/>
                <w:sz w:val="20"/>
              </w:rPr>
              <w:t>
Қостанай – 1,</w:t>
            </w:r>
          </w:p>
          <w:p>
            <w:pPr>
              <w:spacing w:after="20"/>
              <w:ind w:left="20"/>
              <w:jc w:val="both"/>
            </w:pPr>
            <w:r>
              <w:rPr>
                <w:rFonts w:ascii="Times New Roman"/>
                <w:b w:val="false"/>
                <w:i w:val="false"/>
                <w:color w:val="000000"/>
                <w:sz w:val="20"/>
              </w:rPr>
              <w:t>
Қызылорда – 3,</w:t>
            </w:r>
          </w:p>
          <w:p>
            <w:pPr>
              <w:spacing w:after="20"/>
              <w:ind w:left="20"/>
              <w:jc w:val="both"/>
            </w:pPr>
            <w:r>
              <w:rPr>
                <w:rFonts w:ascii="Times New Roman"/>
                <w:b w:val="false"/>
                <w:i w:val="false"/>
                <w:color w:val="000000"/>
                <w:sz w:val="20"/>
              </w:rPr>
              <w:t>
Маңғыстау – 2,</w:t>
            </w:r>
          </w:p>
          <w:p>
            <w:pPr>
              <w:spacing w:after="20"/>
              <w:ind w:left="20"/>
              <w:jc w:val="both"/>
            </w:pPr>
            <w:r>
              <w:rPr>
                <w:rFonts w:ascii="Times New Roman"/>
                <w:b w:val="false"/>
                <w:i w:val="false"/>
                <w:color w:val="000000"/>
                <w:sz w:val="20"/>
              </w:rPr>
              <w:t>
Павлодар – 2,</w:t>
            </w:r>
          </w:p>
          <w:p>
            <w:pPr>
              <w:spacing w:after="20"/>
              <w:ind w:left="20"/>
              <w:jc w:val="both"/>
            </w:pPr>
            <w:r>
              <w:rPr>
                <w:rFonts w:ascii="Times New Roman"/>
                <w:b w:val="false"/>
                <w:i w:val="false"/>
                <w:color w:val="000000"/>
                <w:sz w:val="20"/>
              </w:rPr>
              <w:t>
Солтүстік Қазақстан – 2,</w:t>
            </w:r>
          </w:p>
          <w:p>
            <w:pPr>
              <w:spacing w:after="20"/>
              <w:ind w:left="20"/>
              <w:jc w:val="both"/>
            </w:pPr>
            <w:r>
              <w:rPr>
                <w:rFonts w:ascii="Times New Roman"/>
                <w:b w:val="false"/>
                <w:i w:val="false"/>
                <w:color w:val="000000"/>
                <w:sz w:val="20"/>
              </w:rPr>
              <w:t>
Түркістан- 2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жүретін көлік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1,</w:t>
            </w:r>
          </w:p>
          <w:p>
            <w:pPr>
              <w:spacing w:after="20"/>
              <w:ind w:left="20"/>
              <w:jc w:val="both"/>
            </w:pPr>
            <w:r>
              <w:rPr>
                <w:rFonts w:ascii="Times New Roman"/>
                <w:b w:val="false"/>
                <w:i w:val="false"/>
                <w:color w:val="000000"/>
                <w:sz w:val="20"/>
              </w:rPr>
              <w:t>
Ақтөбе – 1,</w:t>
            </w:r>
          </w:p>
          <w:p>
            <w:pPr>
              <w:spacing w:after="20"/>
              <w:ind w:left="20"/>
              <w:jc w:val="both"/>
            </w:pPr>
            <w:r>
              <w:rPr>
                <w:rFonts w:ascii="Times New Roman"/>
                <w:b w:val="false"/>
                <w:i w:val="false"/>
                <w:color w:val="000000"/>
                <w:sz w:val="20"/>
              </w:rPr>
              <w:t>
Шығыс Қазақстан – 11,</w:t>
            </w:r>
          </w:p>
          <w:p>
            <w:pPr>
              <w:spacing w:after="20"/>
              <w:ind w:left="20"/>
              <w:jc w:val="both"/>
            </w:pPr>
            <w:r>
              <w:rPr>
                <w:rFonts w:ascii="Times New Roman"/>
                <w:b w:val="false"/>
                <w:i w:val="false"/>
                <w:color w:val="000000"/>
                <w:sz w:val="20"/>
              </w:rPr>
              <w:t>
Батыс Қазақстан – 1,</w:t>
            </w:r>
          </w:p>
          <w:p>
            <w:pPr>
              <w:spacing w:after="20"/>
              <w:ind w:left="20"/>
              <w:jc w:val="both"/>
            </w:pPr>
            <w:r>
              <w:rPr>
                <w:rFonts w:ascii="Times New Roman"/>
                <w:b w:val="false"/>
                <w:i w:val="false"/>
                <w:color w:val="000000"/>
                <w:sz w:val="20"/>
              </w:rPr>
              <w:t>
Қарағанды – 1,</w:t>
            </w:r>
          </w:p>
          <w:p>
            <w:pPr>
              <w:spacing w:after="20"/>
              <w:ind w:left="20"/>
              <w:jc w:val="both"/>
            </w:pPr>
            <w:r>
              <w:rPr>
                <w:rFonts w:ascii="Times New Roman"/>
                <w:b w:val="false"/>
                <w:i w:val="false"/>
                <w:color w:val="000000"/>
                <w:sz w:val="20"/>
              </w:rPr>
              <w:t>
Қостанай – 1,</w:t>
            </w:r>
          </w:p>
          <w:p>
            <w:pPr>
              <w:spacing w:after="20"/>
              <w:ind w:left="20"/>
              <w:jc w:val="both"/>
            </w:pPr>
            <w:r>
              <w:rPr>
                <w:rFonts w:ascii="Times New Roman"/>
                <w:b w:val="false"/>
                <w:i w:val="false"/>
                <w:color w:val="000000"/>
                <w:sz w:val="20"/>
              </w:rPr>
              <w:t>
Павлодар – 1,</w:t>
            </w:r>
          </w:p>
          <w:p>
            <w:pPr>
              <w:spacing w:after="20"/>
              <w:ind w:left="20"/>
              <w:jc w:val="both"/>
            </w:pPr>
            <w:r>
              <w:rPr>
                <w:rFonts w:ascii="Times New Roman"/>
                <w:b w:val="false"/>
                <w:i w:val="false"/>
                <w:color w:val="000000"/>
                <w:sz w:val="20"/>
              </w:rPr>
              <w:t>
Солтүстік Қазақстан –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жүретін көлік, квадроцикл және басқа жүктер үшін көліктің тіркемесі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1,</w:t>
            </w:r>
          </w:p>
          <w:p>
            <w:pPr>
              <w:spacing w:after="20"/>
              <w:ind w:left="20"/>
              <w:jc w:val="both"/>
            </w:pPr>
            <w:r>
              <w:rPr>
                <w:rFonts w:ascii="Times New Roman"/>
                <w:b w:val="false"/>
                <w:i w:val="false"/>
                <w:color w:val="000000"/>
                <w:sz w:val="20"/>
              </w:rPr>
              <w:t>
Ақтөбе – 1,</w:t>
            </w:r>
          </w:p>
          <w:p>
            <w:pPr>
              <w:spacing w:after="20"/>
              <w:ind w:left="20"/>
              <w:jc w:val="both"/>
            </w:pPr>
            <w:r>
              <w:rPr>
                <w:rFonts w:ascii="Times New Roman"/>
                <w:b w:val="false"/>
                <w:i w:val="false"/>
                <w:color w:val="000000"/>
                <w:sz w:val="20"/>
              </w:rPr>
              <w:t>
Шығыс Қазақстан – 11,</w:t>
            </w:r>
          </w:p>
          <w:p>
            <w:pPr>
              <w:spacing w:after="20"/>
              <w:ind w:left="20"/>
              <w:jc w:val="both"/>
            </w:pPr>
            <w:r>
              <w:rPr>
                <w:rFonts w:ascii="Times New Roman"/>
                <w:b w:val="false"/>
                <w:i w:val="false"/>
                <w:color w:val="000000"/>
                <w:sz w:val="20"/>
              </w:rPr>
              <w:t>
Батыс Қазақстан – 1,</w:t>
            </w:r>
          </w:p>
          <w:p>
            <w:pPr>
              <w:spacing w:after="20"/>
              <w:ind w:left="20"/>
              <w:jc w:val="both"/>
            </w:pPr>
            <w:r>
              <w:rPr>
                <w:rFonts w:ascii="Times New Roman"/>
                <w:b w:val="false"/>
                <w:i w:val="false"/>
                <w:color w:val="000000"/>
                <w:sz w:val="20"/>
              </w:rPr>
              <w:t>
Қарағанды – 1,</w:t>
            </w:r>
          </w:p>
          <w:p>
            <w:pPr>
              <w:spacing w:after="20"/>
              <w:ind w:left="20"/>
              <w:jc w:val="both"/>
            </w:pPr>
            <w:r>
              <w:rPr>
                <w:rFonts w:ascii="Times New Roman"/>
                <w:b w:val="false"/>
                <w:i w:val="false"/>
                <w:color w:val="000000"/>
                <w:sz w:val="20"/>
              </w:rPr>
              <w:t>
Қостанай – 1,</w:t>
            </w:r>
          </w:p>
          <w:p>
            <w:pPr>
              <w:spacing w:after="20"/>
              <w:ind w:left="20"/>
              <w:jc w:val="both"/>
            </w:pPr>
            <w:r>
              <w:rPr>
                <w:rFonts w:ascii="Times New Roman"/>
                <w:b w:val="false"/>
                <w:i w:val="false"/>
                <w:color w:val="000000"/>
                <w:sz w:val="20"/>
              </w:rPr>
              <w:t>
Павлодар – 1,</w:t>
            </w:r>
          </w:p>
          <w:p>
            <w:pPr>
              <w:spacing w:after="20"/>
              <w:ind w:left="20"/>
              <w:jc w:val="both"/>
            </w:pPr>
            <w:r>
              <w:rPr>
                <w:rFonts w:ascii="Times New Roman"/>
                <w:b w:val="false"/>
                <w:i w:val="false"/>
                <w:color w:val="000000"/>
                <w:sz w:val="20"/>
              </w:rPr>
              <w:t>
Солтүстік Қазақстан –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қысқы киім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1,</w:t>
            </w:r>
          </w:p>
          <w:p>
            <w:pPr>
              <w:spacing w:after="20"/>
              <w:ind w:left="20"/>
              <w:jc w:val="both"/>
            </w:pPr>
            <w:r>
              <w:rPr>
                <w:rFonts w:ascii="Times New Roman"/>
                <w:b w:val="false"/>
                <w:i w:val="false"/>
                <w:color w:val="000000"/>
                <w:sz w:val="20"/>
              </w:rPr>
              <w:t>
Ақтөбе – 1,</w:t>
            </w:r>
          </w:p>
          <w:p>
            <w:pPr>
              <w:spacing w:after="20"/>
              <w:ind w:left="20"/>
              <w:jc w:val="both"/>
            </w:pPr>
            <w:r>
              <w:rPr>
                <w:rFonts w:ascii="Times New Roman"/>
                <w:b w:val="false"/>
                <w:i w:val="false"/>
                <w:color w:val="000000"/>
                <w:sz w:val="20"/>
              </w:rPr>
              <w:t>
Шығыс Қазақстан – 11,</w:t>
            </w:r>
          </w:p>
          <w:p>
            <w:pPr>
              <w:spacing w:after="20"/>
              <w:ind w:left="20"/>
              <w:jc w:val="both"/>
            </w:pPr>
            <w:r>
              <w:rPr>
                <w:rFonts w:ascii="Times New Roman"/>
                <w:b w:val="false"/>
                <w:i w:val="false"/>
                <w:color w:val="000000"/>
                <w:sz w:val="20"/>
              </w:rPr>
              <w:t>
Батыс Қазақстан – 1,</w:t>
            </w:r>
          </w:p>
          <w:p>
            <w:pPr>
              <w:spacing w:after="20"/>
              <w:ind w:left="20"/>
              <w:jc w:val="both"/>
            </w:pPr>
            <w:r>
              <w:rPr>
                <w:rFonts w:ascii="Times New Roman"/>
                <w:b w:val="false"/>
                <w:i w:val="false"/>
                <w:color w:val="000000"/>
                <w:sz w:val="20"/>
              </w:rPr>
              <w:t>
Қарағанды – 1,</w:t>
            </w:r>
          </w:p>
          <w:p>
            <w:pPr>
              <w:spacing w:after="20"/>
              <w:ind w:left="20"/>
              <w:jc w:val="both"/>
            </w:pPr>
            <w:r>
              <w:rPr>
                <w:rFonts w:ascii="Times New Roman"/>
                <w:b w:val="false"/>
                <w:i w:val="false"/>
                <w:color w:val="000000"/>
                <w:sz w:val="20"/>
              </w:rPr>
              <w:t>
Қостанай – 1,</w:t>
            </w:r>
          </w:p>
          <w:p>
            <w:pPr>
              <w:spacing w:after="20"/>
              <w:ind w:left="20"/>
              <w:jc w:val="both"/>
            </w:pPr>
            <w:r>
              <w:rPr>
                <w:rFonts w:ascii="Times New Roman"/>
                <w:b w:val="false"/>
                <w:i w:val="false"/>
                <w:color w:val="000000"/>
                <w:sz w:val="20"/>
              </w:rPr>
              <w:t>
Павлодар – 1,</w:t>
            </w:r>
          </w:p>
          <w:p>
            <w:pPr>
              <w:spacing w:after="20"/>
              <w:ind w:left="20"/>
              <w:jc w:val="both"/>
            </w:pPr>
            <w:r>
              <w:rPr>
                <w:rFonts w:ascii="Times New Roman"/>
                <w:b w:val="false"/>
                <w:i w:val="false"/>
                <w:color w:val="000000"/>
                <w:sz w:val="20"/>
              </w:rPr>
              <w:t>
Солтүстік Қазақстан –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жүретін көлік үшін шаналар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1,</w:t>
            </w:r>
          </w:p>
          <w:p>
            <w:pPr>
              <w:spacing w:after="20"/>
              <w:ind w:left="20"/>
              <w:jc w:val="both"/>
            </w:pPr>
            <w:r>
              <w:rPr>
                <w:rFonts w:ascii="Times New Roman"/>
                <w:b w:val="false"/>
                <w:i w:val="false"/>
                <w:color w:val="000000"/>
                <w:sz w:val="20"/>
              </w:rPr>
              <w:t>
Ақтөбе – 1,</w:t>
            </w:r>
          </w:p>
          <w:p>
            <w:pPr>
              <w:spacing w:after="20"/>
              <w:ind w:left="20"/>
              <w:jc w:val="both"/>
            </w:pPr>
            <w:r>
              <w:rPr>
                <w:rFonts w:ascii="Times New Roman"/>
                <w:b w:val="false"/>
                <w:i w:val="false"/>
                <w:color w:val="000000"/>
                <w:sz w:val="20"/>
              </w:rPr>
              <w:t>
Шығыс Қазақстан – 11,</w:t>
            </w:r>
          </w:p>
          <w:p>
            <w:pPr>
              <w:spacing w:after="20"/>
              <w:ind w:left="20"/>
              <w:jc w:val="both"/>
            </w:pPr>
            <w:r>
              <w:rPr>
                <w:rFonts w:ascii="Times New Roman"/>
                <w:b w:val="false"/>
                <w:i w:val="false"/>
                <w:color w:val="000000"/>
                <w:sz w:val="20"/>
              </w:rPr>
              <w:t>
Батыс Қазақстан – 1,</w:t>
            </w:r>
          </w:p>
          <w:p>
            <w:pPr>
              <w:spacing w:after="20"/>
              <w:ind w:left="20"/>
              <w:jc w:val="both"/>
            </w:pPr>
            <w:r>
              <w:rPr>
                <w:rFonts w:ascii="Times New Roman"/>
                <w:b w:val="false"/>
                <w:i w:val="false"/>
                <w:color w:val="000000"/>
                <w:sz w:val="20"/>
              </w:rPr>
              <w:t>
Қарағанды – 1,</w:t>
            </w:r>
          </w:p>
          <w:p>
            <w:pPr>
              <w:spacing w:after="20"/>
              <w:ind w:left="20"/>
              <w:jc w:val="both"/>
            </w:pPr>
            <w:r>
              <w:rPr>
                <w:rFonts w:ascii="Times New Roman"/>
                <w:b w:val="false"/>
                <w:i w:val="false"/>
                <w:color w:val="000000"/>
                <w:sz w:val="20"/>
              </w:rPr>
              <w:t>
Қостанай – 1,</w:t>
            </w:r>
          </w:p>
          <w:p>
            <w:pPr>
              <w:spacing w:after="20"/>
              <w:ind w:left="20"/>
              <w:jc w:val="both"/>
            </w:pPr>
            <w:r>
              <w:rPr>
                <w:rFonts w:ascii="Times New Roman"/>
                <w:b w:val="false"/>
                <w:i w:val="false"/>
                <w:color w:val="000000"/>
                <w:sz w:val="20"/>
              </w:rPr>
              <w:t>
Павлодар – 1,</w:t>
            </w:r>
          </w:p>
          <w:p>
            <w:pPr>
              <w:spacing w:after="20"/>
              <w:ind w:left="20"/>
              <w:jc w:val="both"/>
            </w:pPr>
            <w:r>
              <w:rPr>
                <w:rFonts w:ascii="Times New Roman"/>
                <w:b w:val="false"/>
                <w:i w:val="false"/>
                <w:color w:val="000000"/>
                <w:sz w:val="20"/>
              </w:rPr>
              <w:t>
Солтүстік Қазақстан –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Квадроцикл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1,</w:t>
            </w:r>
          </w:p>
          <w:p>
            <w:pPr>
              <w:spacing w:after="20"/>
              <w:ind w:left="20"/>
              <w:jc w:val="both"/>
            </w:pPr>
            <w:r>
              <w:rPr>
                <w:rFonts w:ascii="Times New Roman"/>
                <w:b w:val="false"/>
                <w:i w:val="false"/>
                <w:color w:val="000000"/>
                <w:sz w:val="20"/>
              </w:rPr>
              <w:t>
Ақтөбе – 1,</w:t>
            </w:r>
          </w:p>
          <w:p>
            <w:pPr>
              <w:spacing w:after="20"/>
              <w:ind w:left="20"/>
              <w:jc w:val="both"/>
            </w:pPr>
            <w:r>
              <w:rPr>
                <w:rFonts w:ascii="Times New Roman"/>
                <w:b w:val="false"/>
                <w:i w:val="false"/>
                <w:color w:val="000000"/>
                <w:sz w:val="20"/>
              </w:rPr>
              <w:t>
Алматы – 4,</w:t>
            </w:r>
          </w:p>
          <w:p>
            <w:pPr>
              <w:spacing w:after="20"/>
              <w:ind w:left="20"/>
              <w:jc w:val="both"/>
            </w:pPr>
            <w:r>
              <w:rPr>
                <w:rFonts w:ascii="Times New Roman"/>
                <w:b w:val="false"/>
                <w:i w:val="false"/>
                <w:color w:val="000000"/>
                <w:sz w:val="20"/>
              </w:rPr>
              <w:t>
Атырау – 1,</w:t>
            </w:r>
          </w:p>
          <w:p>
            <w:pPr>
              <w:spacing w:after="20"/>
              <w:ind w:left="20"/>
              <w:jc w:val="both"/>
            </w:pPr>
            <w:r>
              <w:rPr>
                <w:rFonts w:ascii="Times New Roman"/>
                <w:b w:val="false"/>
                <w:i w:val="false"/>
                <w:color w:val="000000"/>
                <w:sz w:val="20"/>
              </w:rPr>
              <w:t>
Шығыс Қазақстан – 12,</w:t>
            </w:r>
          </w:p>
          <w:p>
            <w:pPr>
              <w:spacing w:after="20"/>
              <w:ind w:left="20"/>
              <w:jc w:val="both"/>
            </w:pPr>
            <w:r>
              <w:rPr>
                <w:rFonts w:ascii="Times New Roman"/>
                <w:b w:val="false"/>
                <w:i w:val="false"/>
                <w:color w:val="000000"/>
                <w:sz w:val="20"/>
              </w:rPr>
              <w:t>
Жамбыл - 4,</w:t>
            </w:r>
          </w:p>
          <w:p>
            <w:pPr>
              <w:spacing w:after="20"/>
              <w:ind w:left="20"/>
              <w:jc w:val="both"/>
            </w:pPr>
            <w:r>
              <w:rPr>
                <w:rFonts w:ascii="Times New Roman"/>
                <w:b w:val="false"/>
                <w:i w:val="false"/>
                <w:color w:val="000000"/>
                <w:sz w:val="20"/>
              </w:rPr>
              <w:t>
Батыс Қазақстан – 1,</w:t>
            </w:r>
          </w:p>
          <w:p>
            <w:pPr>
              <w:spacing w:after="20"/>
              <w:ind w:left="20"/>
              <w:jc w:val="both"/>
            </w:pPr>
            <w:r>
              <w:rPr>
                <w:rFonts w:ascii="Times New Roman"/>
                <w:b w:val="false"/>
                <w:i w:val="false"/>
                <w:color w:val="000000"/>
                <w:sz w:val="20"/>
              </w:rPr>
              <w:t>
Қарағанды – 1,</w:t>
            </w:r>
          </w:p>
          <w:p>
            <w:pPr>
              <w:spacing w:after="20"/>
              <w:ind w:left="20"/>
              <w:jc w:val="both"/>
            </w:pPr>
            <w:r>
              <w:rPr>
                <w:rFonts w:ascii="Times New Roman"/>
                <w:b w:val="false"/>
                <w:i w:val="false"/>
                <w:color w:val="000000"/>
                <w:sz w:val="20"/>
              </w:rPr>
              <w:t>
Қостанай – 1,</w:t>
            </w:r>
          </w:p>
          <w:p>
            <w:pPr>
              <w:spacing w:after="20"/>
              <w:ind w:left="20"/>
              <w:jc w:val="both"/>
            </w:pPr>
            <w:r>
              <w:rPr>
                <w:rFonts w:ascii="Times New Roman"/>
                <w:b w:val="false"/>
                <w:i w:val="false"/>
                <w:color w:val="000000"/>
                <w:sz w:val="20"/>
              </w:rPr>
              <w:t>
Қызылорда – 2,</w:t>
            </w:r>
          </w:p>
          <w:p>
            <w:pPr>
              <w:spacing w:after="20"/>
              <w:ind w:left="20"/>
              <w:jc w:val="both"/>
            </w:pPr>
            <w:r>
              <w:rPr>
                <w:rFonts w:ascii="Times New Roman"/>
                <w:b w:val="false"/>
                <w:i w:val="false"/>
                <w:color w:val="000000"/>
                <w:sz w:val="20"/>
              </w:rPr>
              <w:t>
Маңғыстау – 1,</w:t>
            </w:r>
          </w:p>
          <w:p>
            <w:pPr>
              <w:spacing w:after="20"/>
              <w:ind w:left="20"/>
              <w:jc w:val="both"/>
            </w:pPr>
            <w:r>
              <w:rPr>
                <w:rFonts w:ascii="Times New Roman"/>
                <w:b w:val="false"/>
                <w:i w:val="false"/>
                <w:color w:val="000000"/>
                <w:sz w:val="20"/>
              </w:rPr>
              <w:t>
Павлодар – 1,</w:t>
            </w:r>
          </w:p>
          <w:p>
            <w:pPr>
              <w:spacing w:after="20"/>
              <w:ind w:left="20"/>
              <w:jc w:val="both"/>
            </w:pPr>
            <w:r>
              <w:rPr>
                <w:rFonts w:ascii="Times New Roman"/>
                <w:b w:val="false"/>
                <w:i w:val="false"/>
                <w:color w:val="000000"/>
                <w:sz w:val="20"/>
              </w:rPr>
              <w:t>
Солтүстік Қазақстан – 1,</w:t>
            </w:r>
          </w:p>
          <w:p>
            <w:pPr>
              <w:spacing w:after="20"/>
              <w:ind w:left="20"/>
              <w:jc w:val="both"/>
            </w:pPr>
            <w:r>
              <w:rPr>
                <w:rFonts w:ascii="Times New Roman"/>
                <w:b w:val="false"/>
                <w:i w:val="false"/>
                <w:color w:val="000000"/>
                <w:sz w:val="20"/>
              </w:rPr>
              <w:t>
Түркістан- 1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Вахтовка кунг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2</w:t>
            </w:r>
          </w:p>
          <w:p>
            <w:pPr>
              <w:spacing w:after="20"/>
              <w:ind w:left="20"/>
              <w:jc w:val="both"/>
            </w:pPr>
            <w:r>
              <w:rPr>
                <w:rFonts w:ascii="Times New Roman"/>
                <w:b w:val="false"/>
                <w:i w:val="false"/>
                <w:color w:val="000000"/>
                <w:sz w:val="20"/>
              </w:rPr>
              <w:t>
Шығыс Қазақстан – 7,</w:t>
            </w:r>
          </w:p>
          <w:p>
            <w:pPr>
              <w:spacing w:after="20"/>
              <w:ind w:left="20"/>
              <w:jc w:val="both"/>
            </w:pPr>
            <w:r>
              <w:rPr>
                <w:rFonts w:ascii="Times New Roman"/>
                <w:b w:val="false"/>
                <w:i w:val="false"/>
                <w:color w:val="000000"/>
                <w:sz w:val="20"/>
              </w:rPr>
              <w:t>
Жамбыл - 2,</w:t>
            </w:r>
          </w:p>
          <w:p>
            <w:pPr>
              <w:spacing w:after="20"/>
              <w:ind w:left="20"/>
              <w:jc w:val="both"/>
            </w:pPr>
            <w:r>
              <w:rPr>
                <w:rFonts w:ascii="Times New Roman"/>
                <w:b w:val="false"/>
                <w:i w:val="false"/>
                <w:color w:val="000000"/>
                <w:sz w:val="20"/>
              </w:rPr>
              <w:t>
Қызылорда –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Радиобайланыс құралдары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5,</w:t>
            </w:r>
          </w:p>
          <w:p>
            <w:pPr>
              <w:spacing w:after="20"/>
              <w:ind w:left="20"/>
              <w:jc w:val="both"/>
            </w:pPr>
            <w:r>
              <w:rPr>
                <w:rFonts w:ascii="Times New Roman"/>
                <w:b w:val="false"/>
                <w:i w:val="false"/>
                <w:color w:val="000000"/>
                <w:sz w:val="20"/>
              </w:rPr>
              <w:t>
Ақтөбе – 4,</w:t>
            </w:r>
          </w:p>
          <w:p>
            <w:pPr>
              <w:spacing w:after="20"/>
              <w:ind w:left="20"/>
              <w:jc w:val="both"/>
            </w:pPr>
            <w:r>
              <w:rPr>
                <w:rFonts w:ascii="Times New Roman"/>
                <w:b w:val="false"/>
                <w:i w:val="false"/>
                <w:color w:val="000000"/>
                <w:sz w:val="20"/>
              </w:rPr>
              <w:t>
Алматы – 14,</w:t>
            </w:r>
          </w:p>
          <w:p>
            <w:pPr>
              <w:spacing w:after="20"/>
              <w:ind w:left="20"/>
              <w:jc w:val="both"/>
            </w:pPr>
            <w:r>
              <w:rPr>
                <w:rFonts w:ascii="Times New Roman"/>
                <w:b w:val="false"/>
                <w:i w:val="false"/>
                <w:color w:val="000000"/>
                <w:sz w:val="20"/>
              </w:rPr>
              <w:t>
Атырау – 3,</w:t>
            </w:r>
          </w:p>
          <w:p>
            <w:pPr>
              <w:spacing w:after="20"/>
              <w:ind w:left="20"/>
              <w:jc w:val="both"/>
            </w:pPr>
            <w:r>
              <w:rPr>
                <w:rFonts w:ascii="Times New Roman"/>
                <w:b w:val="false"/>
                <w:i w:val="false"/>
                <w:color w:val="000000"/>
                <w:sz w:val="20"/>
              </w:rPr>
              <w:t>
Шығыс Қазақстан – 37,</w:t>
            </w:r>
          </w:p>
          <w:p>
            <w:pPr>
              <w:spacing w:after="20"/>
              <w:ind w:left="20"/>
              <w:jc w:val="both"/>
            </w:pPr>
            <w:r>
              <w:rPr>
                <w:rFonts w:ascii="Times New Roman"/>
                <w:b w:val="false"/>
                <w:i w:val="false"/>
                <w:color w:val="000000"/>
                <w:sz w:val="20"/>
              </w:rPr>
              <w:t>
Жамбыл - 13,</w:t>
            </w:r>
          </w:p>
          <w:p>
            <w:pPr>
              <w:spacing w:after="20"/>
              <w:ind w:left="20"/>
              <w:jc w:val="both"/>
            </w:pPr>
            <w:r>
              <w:rPr>
                <w:rFonts w:ascii="Times New Roman"/>
                <w:b w:val="false"/>
                <w:i w:val="false"/>
                <w:color w:val="000000"/>
                <w:sz w:val="20"/>
              </w:rPr>
              <w:t>
Батыс Қазақстан – 5,</w:t>
            </w:r>
          </w:p>
          <w:p>
            <w:pPr>
              <w:spacing w:after="20"/>
              <w:ind w:left="20"/>
              <w:jc w:val="both"/>
            </w:pPr>
            <w:r>
              <w:rPr>
                <w:rFonts w:ascii="Times New Roman"/>
                <w:b w:val="false"/>
                <w:i w:val="false"/>
                <w:color w:val="000000"/>
                <w:sz w:val="20"/>
              </w:rPr>
              <w:t>
Қарағанды – 4,</w:t>
            </w:r>
          </w:p>
          <w:p>
            <w:pPr>
              <w:spacing w:after="20"/>
              <w:ind w:left="20"/>
              <w:jc w:val="both"/>
            </w:pPr>
            <w:r>
              <w:rPr>
                <w:rFonts w:ascii="Times New Roman"/>
                <w:b w:val="false"/>
                <w:i w:val="false"/>
                <w:color w:val="000000"/>
                <w:sz w:val="20"/>
              </w:rPr>
              <w:t>
Қостанай – 5,</w:t>
            </w:r>
          </w:p>
          <w:p>
            <w:pPr>
              <w:spacing w:after="20"/>
              <w:ind w:left="20"/>
              <w:jc w:val="both"/>
            </w:pPr>
            <w:r>
              <w:rPr>
                <w:rFonts w:ascii="Times New Roman"/>
                <w:b w:val="false"/>
                <w:i w:val="false"/>
                <w:color w:val="000000"/>
                <w:sz w:val="20"/>
              </w:rPr>
              <w:t>
Қызылорда – 11,</w:t>
            </w:r>
          </w:p>
          <w:p>
            <w:pPr>
              <w:spacing w:after="20"/>
              <w:ind w:left="20"/>
              <w:jc w:val="both"/>
            </w:pPr>
            <w:r>
              <w:rPr>
                <w:rFonts w:ascii="Times New Roman"/>
                <w:b w:val="false"/>
                <w:i w:val="false"/>
                <w:color w:val="000000"/>
                <w:sz w:val="20"/>
              </w:rPr>
              <w:t>
Маңғыстау – 4,</w:t>
            </w:r>
          </w:p>
          <w:p>
            <w:pPr>
              <w:spacing w:after="20"/>
              <w:ind w:left="20"/>
              <w:jc w:val="both"/>
            </w:pPr>
            <w:r>
              <w:rPr>
                <w:rFonts w:ascii="Times New Roman"/>
                <w:b w:val="false"/>
                <w:i w:val="false"/>
                <w:color w:val="000000"/>
                <w:sz w:val="20"/>
              </w:rPr>
              <w:t>
Павлодар – 5,</w:t>
            </w:r>
          </w:p>
          <w:p>
            <w:pPr>
              <w:spacing w:after="20"/>
              <w:ind w:left="20"/>
              <w:jc w:val="both"/>
            </w:pPr>
            <w:r>
              <w:rPr>
                <w:rFonts w:ascii="Times New Roman"/>
                <w:b w:val="false"/>
                <w:i w:val="false"/>
                <w:color w:val="000000"/>
                <w:sz w:val="20"/>
              </w:rPr>
              <w:t>
Солтүстік Қазақстан – 5,</w:t>
            </w:r>
          </w:p>
          <w:p>
            <w:pPr>
              <w:spacing w:after="20"/>
              <w:ind w:left="20"/>
              <w:jc w:val="both"/>
            </w:pPr>
            <w:r>
              <w:rPr>
                <w:rFonts w:ascii="Times New Roman"/>
                <w:b w:val="false"/>
                <w:i w:val="false"/>
                <w:color w:val="000000"/>
                <w:sz w:val="20"/>
              </w:rPr>
              <w:t>
Түркістан- 4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рация (автомобильдіккөлігі)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1,</w:t>
            </w:r>
          </w:p>
          <w:p>
            <w:pPr>
              <w:spacing w:after="20"/>
              <w:ind w:left="20"/>
              <w:jc w:val="both"/>
            </w:pPr>
            <w:r>
              <w:rPr>
                <w:rFonts w:ascii="Times New Roman"/>
                <w:b w:val="false"/>
                <w:i w:val="false"/>
                <w:color w:val="000000"/>
                <w:sz w:val="20"/>
              </w:rPr>
              <w:t>
Ақтөбе – 2,</w:t>
            </w:r>
          </w:p>
          <w:p>
            <w:pPr>
              <w:spacing w:after="20"/>
              <w:ind w:left="20"/>
              <w:jc w:val="both"/>
            </w:pPr>
            <w:r>
              <w:rPr>
                <w:rFonts w:ascii="Times New Roman"/>
                <w:b w:val="false"/>
                <w:i w:val="false"/>
                <w:color w:val="000000"/>
                <w:sz w:val="20"/>
              </w:rPr>
              <w:t>
Алматы – 10,</w:t>
            </w:r>
          </w:p>
          <w:p>
            <w:pPr>
              <w:spacing w:after="20"/>
              <w:ind w:left="20"/>
              <w:jc w:val="both"/>
            </w:pPr>
            <w:r>
              <w:rPr>
                <w:rFonts w:ascii="Times New Roman"/>
                <w:b w:val="false"/>
                <w:i w:val="false"/>
                <w:color w:val="000000"/>
                <w:sz w:val="20"/>
              </w:rPr>
              <w:t>
Атырау – 2,</w:t>
            </w:r>
          </w:p>
          <w:p>
            <w:pPr>
              <w:spacing w:after="20"/>
              <w:ind w:left="20"/>
              <w:jc w:val="both"/>
            </w:pPr>
            <w:r>
              <w:rPr>
                <w:rFonts w:ascii="Times New Roman"/>
                <w:b w:val="false"/>
                <w:i w:val="false"/>
                <w:color w:val="000000"/>
                <w:sz w:val="20"/>
              </w:rPr>
              <w:t>
Шығыс Қазақстан – 36,</w:t>
            </w:r>
          </w:p>
          <w:p>
            <w:pPr>
              <w:spacing w:after="20"/>
              <w:ind w:left="20"/>
              <w:jc w:val="both"/>
            </w:pPr>
            <w:r>
              <w:rPr>
                <w:rFonts w:ascii="Times New Roman"/>
                <w:b w:val="false"/>
                <w:i w:val="false"/>
                <w:color w:val="000000"/>
                <w:sz w:val="20"/>
              </w:rPr>
              <w:t>
Жамбыл - 9,</w:t>
            </w:r>
          </w:p>
          <w:p>
            <w:pPr>
              <w:spacing w:after="20"/>
              <w:ind w:left="20"/>
              <w:jc w:val="both"/>
            </w:pPr>
            <w:r>
              <w:rPr>
                <w:rFonts w:ascii="Times New Roman"/>
                <w:b w:val="false"/>
                <w:i w:val="false"/>
                <w:color w:val="000000"/>
                <w:sz w:val="20"/>
              </w:rPr>
              <w:t>
Батыс Қазақстан – 2,</w:t>
            </w:r>
          </w:p>
          <w:p>
            <w:pPr>
              <w:spacing w:after="20"/>
              <w:ind w:left="20"/>
              <w:jc w:val="both"/>
            </w:pPr>
            <w:r>
              <w:rPr>
                <w:rFonts w:ascii="Times New Roman"/>
                <w:b w:val="false"/>
                <w:i w:val="false"/>
                <w:color w:val="000000"/>
                <w:sz w:val="20"/>
              </w:rPr>
              <w:t>
Қарағанды – 2,</w:t>
            </w:r>
          </w:p>
          <w:p>
            <w:pPr>
              <w:spacing w:after="20"/>
              <w:ind w:left="20"/>
              <w:jc w:val="both"/>
            </w:pPr>
            <w:r>
              <w:rPr>
                <w:rFonts w:ascii="Times New Roman"/>
                <w:b w:val="false"/>
                <w:i w:val="false"/>
                <w:color w:val="000000"/>
                <w:sz w:val="20"/>
              </w:rPr>
              <w:t>
Қостанай – 1,</w:t>
            </w:r>
          </w:p>
          <w:p>
            <w:pPr>
              <w:spacing w:after="20"/>
              <w:ind w:left="20"/>
              <w:jc w:val="both"/>
            </w:pPr>
            <w:r>
              <w:rPr>
                <w:rFonts w:ascii="Times New Roman"/>
                <w:b w:val="false"/>
                <w:i w:val="false"/>
                <w:color w:val="000000"/>
                <w:sz w:val="20"/>
              </w:rPr>
              <w:t>
Қызылорда – 3,</w:t>
            </w:r>
          </w:p>
          <w:p>
            <w:pPr>
              <w:spacing w:after="20"/>
              <w:ind w:left="20"/>
              <w:jc w:val="both"/>
            </w:pPr>
            <w:r>
              <w:rPr>
                <w:rFonts w:ascii="Times New Roman"/>
                <w:b w:val="false"/>
                <w:i w:val="false"/>
                <w:color w:val="000000"/>
                <w:sz w:val="20"/>
              </w:rPr>
              <w:t>
Маңғыстау –2,</w:t>
            </w:r>
          </w:p>
          <w:p>
            <w:pPr>
              <w:spacing w:after="20"/>
              <w:ind w:left="20"/>
              <w:jc w:val="both"/>
            </w:pPr>
            <w:r>
              <w:rPr>
                <w:rFonts w:ascii="Times New Roman"/>
                <w:b w:val="false"/>
                <w:i w:val="false"/>
                <w:color w:val="000000"/>
                <w:sz w:val="20"/>
              </w:rPr>
              <w:t>
Павлодар – 2,</w:t>
            </w:r>
          </w:p>
          <w:p>
            <w:pPr>
              <w:spacing w:after="20"/>
              <w:ind w:left="20"/>
              <w:jc w:val="both"/>
            </w:pPr>
            <w:r>
              <w:rPr>
                <w:rFonts w:ascii="Times New Roman"/>
                <w:b w:val="false"/>
                <w:i w:val="false"/>
                <w:color w:val="000000"/>
                <w:sz w:val="20"/>
              </w:rPr>
              <w:t>
Солтүстік Қазақстан – 2,</w:t>
            </w:r>
          </w:p>
          <w:p>
            <w:pPr>
              <w:spacing w:after="20"/>
              <w:ind w:left="20"/>
              <w:jc w:val="both"/>
            </w:pPr>
            <w:r>
              <w:rPr>
                <w:rFonts w:ascii="Times New Roman"/>
                <w:b w:val="false"/>
                <w:i w:val="false"/>
                <w:color w:val="000000"/>
                <w:sz w:val="20"/>
              </w:rPr>
              <w:t>
Түркістан- 2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радиостанция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6,</w:t>
            </w:r>
          </w:p>
          <w:p>
            <w:pPr>
              <w:spacing w:after="20"/>
              <w:ind w:left="20"/>
              <w:jc w:val="both"/>
            </w:pPr>
            <w:r>
              <w:rPr>
                <w:rFonts w:ascii="Times New Roman"/>
                <w:b w:val="false"/>
                <w:i w:val="false"/>
                <w:color w:val="000000"/>
                <w:sz w:val="20"/>
              </w:rPr>
              <w:t>
Ақтөбе – 4,</w:t>
            </w:r>
          </w:p>
          <w:p>
            <w:pPr>
              <w:spacing w:after="20"/>
              <w:ind w:left="20"/>
              <w:jc w:val="both"/>
            </w:pPr>
            <w:r>
              <w:rPr>
                <w:rFonts w:ascii="Times New Roman"/>
                <w:b w:val="false"/>
                <w:i w:val="false"/>
                <w:color w:val="000000"/>
                <w:sz w:val="20"/>
              </w:rPr>
              <w:t>
Алматы – 7,</w:t>
            </w:r>
          </w:p>
          <w:p>
            <w:pPr>
              <w:spacing w:after="20"/>
              <w:ind w:left="20"/>
              <w:jc w:val="both"/>
            </w:pPr>
            <w:r>
              <w:rPr>
                <w:rFonts w:ascii="Times New Roman"/>
                <w:b w:val="false"/>
                <w:i w:val="false"/>
                <w:color w:val="000000"/>
                <w:sz w:val="20"/>
              </w:rPr>
              <w:t>
Атырау – 5,</w:t>
            </w:r>
          </w:p>
          <w:p>
            <w:pPr>
              <w:spacing w:after="20"/>
              <w:ind w:left="20"/>
              <w:jc w:val="both"/>
            </w:pPr>
            <w:r>
              <w:rPr>
                <w:rFonts w:ascii="Times New Roman"/>
                <w:b w:val="false"/>
                <w:i w:val="false"/>
                <w:color w:val="000000"/>
                <w:sz w:val="20"/>
              </w:rPr>
              <w:t>
Шығыс Қазақстан – 6,</w:t>
            </w:r>
          </w:p>
          <w:p>
            <w:pPr>
              <w:spacing w:after="20"/>
              <w:ind w:left="20"/>
              <w:jc w:val="both"/>
            </w:pPr>
            <w:r>
              <w:rPr>
                <w:rFonts w:ascii="Times New Roman"/>
                <w:b w:val="false"/>
                <w:i w:val="false"/>
                <w:color w:val="000000"/>
                <w:sz w:val="20"/>
              </w:rPr>
              <w:t>
Жамбыл - 6,</w:t>
            </w:r>
          </w:p>
          <w:p>
            <w:pPr>
              <w:spacing w:after="20"/>
              <w:ind w:left="20"/>
              <w:jc w:val="both"/>
            </w:pPr>
            <w:r>
              <w:rPr>
                <w:rFonts w:ascii="Times New Roman"/>
                <w:b w:val="false"/>
                <w:i w:val="false"/>
                <w:color w:val="000000"/>
                <w:sz w:val="20"/>
              </w:rPr>
              <w:t>
Батыс Қазақстан – 5,</w:t>
            </w:r>
          </w:p>
          <w:p>
            <w:pPr>
              <w:spacing w:after="20"/>
              <w:ind w:left="20"/>
              <w:jc w:val="both"/>
            </w:pPr>
            <w:r>
              <w:rPr>
                <w:rFonts w:ascii="Times New Roman"/>
                <w:b w:val="false"/>
                <w:i w:val="false"/>
                <w:color w:val="000000"/>
                <w:sz w:val="20"/>
              </w:rPr>
              <w:t>
Қарағанды – 4,</w:t>
            </w:r>
          </w:p>
          <w:p>
            <w:pPr>
              <w:spacing w:after="20"/>
              <w:ind w:left="20"/>
              <w:jc w:val="both"/>
            </w:pPr>
            <w:r>
              <w:rPr>
                <w:rFonts w:ascii="Times New Roman"/>
                <w:b w:val="false"/>
                <w:i w:val="false"/>
                <w:color w:val="000000"/>
                <w:sz w:val="20"/>
              </w:rPr>
              <w:t>
Қостанай – 6,</w:t>
            </w:r>
          </w:p>
          <w:p>
            <w:pPr>
              <w:spacing w:after="20"/>
              <w:ind w:left="20"/>
              <w:jc w:val="both"/>
            </w:pPr>
            <w:r>
              <w:rPr>
                <w:rFonts w:ascii="Times New Roman"/>
                <w:b w:val="false"/>
                <w:i w:val="false"/>
                <w:color w:val="000000"/>
                <w:sz w:val="20"/>
              </w:rPr>
              <w:t>
Қызылорда – 5,</w:t>
            </w:r>
          </w:p>
          <w:p>
            <w:pPr>
              <w:spacing w:after="20"/>
              <w:ind w:left="20"/>
              <w:jc w:val="both"/>
            </w:pPr>
            <w:r>
              <w:rPr>
                <w:rFonts w:ascii="Times New Roman"/>
                <w:b w:val="false"/>
                <w:i w:val="false"/>
                <w:color w:val="000000"/>
                <w:sz w:val="20"/>
              </w:rPr>
              <w:t>
Маңғыстау – 4,</w:t>
            </w:r>
          </w:p>
          <w:p>
            <w:pPr>
              <w:spacing w:after="20"/>
              <w:ind w:left="20"/>
              <w:jc w:val="both"/>
            </w:pPr>
            <w:r>
              <w:rPr>
                <w:rFonts w:ascii="Times New Roman"/>
                <w:b w:val="false"/>
                <w:i w:val="false"/>
                <w:color w:val="000000"/>
                <w:sz w:val="20"/>
              </w:rPr>
              <w:t>
Павлодар – 5,</w:t>
            </w:r>
          </w:p>
          <w:p>
            <w:pPr>
              <w:spacing w:after="20"/>
              <w:ind w:left="20"/>
              <w:jc w:val="both"/>
            </w:pPr>
            <w:r>
              <w:rPr>
                <w:rFonts w:ascii="Times New Roman"/>
                <w:b w:val="false"/>
                <w:i w:val="false"/>
                <w:color w:val="000000"/>
                <w:sz w:val="20"/>
              </w:rPr>
              <w:t>
Солтүстік Қазақстан – 5,</w:t>
            </w:r>
          </w:p>
          <w:p>
            <w:pPr>
              <w:spacing w:after="20"/>
              <w:ind w:left="20"/>
              <w:jc w:val="both"/>
            </w:pPr>
            <w:r>
              <w:rPr>
                <w:rFonts w:ascii="Times New Roman"/>
                <w:b w:val="false"/>
                <w:i w:val="false"/>
                <w:color w:val="000000"/>
                <w:sz w:val="20"/>
              </w:rPr>
              <w:t>
Түркістан- 4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7,</w:t>
            </w:r>
          </w:p>
          <w:p>
            <w:pPr>
              <w:spacing w:after="20"/>
              <w:ind w:left="20"/>
              <w:jc w:val="both"/>
            </w:pPr>
            <w:r>
              <w:rPr>
                <w:rFonts w:ascii="Times New Roman"/>
                <w:b w:val="false"/>
                <w:i w:val="false"/>
                <w:color w:val="000000"/>
                <w:sz w:val="20"/>
              </w:rPr>
              <w:t>
Ақтөбе – 6,</w:t>
            </w:r>
          </w:p>
          <w:p>
            <w:pPr>
              <w:spacing w:after="20"/>
              <w:ind w:left="20"/>
              <w:jc w:val="both"/>
            </w:pPr>
            <w:r>
              <w:rPr>
                <w:rFonts w:ascii="Times New Roman"/>
                <w:b w:val="false"/>
                <w:i w:val="false"/>
                <w:color w:val="000000"/>
                <w:sz w:val="20"/>
              </w:rPr>
              <w:t>
Алматы – 17,</w:t>
            </w:r>
          </w:p>
          <w:p>
            <w:pPr>
              <w:spacing w:after="20"/>
              <w:ind w:left="20"/>
              <w:jc w:val="both"/>
            </w:pPr>
            <w:r>
              <w:rPr>
                <w:rFonts w:ascii="Times New Roman"/>
                <w:b w:val="false"/>
                <w:i w:val="false"/>
                <w:color w:val="000000"/>
                <w:sz w:val="20"/>
              </w:rPr>
              <w:t>
Атырау – 7,</w:t>
            </w:r>
          </w:p>
          <w:p>
            <w:pPr>
              <w:spacing w:after="20"/>
              <w:ind w:left="20"/>
              <w:jc w:val="both"/>
            </w:pPr>
            <w:r>
              <w:rPr>
                <w:rFonts w:ascii="Times New Roman"/>
                <w:b w:val="false"/>
                <w:i w:val="false"/>
                <w:color w:val="000000"/>
                <w:sz w:val="20"/>
              </w:rPr>
              <w:t>
Шығыс Қазақстан – 42,</w:t>
            </w:r>
          </w:p>
          <w:p>
            <w:pPr>
              <w:spacing w:after="20"/>
              <w:ind w:left="20"/>
              <w:jc w:val="both"/>
            </w:pPr>
            <w:r>
              <w:rPr>
                <w:rFonts w:ascii="Times New Roman"/>
                <w:b w:val="false"/>
                <w:i w:val="false"/>
                <w:color w:val="000000"/>
                <w:sz w:val="20"/>
              </w:rPr>
              <w:t>
Жамбыл - 15,</w:t>
            </w:r>
          </w:p>
          <w:p>
            <w:pPr>
              <w:spacing w:after="20"/>
              <w:ind w:left="20"/>
              <w:jc w:val="both"/>
            </w:pPr>
            <w:r>
              <w:rPr>
                <w:rFonts w:ascii="Times New Roman"/>
                <w:b w:val="false"/>
                <w:i w:val="false"/>
                <w:color w:val="000000"/>
                <w:sz w:val="20"/>
              </w:rPr>
              <w:t>
Батыс Қазақстан – 7,</w:t>
            </w:r>
          </w:p>
          <w:p>
            <w:pPr>
              <w:spacing w:after="20"/>
              <w:ind w:left="20"/>
              <w:jc w:val="both"/>
            </w:pPr>
            <w:r>
              <w:rPr>
                <w:rFonts w:ascii="Times New Roman"/>
                <w:b w:val="false"/>
                <w:i w:val="false"/>
                <w:color w:val="000000"/>
                <w:sz w:val="20"/>
              </w:rPr>
              <w:t>
Қарағанды – 6,</w:t>
            </w:r>
          </w:p>
          <w:p>
            <w:pPr>
              <w:spacing w:after="20"/>
              <w:ind w:left="20"/>
              <w:jc w:val="both"/>
            </w:pPr>
            <w:r>
              <w:rPr>
                <w:rFonts w:ascii="Times New Roman"/>
                <w:b w:val="false"/>
                <w:i w:val="false"/>
                <w:color w:val="000000"/>
                <w:sz w:val="20"/>
              </w:rPr>
              <w:t>
Қостанай – 7,</w:t>
            </w:r>
          </w:p>
          <w:p>
            <w:pPr>
              <w:spacing w:after="20"/>
              <w:ind w:left="20"/>
              <w:jc w:val="both"/>
            </w:pPr>
            <w:r>
              <w:rPr>
                <w:rFonts w:ascii="Times New Roman"/>
                <w:b w:val="false"/>
                <w:i w:val="false"/>
                <w:color w:val="000000"/>
                <w:sz w:val="20"/>
              </w:rPr>
              <w:t>
Қызылорда – 8,</w:t>
            </w:r>
          </w:p>
          <w:p>
            <w:pPr>
              <w:spacing w:after="20"/>
              <w:ind w:left="20"/>
              <w:jc w:val="both"/>
            </w:pPr>
            <w:r>
              <w:rPr>
                <w:rFonts w:ascii="Times New Roman"/>
                <w:b w:val="false"/>
                <w:i w:val="false"/>
                <w:color w:val="000000"/>
                <w:sz w:val="20"/>
              </w:rPr>
              <w:t>
Маңғыстау – 6,</w:t>
            </w:r>
          </w:p>
          <w:p>
            <w:pPr>
              <w:spacing w:after="20"/>
              <w:ind w:left="20"/>
              <w:jc w:val="both"/>
            </w:pPr>
            <w:r>
              <w:rPr>
                <w:rFonts w:ascii="Times New Roman"/>
                <w:b w:val="false"/>
                <w:i w:val="false"/>
                <w:color w:val="000000"/>
                <w:sz w:val="20"/>
              </w:rPr>
              <w:t>
Павлодар – 7,</w:t>
            </w:r>
          </w:p>
          <w:p>
            <w:pPr>
              <w:spacing w:after="20"/>
              <w:ind w:left="20"/>
              <w:jc w:val="both"/>
            </w:pPr>
            <w:r>
              <w:rPr>
                <w:rFonts w:ascii="Times New Roman"/>
                <w:b w:val="false"/>
                <w:i w:val="false"/>
                <w:color w:val="000000"/>
                <w:sz w:val="20"/>
              </w:rPr>
              <w:t>
Солтүстік Қазақстан – 7,</w:t>
            </w:r>
          </w:p>
          <w:p>
            <w:pPr>
              <w:spacing w:after="20"/>
              <w:ind w:left="20"/>
              <w:jc w:val="both"/>
            </w:pPr>
            <w:r>
              <w:rPr>
                <w:rFonts w:ascii="Times New Roman"/>
                <w:b w:val="false"/>
                <w:i w:val="false"/>
                <w:color w:val="000000"/>
                <w:sz w:val="20"/>
              </w:rPr>
              <w:t>
Түркістан- 6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Навигациялық жабдықтар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навигатор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2,</w:t>
            </w:r>
          </w:p>
          <w:p>
            <w:pPr>
              <w:spacing w:after="20"/>
              <w:ind w:left="20"/>
              <w:jc w:val="both"/>
            </w:pPr>
            <w:r>
              <w:rPr>
                <w:rFonts w:ascii="Times New Roman"/>
                <w:b w:val="false"/>
                <w:i w:val="false"/>
                <w:color w:val="000000"/>
                <w:sz w:val="20"/>
              </w:rPr>
              <w:t>
Ақтөбе – 2,</w:t>
            </w:r>
          </w:p>
          <w:p>
            <w:pPr>
              <w:spacing w:after="20"/>
              <w:ind w:left="20"/>
              <w:jc w:val="both"/>
            </w:pPr>
            <w:r>
              <w:rPr>
                <w:rFonts w:ascii="Times New Roman"/>
                <w:b w:val="false"/>
                <w:i w:val="false"/>
                <w:color w:val="000000"/>
                <w:sz w:val="20"/>
              </w:rPr>
              <w:t>
Алматы – 4,</w:t>
            </w:r>
          </w:p>
          <w:p>
            <w:pPr>
              <w:spacing w:after="20"/>
              <w:ind w:left="20"/>
              <w:jc w:val="both"/>
            </w:pPr>
            <w:r>
              <w:rPr>
                <w:rFonts w:ascii="Times New Roman"/>
                <w:b w:val="false"/>
                <w:i w:val="false"/>
                <w:color w:val="000000"/>
                <w:sz w:val="20"/>
              </w:rPr>
              <w:t>
Атырау – 1,</w:t>
            </w:r>
          </w:p>
          <w:p>
            <w:pPr>
              <w:spacing w:after="20"/>
              <w:ind w:left="20"/>
              <w:jc w:val="both"/>
            </w:pPr>
            <w:r>
              <w:rPr>
                <w:rFonts w:ascii="Times New Roman"/>
                <w:b w:val="false"/>
                <w:i w:val="false"/>
                <w:color w:val="000000"/>
                <w:sz w:val="20"/>
              </w:rPr>
              <w:t>
Шығыс Қазақстан – 23,</w:t>
            </w:r>
          </w:p>
          <w:p>
            <w:pPr>
              <w:spacing w:after="20"/>
              <w:ind w:left="20"/>
              <w:jc w:val="both"/>
            </w:pPr>
            <w:r>
              <w:rPr>
                <w:rFonts w:ascii="Times New Roman"/>
                <w:b w:val="false"/>
                <w:i w:val="false"/>
                <w:color w:val="000000"/>
                <w:sz w:val="20"/>
              </w:rPr>
              <w:t>
Жамбыл - 4,</w:t>
            </w:r>
          </w:p>
          <w:p>
            <w:pPr>
              <w:spacing w:after="20"/>
              <w:ind w:left="20"/>
              <w:jc w:val="both"/>
            </w:pPr>
            <w:r>
              <w:rPr>
                <w:rFonts w:ascii="Times New Roman"/>
                <w:b w:val="false"/>
                <w:i w:val="false"/>
                <w:color w:val="000000"/>
                <w:sz w:val="20"/>
              </w:rPr>
              <w:t>
Батыс Қазақстан – 2,</w:t>
            </w:r>
          </w:p>
          <w:p>
            <w:pPr>
              <w:spacing w:after="20"/>
              <w:ind w:left="20"/>
              <w:jc w:val="both"/>
            </w:pPr>
            <w:r>
              <w:rPr>
                <w:rFonts w:ascii="Times New Roman"/>
                <w:b w:val="false"/>
                <w:i w:val="false"/>
                <w:color w:val="000000"/>
                <w:sz w:val="20"/>
              </w:rPr>
              <w:t>
Қарағанды – 2,</w:t>
            </w:r>
          </w:p>
          <w:p>
            <w:pPr>
              <w:spacing w:after="20"/>
              <w:ind w:left="20"/>
              <w:jc w:val="both"/>
            </w:pPr>
            <w:r>
              <w:rPr>
                <w:rFonts w:ascii="Times New Roman"/>
                <w:b w:val="false"/>
                <w:i w:val="false"/>
                <w:color w:val="000000"/>
                <w:sz w:val="20"/>
              </w:rPr>
              <w:t>
Қостанай – 2,</w:t>
            </w:r>
          </w:p>
          <w:p>
            <w:pPr>
              <w:spacing w:after="20"/>
              <w:ind w:left="20"/>
              <w:jc w:val="both"/>
            </w:pPr>
            <w:r>
              <w:rPr>
                <w:rFonts w:ascii="Times New Roman"/>
                <w:b w:val="false"/>
                <w:i w:val="false"/>
                <w:color w:val="000000"/>
                <w:sz w:val="20"/>
              </w:rPr>
              <w:t>
Қызылорда – 2,</w:t>
            </w:r>
          </w:p>
          <w:p>
            <w:pPr>
              <w:spacing w:after="20"/>
              <w:ind w:left="20"/>
              <w:jc w:val="both"/>
            </w:pPr>
            <w:r>
              <w:rPr>
                <w:rFonts w:ascii="Times New Roman"/>
                <w:b w:val="false"/>
                <w:i w:val="false"/>
                <w:color w:val="000000"/>
                <w:sz w:val="20"/>
              </w:rPr>
              <w:t>
Маңғыстау – 1,</w:t>
            </w:r>
          </w:p>
          <w:p>
            <w:pPr>
              <w:spacing w:after="20"/>
              <w:ind w:left="20"/>
              <w:jc w:val="both"/>
            </w:pPr>
            <w:r>
              <w:rPr>
                <w:rFonts w:ascii="Times New Roman"/>
                <w:b w:val="false"/>
                <w:i w:val="false"/>
                <w:color w:val="000000"/>
                <w:sz w:val="20"/>
              </w:rPr>
              <w:t>
Павлодар – 2,</w:t>
            </w:r>
          </w:p>
          <w:p>
            <w:pPr>
              <w:spacing w:after="20"/>
              <w:ind w:left="20"/>
              <w:jc w:val="both"/>
            </w:pPr>
            <w:r>
              <w:rPr>
                <w:rFonts w:ascii="Times New Roman"/>
                <w:b w:val="false"/>
                <w:i w:val="false"/>
                <w:color w:val="000000"/>
                <w:sz w:val="20"/>
              </w:rPr>
              <w:t>
Солтүстік Қазақстан – 2,</w:t>
            </w:r>
          </w:p>
          <w:p>
            <w:pPr>
              <w:spacing w:after="20"/>
              <w:ind w:left="20"/>
              <w:jc w:val="both"/>
            </w:pPr>
            <w:r>
              <w:rPr>
                <w:rFonts w:ascii="Times New Roman"/>
                <w:b w:val="false"/>
                <w:i w:val="false"/>
                <w:color w:val="000000"/>
                <w:sz w:val="20"/>
              </w:rPr>
              <w:t>
Түркістан- 1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навигаторы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–1,</w:t>
            </w:r>
          </w:p>
          <w:p>
            <w:pPr>
              <w:spacing w:after="20"/>
              <w:ind w:left="20"/>
              <w:jc w:val="both"/>
            </w:pPr>
            <w:r>
              <w:rPr>
                <w:rFonts w:ascii="Times New Roman"/>
                <w:b w:val="false"/>
                <w:i w:val="false"/>
                <w:color w:val="000000"/>
                <w:sz w:val="20"/>
              </w:rPr>
              <w:t>
Ақтөбе – 2,</w:t>
            </w:r>
          </w:p>
          <w:p>
            <w:pPr>
              <w:spacing w:after="20"/>
              <w:ind w:left="20"/>
              <w:jc w:val="both"/>
            </w:pPr>
            <w:r>
              <w:rPr>
                <w:rFonts w:ascii="Times New Roman"/>
                <w:b w:val="false"/>
                <w:i w:val="false"/>
                <w:color w:val="000000"/>
                <w:sz w:val="20"/>
              </w:rPr>
              <w:t>
Алматы – 12,</w:t>
            </w:r>
          </w:p>
          <w:p>
            <w:pPr>
              <w:spacing w:after="20"/>
              <w:ind w:left="20"/>
              <w:jc w:val="both"/>
            </w:pPr>
            <w:r>
              <w:rPr>
                <w:rFonts w:ascii="Times New Roman"/>
                <w:b w:val="false"/>
                <w:i w:val="false"/>
                <w:color w:val="000000"/>
                <w:sz w:val="20"/>
              </w:rPr>
              <w:t>
Атырау – 2,</w:t>
            </w:r>
          </w:p>
          <w:p>
            <w:pPr>
              <w:spacing w:after="20"/>
              <w:ind w:left="20"/>
              <w:jc w:val="both"/>
            </w:pPr>
            <w:r>
              <w:rPr>
                <w:rFonts w:ascii="Times New Roman"/>
                <w:b w:val="false"/>
                <w:i w:val="false"/>
                <w:color w:val="000000"/>
                <w:sz w:val="20"/>
              </w:rPr>
              <w:t>
Шығыс Қазақстан – 43,</w:t>
            </w:r>
          </w:p>
          <w:p>
            <w:pPr>
              <w:spacing w:after="20"/>
              <w:ind w:left="20"/>
              <w:jc w:val="both"/>
            </w:pPr>
            <w:r>
              <w:rPr>
                <w:rFonts w:ascii="Times New Roman"/>
                <w:b w:val="false"/>
                <w:i w:val="false"/>
                <w:color w:val="000000"/>
                <w:sz w:val="20"/>
              </w:rPr>
              <w:t>
Жамбыл - 11,</w:t>
            </w:r>
          </w:p>
          <w:p>
            <w:pPr>
              <w:spacing w:after="20"/>
              <w:ind w:left="20"/>
              <w:jc w:val="both"/>
            </w:pPr>
            <w:r>
              <w:rPr>
                <w:rFonts w:ascii="Times New Roman"/>
                <w:b w:val="false"/>
                <w:i w:val="false"/>
                <w:color w:val="000000"/>
                <w:sz w:val="20"/>
              </w:rPr>
              <w:t>
Батыс Қазақстан – 2,</w:t>
            </w:r>
          </w:p>
          <w:p>
            <w:pPr>
              <w:spacing w:after="20"/>
              <w:ind w:left="20"/>
              <w:jc w:val="both"/>
            </w:pPr>
            <w:r>
              <w:rPr>
                <w:rFonts w:ascii="Times New Roman"/>
                <w:b w:val="false"/>
                <w:i w:val="false"/>
                <w:color w:val="000000"/>
                <w:sz w:val="20"/>
              </w:rPr>
              <w:t>
Қарағанды – 2,</w:t>
            </w:r>
          </w:p>
          <w:p>
            <w:pPr>
              <w:spacing w:after="20"/>
              <w:ind w:left="20"/>
              <w:jc w:val="both"/>
            </w:pPr>
            <w:r>
              <w:rPr>
                <w:rFonts w:ascii="Times New Roman"/>
                <w:b w:val="false"/>
                <w:i w:val="false"/>
                <w:color w:val="000000"/>
                <w:sz w:val="20"/>
              </w:rPr>
              <w:t>
Қостанай – 1,</w:t>
            </w:r>
          </w:p>
          <w:p>
            <w:pPr>
              <w:spacing w:after="20"/>
              <w:ind w:left="20"/>
              <w:jc w:val="both"/>
            </w:pPr>
            <w:r>
              <w:rPr>
                <w:rFonts w:ascii="Times New Roman"/>
                <w:b w:val="false"/>
                <w:i w:val="false"/>
                <w:color w:val="000000"/>
                <w:sz w:val="20"/>
              </w:rPr>
              <w:t>
Қызылорда – 4,</w:t>
            </w:r>
          </w:p>
          <w:p>
            <w:pPr>
              <w:spacing w:after="20"/>
              <w:ind w:left="20"/>
              <w:jc w:val="both"/>
            </w:pPr>
            <w:r>
              <w:rPr>
                <w:rFonts w:ascii="Times New Roman"/>
                <w:b w:val="false"/>
                <w:i w:val="false"/>
                <w:color w:val="000000"/>
                <w:sz w:val="20"/>
              </w:rPr>
              <w:t>
Маңғыстау – 2,</w:t>
            </w:r>
          </w:p>
          <w:p>
            <w:pPr>
              <w:spacing w:after="20"/>
              <w:ind w:left="20"/>
              <w:jc w:val="both"/>
            </w:pPr>
            <w:r>
              <w:rPr>
                <w:rFonts w:ascii="Times New Roman"/>
                <w:b w:val="false"/>
                <w:i w:val="false"/>
                <w:color w:val="000000"/>
                <w:sz w:val="20"/>
              </w:rPr>
              <w:t>
Павлодар – 2,</w:t>
            </w:r>
          </w:p>
          <w:p>
            <w:pPr>
              <w:spacing w:after="20"/>
              <w:ind w:left="20"/>
              <w:jc w:val="both"/>
            </w:pPr>
            <w:r>
              <w:rPr>
                <w:rFonts w:ascii="Times New Roman"/>
                <w:b w:val="false"/>
                <w:i w:val="false"/>
                <w:color w:val="000000"/>
                <w:sz w:val="20"/>
              </w:rPr>
              <w:t>
Солтүстік Қазақстан – 2,</w:t>
            </w:r>
          </w:p>
          <w:p>
            <w:pPr>
              <w:spacing w:after="20"/>
              <w:ind w:left="20"/>
              <w:jc w:val="both"/>
            </w:pPr>
            <w:r>
              <w:rPr>
                <w:rFonts w:ascii="Times New Roman"/>
                <w:b w:val="false"/>
                <w:i w:val="false"/>
                <w:color w:val="000000"/>
                <w:sz w:val="20"/>
              </w:rPr>
              <w:t>
Түркістан- 2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Фото-бейне тіркеу аспаптары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фото-бейне камералар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–3,</w:t>
            </w:r>
          </w:p>
          <w:p>
            <w:pPr>
              <w:spacing w:after="20"/>
              <w:ind w:left="20"/>
              <w:jc w:val="both"/>
            </w:pPr>
            <w:r>
              <w:rPr>
                <w:rFonts w:ascii="Times New Roman"/>
                <w:b w:val="false"/>
                <w:i w:val="false"/>
                <w:color w:val="000000"/>
                <w:sz w:val="20"/>
              </w:rPr>
              <w:t>
Ақтөбе – 3,</w:t>
            </w:r>
          </w:p>
          <w:p>
            <w:pPr>
              <w:spacing w:after="20"/>
              <w:ind w:left="20"/>
              <w:jc w:val="both"/>
            </w:pPr>
            <w:r>
              <w:rPr>
                <w:rFonts w:ascii="Times New Roman"/>
                <w:b w:val="false"/>
                <w:i w:val="false"/>
                <w:color w:val="000000"/>
                <w:sz w:val="20"/>
              </w:rPr>
              <w:t>
Алматы – 13,</w:t>
            </w:r>
          </w:p>
          <w:p>
            <w:pPr>
              <w:spacing w:after="20"/>
              <w:ind w:left="20"/>
              <w:jc w:val="both"/>
            </w:pPr>
            <w:r>
              <w:rPr>
                <w:rFonts w:ascii="Times New Roman"/>
                <w:b w:val="false"/>
                <w:i w:val="false"/>
                <w:color w:val="000000"/>
                <w:sz w:val="20"/>
              </w:rPr>
              <w:t>
Атырау – 3,</w:t>
            </w:r>
          </w:p>
          <w:p>
            <w:pPr>
              <w:spacing w:after="20"/>
              <w:ind w:left="20"/>
              <w:jc w:val="both"/>
            </w:pPr>
            <w:r>
              <w:rPr>
                <w:rFonts w:ascii="Times New Roman"/>
                <w:b w:val="false"/>
                <w:i w:val="false"/>
                <w:color w:val="000000"/>
                <w:sz w:val="20"/>
              </w:rPr>
              <w:t>
Шығыс Қазақстан – 35,</w:t>
            </w:r>
          </w:p>
          <w:p>
            <w:pPr>
              <w:spacing w:after="20"/>
              <w:ind w:left="20"/>
              <w:jc w:val="both"/>
            </w:pPr>
            <w:r>
              <w:rPr>
                <w:rFonts w:ascii="Times New Roman"/>
                <w:b w:val="false"/>
                <w:i w:val="false"/>
                <w:color w:val="000000"/>
                <w:sz w:val="20"/>
              </w:rPr>
              <w:t>
Жамбыл - 11,</w:t>
            </w:r>
          </w:p>
          <w:p>
            <w:pPr>
              <w:spacing w:after="20"/>
              <w:ind w:left="20"/>
              <w:jc w:val="both"/>
            </w:pPr>
            <w:r>
              <w:rPr>
                <w:rFonts w:ascii="Times New Roman"/>
                <w:b w:val="false"/>
                <w:i w:val="false"/>
                <w:color w:val="000000"/>
                <w:sz w:val="20"/>
              </w:rPr>
              <w:t>
Батыс Қазақстан – 3,</w:t>
            </w:r>
          </w:p>
          <w:p>
            <w:pPr>
              <w:spacing w:after="20"/>
              <w:ind w:left="20"/>
              <w:jc w:val="both"/>
            </w:pPr>
            <w:r>
              <w:rPr>
                <w:rFonts w:ascii="Times New Roman"/>
                <w:b w:val="false"/>
                <w:i w:val="false"/>
                <w:color w:val="000000"/>
                <w:sz w:val="20"/>
              </w:rPr>
              <w:t>
Қарағанды – 3,</w:t>
            </w:r>
          </w:p>
          <w:p>
            <w:pPr>
              <w:spacing w:after="20"/>
              <w:ind w:left="20"/>
              <w:jc w:val="both"/>
            </w:pPr>
            <w:r>
              <w:rPr>
                <w:rFonts w:ascii="Times New Roman"/>
                <w:b w:val="false"/>
                <w:i w:val="false"/>
                <w:color w:val="000000"/>
                <w:sz w:val="20"/>
              </w:rPr>
              <w:t>
Қостанай – 3,</w:t>
            </w:r>
          </w:p>
          <w:p>
            <w:pPr>
              <w:spacing w:after="20"/>
              <w:ind w:left="20"/>
              <w:jc w:val="both"/>
            </w:pPr>
            <w:r>
              <w:rPr>
                <w:rFonts w:ascii="Times New Roman"/>
                <w:b w:val="false"/>
                <w:i w:val="false"/>
                <w:color w:val="000000"/>
                <w:sz w:val="20"/>
              </w:rPr>
              <w:t>
Қызылорда – 5,</w:t>
            </w:r>
          </w:p>
          <w:p>
            <w:pPr>
              <w:spacing w:after="20"/>
              <w:ind w:left="20"/>
              <w:jc w:val="both"/>
            </w:pPr>
            <w:r>
              <w:rPr>
                <w:rFonts w:ascii="Times New Roman"/>
                <w:b w:val="false"/>
                <w:i w:val="false"/>
                <w:color w:val="000000"/>
                <w:sz w:val="20"/>
              </w:rPr>
              <w:t>
Маңғыстау – 3,</w:t>
            </w:r>
          </w:p>
          <w:p>
            <w:pPr>
              <w:spacing w:after="20"/>
              <w:ind w:left="20"/>
              <w:jc w:val="both"/>
            </w:pPr>
            <w:r>
              <w:rPr>
                <w:rFonts w:ascii="Times New Roman"/>
                <w:b w:val="false"/>
                <w:i w:val="false"/>
                <w:color w:val="000000"/>
                <w:sz w:val="20"/>
              </w:rPr>
              <w:t>
Павлодар – 3,</w:t>
            </w:r>
          </w:p>
          <w:p>
            <w:pPr>
              <w:spacing w:after="20"/>
              <w:ind w:left="20"/>
              <w:jc w:val="both"/>
            </w:pPr>
            <w:r>
              <w:rPr>
                <w:rFonts w:ascii="Times New Roman"/>
                <w:b w:val="false"/>
                <w:i w:val="false"/>
                <w:color w:val="000000"/>
                <w:sz w:val="20"/>
              </w:rPr>
              <w:t>
Солтүстік Қазақстан – 3,</w:t>
            </w:r>
          </w:p>
          <w:p>
            <w:pPr>
              <w:spacing w:after="20"/>
              <w:ind w:left="20"/>
              <w:jc w:val="both"/>
            </w:pPr>
            <w:r>
              <w:rPr>
                <w:rFonts w:ascii="Times New Roman"/>
                <w:b w:val="false"/>
                <w:i w:val="false"/>
                <w:color w:val="000000"/>
                <w:sz w:val="20"/>
              </w:rPr>
              <w:t>
Түркістан- 3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–3,</w:t>
            </w:r>
          </w:p>
          <w:p>
            <w:pPr>
              <w:spacing w:after="20"/>
              <w:ind w:left="20"/>
              <w:jc w:val="both"/>
            </w:pPr>
            <w:r>
              <w:rPr>
                <w:rFonts w:ascii="Times New Roman"/>
                <w:b w:val="false"/>
                <w:i w:val="false"/>
                <w:color w:val="000000"/>
                <w:sz w:val="20"/>
              </w:rPr>
              <w:t>
Ақтөбе – 3,</w:t>
            </w:r>
          </w:p>
          <w:p>
            <w:pPr>
              <w:spacing w:after="20"/>
              <w:ind w:left="20"/>
              <w:jc w:val="both"/>
            </w:pPr>
            <w:r>
              <w:rPr>
                <w:rFonts w:ascii="Times New Roman"/>
                <w:b w:val="false"/>
                <w:i w:val="false"/>
                <w:color w:val="000000"/>
                <w:sz w:val="20"/>
              </w:rPr>
              <w:t>
Алматы – 13,</w:t>
            </w:r>
          </w:p>
          <w:p>
            <w:pPr>
              <w:spacing w:after="20"/>
              <w:ind w:left="20"/>
              <w:jc w:val="both"/>
            </w:pPr>
            <w:r>
              <w:rPr>
                <w:rFonts w:ascii="Times New Roman"/>
                <w:b w:val="false"/>
                <w:i w:val="false"/>
                <w:color w:val="000000"/>
                <w:sz w:val="20"/>
              </w:rPr>
              <w:t>
Атырау – 3,</w:t>
            </w:r>
          </w:p>
          <w:p>
            <w:pPr>
              <w:spacing w:after="20"/>
              <w:ind w:left="20"/>
              <w:jc w:val="both"/>
            </w:pPr>
            <w:r>
              <w:rPr>
                <w:rFonts w:ascii="Times New Roman"/>
                <w:b w:val="false"/>
                <w:i w:val="false"/>
                <w:color w:val="000000"/>
                <w:sz w:val="20"/>
              </w:rPr>
              <w:t>
Шығыс Қазақстан – 35,</w:t>
            </w:r>
          </w:p>
          <w:p>
            <w:pPr>
              <w:spacing w:after="20"/>
              <w:ind w:left="20"/>
              <w:jc w:val="both"/>
            </w:pPr>
            <w:r>
              <w:rPr>
                <w:rFonts w:ascii="Times New Roman"/>
                <w:b w:val="false"/>
                <w:i w:val="false"/>
                <w:color w:val="000000"/>
                <w:sz w:val="20"/>
              </w:rPr>
              <w:t>
Жамбыл - 11,</w:t>
            </w:r>
          </w:p>
          <w:p>
            <w:pPr>
              <w:spacing w:after="20"/>
              <w:ind w:left="20"/>
              <w:jc w:val="both"/>
            </w:pPr>
            <w:r>
              <w:rPr>
                <w:rFonts w:ascii="Times New Roman"/>
                <w:b w:val="false"/>
                <w:i w:val="false"/>
                <w:color w:val="000000"/>
                <w:sz w:val="20"/>
              </w:rPr>
              <w:t>
Батыс Қазақстан – 3,</w:t>
            </w:r>
          </w:p>
          <w:p>
            <w:pPr>
              <w:spacing w:after="20"/>
              <w:ind w:left="20"/>
              <w:jc w:val="both"/>
            </w:pPr>
            <w:r>
              <w:rPr>
                <w:rFonts w:ascii="Times New Roman"/>
                <w:b w:val="false"/>
                <w:i w:val="false"/>
                <w:color w:val="000000"/>
                <w:sz w:val="20"/>
              </w:rPr>
              <w:t>
Қарағанды – 3,</w:t>
            </w:r>
          </w:p>
          <w:p>
            <w:pPr>
              <w:spacing w:after="20"/>
              <w:ind w:left="20"/>
              <w:jc w:val="both"/>
            </w:pPr>
            <w:r>
              <w:rPr>
                <w:rFonts w:ascii="Times New Roman"/>
                <w:b w:val="false"/>
                <w:i w:val="false"/>
                <w:color w:val="000000"/>
                <w:sz w:val="20"/>
              </w:rPr>
              <w:t>
Қостанай – 3,</w:t>
            </w:r>
          </w:p>
          <w:p>
            <w:pPr>
              <w:spacing w:after="20"/>
              <w:ind w:left="20"/>
              <w:jc w:val="both"/>
            </w:pPr>
            <w:r>
              <w:rPr>
                <w:rFonts w:ascii="Times New Roman"/>
                <w:b w:val="false"/>
                <w:i w:val="false"/>
                <w:color w:val="000000"/>
                <w:sz w:val="20"/>
              </w:rPr>
              <w:t>
Қызылорда – 5,</w:t>
            </w:r>
          </w:p>
          <w:p>
            <w:pPr>
              <w:spacing w:after="20"/>
              <w:ind w:left="20"/>
              <w:jc w:val="both"/>
            </w:pPr>
            <w:r>
              <w:rPr>
                <w:rFonts w:ascii="Times New Roman"/>
                <w:b w:val="false"/>
                <w:i w:val="false"/>
                <w:color w:val="000000"/>
                <w:sz w:val="20"/>
              </w:rPr>
              <w:t>
Маңғыстау – 3,</w:t>
            </w:r>
          </w:p>
          <w:p>
            <w:pPr>
              <w:spacing w:after="20"/>
              <w:ind w:left="20"/>
              <w:jc w:val="both"/>
            </w:pPr>
            <w:r>
              <w:rPr>
                <w:rFonts w:ascii="Times New Roman"/>
                <w:b w:val="false"/>
                <w:i w:val="false"/>
                <w:color w:val="000000"/>
                <w:sz w:val="20"/>
              </w:rPr>
              <w:t>
Павлодар – 3,</w:t>
            </w:r>
          </w:p>
          <w:p>
            <w:pPr>
              <w:spacing w:after="20"/>
              <w:ind w:left="20"/>
              <w:jc w:val="both"/>
            </w:pPr>
            <w:r>
              <w:rPr>
                <w:rFonts w:ascii="Times New Roman"/>
                <w:b w:val="false"/>
                <w:i w:val="false"/>
                <w:color w:val="000000"/>
                <w:sz w:val="20"/>
              </w:rPr>
              <w:t>
Солтүстік Қазақстан – 3,</w:t>
            </w:r>
          </w:p>
          <w:p>
            <w:pPr>
              <w:spacing w:after="20"/>
              <w:ind w:left="20"/>
              <w:jc w:val="both"/>
            </w:pPr>
            <w:r>
              <w:rPr>
                <w:rFonts w:ascii="Times New Roman"/>
                <w:b w:val="false"/>
                <w:i w:val="false"/>
                <w:color w:val="000000"/>
                <w:sz w:val="20"/>
              </w:rPr>
              <w:t>
Түркістан- 3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көру аспабы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–3,</w:t>
            </w:r>
          </w:p>
          <w:p>
            <w:pPr>
              <w:spacing w:after="20"/>
              <w:ind w:left="20"/>
              <w:jc w:val="both"/>
            </w:pPr>
            <w:r>
              <w:rPr>
                <w:rFonts w:ascii="Times New Roman"/>
                <w:b w:val="false"/>
                <w:i w:val="false"/>
                <w:color w:val="000000"/>
                <w:sz w:val="20"/>
              </w:rPr>
              <w:t>
Ақтөбе – 3,</w:t>
            </w:r>
          </w:p>
          <w:p>
            <w:pPr>
              <w:spacing w:after="20"/>
              <w:ind w:left="20"/>
              <w:jc w:val="both"/>
            </w:pPr>
            <w:r>
              <w:rPr>
                <w:rFonts w:ascii="Times New Roman"/>
                <w:b w:val="false"/>
                <w:i w:val="false"/>
                <w:color w:val="000000"/>
                <w:sz w:val="20"/>
              </w:rPr>
              <w:t>
Алматы – 13,</w:t>
            </w:r>
          </w:p>
          <w:p>
            <w:pPr>
              <w:spacing w:after="20"/>
              <w:ind w:left="20"/>
              <w:jc w:val="both"/>
            </w:pPr>
            <w:r>
              <w:rPr>
                <w:rFonts w:ascii="Times New Roman"/>
                <w:b w:val="false"/>
                <w:i w:val="false"/>
                <w:color w:val="000000"/>
                <w:sz w:val="20"/>
              </w:rPr>
              <w:t>
Атырау – 3,</w:t>
            </w:r>
          </w:p>
          <w:p>
            <w:pPr>
              <w:spacing w:after="20"/>
              <w:ind w:left="20"/>
              <w:jc w:val="both"/>
            </w:pPr>
            <w:r>
              <w:rPr>
                <w:rFonts w:ascii="Times New Roman"/>
                <w:b w:val="false"/>
                <w:i w:val="false"/>
                <w:color w:val="000000"/>
                <w:sz w:val="20"/>
              </w:rPr>
              <w:t>
Шығыс Қазақстан – 35,</w:t>
            </w:r>
          </w:p>
          <w:p>
            <w:pPr>
              <w:spacing w:after="20"/>
              <w:ind w:left="20"/>
              <w:jc w:val="both"/>
            </w:pPr>
            <w:r>
              <w:rPr>
                <w:rFonts w:ascii="Times New Roman"/>
                <w:b w:val="false"/>
                <w:i w:val="false"/>
                <w:color w:val="000000"/>
                <w:sz w:val="20"/>
              </w:rPr>
              <w:t>
Жамбыл - 11,</w:t>
            </w:r>
          </w:p>
          <w:p>
            <w:pPr>
              <w:spacing w:after="20"/>
              <w:ind w:left="20"/>
              <w:jc w:val="both"/>
            </w:pPr>
            <w:r>
              <w:rPr>
                <w:rFonts w:ascii="Times New Roman"/>
                <w:b w:val="false"/>
                <w:i w:val="false"/>
                <w:color w:val="000000"/>
                <w:sz w:val="20"/>
              </w:rPr>
              <w:t>
Батыс Қазақстан – 3,</w:t>
            </w:r>
          </w:p>
          <w:p>
            <w:pPr>
              <w:spacing w:after="20"/>
              <w:ind w:left="20"/>
              <w:jc w:val="both"/>
            </w:pPr>
            <w:r>
              <w:rPr>
                <w:rFonts w:ascii="Times New Roman"/>
                <w:b w:val="false"/>
                <w:i w:val="false"/>
                <w:color w:val="000000"/>
                <w:sz w:val="20"/>
              </w:rPr>
              <w:t>
Қарағанды – 3,</w:t>
            </w:r>
          </w:p>
          <w:p>
            <w:pPr>
              <w:spacing w:after="20"/>
              <w:ind w:left="20"/>
              <w:jc w:val="both"/>
            </w:pPr>
            <w:r>
              <w:rPr>
                <w:rFonts w:ascii="Times New Roman"/>
                <w:b w:val="false"/>
                <w:i w:val="false"/>
                <w:color w:val="000000"/>
                <w:sz w:val="20"/>
              </w:rPr>
              <w:t>
Қостанай – 3,</w:t>
            </w:r>
          </w:p>
          <w:p>
            <w:pPr>
              <w:spacing w:after="20"/>
              <w:ind w:left="20"/>
              <w:jc w:val="both"/>
            </w:pPr>
            <w:r>
              <w:rPr>
                <w:rFonts w:ascii="Times New Roman"/>
                <w:b w:val="false"/>
                <w:i w:val="false"/>
                <w:color w:val="000000"/>
                <w:sz w:val="20"/>
              </w:rPr>
              <w:t>
Қызылорда – 5,</w:t>
            </w:r>
          </w:p>
          <w:p>
            <w:pPr>
              <w:spacing w:after="20"/>
              <w:ind w:left="20"/>
              <w:jc w:val="both"/>
            </w:pPr>
            <w:r>
              <w:rPr>
                <w:rFonts w:ascii="Times New Roman"/>
                <w:b w:val="false"/>
                <w:i w:val="false"/>
                <w:color w:val="000000"/>
                <w:sz w:val="20"/>
              </w:rPr>
              <w:t>
Маңғыстау – 3,</w:t>
            </w:r>
          </w:p>
          <w:p>
            <w:pPr>
              <w:spacing w:after="20"/>
              <w:ind w:left="20"/>
              <w:jc w:val="both"/>
            </w:pPr>
            <w:r>
              <w:rPr>
                <w:rFonts w:ascii="Times New Roman"/>
                <w:b w:val="false"/>
                <w:i w:val="false"/>
                <w:color w:val="000000"/>
                <w:sz w:val="20"/>
              </w:rPr>
              <w:t>
Павлодар – 3,</w:t>
            </w:r>
          </w:p>
          <w:p>
            <w:pPr>
              <w:spacing w:after="20"/>
              <w:ind w:left="20"/>
              <w:jc w:val="both"/>
            </w:pPr>
            <w:r>
              <w:rPr>
                <w:rFonts w:ascii="Times New Roman"/>
                <w:b w:val="false"/>
                <w:i w:val="false"/>
                <w:color w:val="000000"/>
                <w:sz w:val="20"/>
              </w:rPr>
              <w:t>
Солтүстік Қазақстан – 3,</w:t>
            </w:r>
          </w:p>
          <w:p>
            <w:pPr>
              <w:spacing w:after="20"/>
              <w:ind w:left="20"/>
              <w:jc w:val="both"/>
            </w:pPr>
            <w:r>
              <w:rPr>
                <w:rFonts w:ascii="Times New Roman"/>
                <w:b w:val="false"/>
                <w:i w:val="false"/>
                <w:color w:val="000000"/>
                <w:sz w:val="20"/>
              </w:rPr>
              <w:t>
Түркістан- 3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Кеудеге тағатын бейнетіркегіш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–6,</w:t>
            </w:r>
          </w:p>
          <w:p>
            <w:pPr>
              <w:spacing w:after="20"/>
              <w:ind w:left="20"/>
              <w:jc w:val="both"/>
            </w:pPr>
            <w:r>
              <w:rPr>
                <w:rFonts w:ascii="Times New Roman"/>
                <w:b w:val="false"/>
                <w:i w:val="false"/>
                <w:color w:val="000000"/>
                <w:sz w:val="20"/>
              </w:rPr>
              <w:t>
Ақтөбе – 5,</w:t>
            </w:r>
          </w:p>
          <w:p>
            <w:pPr>
              <w:spacing w:after="20"/>
              <w:ind w:left="20"/>
              <w:jc w:val="both"/>
            </w:pPr>
            <w:r>
              <w:rPr>
                <w:rFonts w:ascii="Times New Roman"/>
                <w:b w:val="false"/>
                <w:i w:val="false"/>
                <w:color w:val="000000"/>
                <w:sz w:val="20"/>
              </w:rPr>
              <w:t>
Алматы – 24,</w:t>
            </w:r>
          </w:p>
          <w:p>
            <w:pPr>
              <w:spacing w:after="20"/>
              <w:ind w:left="20"/>
              <w:jc w:val="both"/>
            </w:pPr>
            <w:r>
              <w:rPr>
                <w:rFonts w:ascii="Times New Roman"/>
                <w:b w:val="false"/>
                <w:i w:val="false"/>
                <w:color w:val="000000"/>
                <w:sz w:val="20"/>
              </w:rPr>
              <w:t>
Атырау – 3,</w:t>
            </w:r>
          </w:p>
          <w:p>
            <w:pPr>
              <w:spacing w:after="20"/>
              <w:ind w:left="20"/>
              <w:jc w:val="both"/>
            </w:pPr>
            <w:r>
              <w:rPr>
                <w:rFonts w:ascii="Times New Roman"/>
                <w:b w:val="false"/>
                <w:i w:val="false"/>
                <w:color w:val="000000"/>
                <w:sz w:val="20"/>
              </w:rPr>
              <w:t>
Шығыс Қазақстан – 70,</w:t>
            </w:r>
          </w:p>
          <w:p>
            <w:pPr>
              <w:spacing w:after="20"/>
              <w:ind w:left="20"/>
              <w:jc w:val="both"/>
            </w:pPr>
            <w:r>
              <w:rPr>
                <w:rFonts w:ascii="Times New Roman"/>
                <w:b w:val="false"/>
                <w:i w:val="false"/>
                <w:color w:val="000000"/>
                <w:sz w:val="20"/>
              </w:rPr>
              <w:t>
Жамбыл - 22,</w:t>
            </w:r>
          </w:p>
          <w:p>
            <w:pPr>
              <w:spacing w:after="20"/>
              <w:ind w:left="20"/>
              <w:jc w:val="both"/>
            </w:pPr>
            <w:r>
              <w:rPr>
                <w:rFonts w:ascii="Times New Roman"/>
                <w:b w:val="false"/>
                <w:i w:val="false"/>
                <w:color w:val="000000"/>
                <w:sz w:val="20"/>
              </w:rPr>
              <w:t>
Батыс Қазақстан – 6,</w:t>
            </w:r>
          </w:p>
          <w:p>
            <w:pPr>
              <w:spacing w:after="20"/>
              <w:ind w:left="20"/>
              <w:jc w:val="both"/>
            </w:pPr>
            <w:r>
              <w:rPr>
                <w:rFonts w:ascii="Times New Roman"/>
                <w:b w:val="false"/>
                <w:i w:val="false"/>
                <w:color w:val="000000"/>
                <w:sz w:val="20"/>
              </w:rPr>
              <w:t>
Қарағанды – 6,</w:t>
            </w:r>
          </w:p>
          <w:p>
            <w:pPr>
              <w:spacing w:after="20"/>
              <w:ind w:left="20"/>
              <w:jc w:val="both"/>
            </w:pPr>
            <w:r>
              <w:rPr>
                <w:rFonts w:ascii="Times New Roman"/>
                <w:b w:val="false"/>
                <w:i w:val="false"/>
                <w:color w:val="000000"/>
                <w:sz w:val="20"/>
              </w:rPr>
              <w:t>
Қостанай – 6,</w:t>
            </w:r>
          </w:p>
          <w:p>
            <w:pPr>
              <w:spacing w:after="20"/>
              <w:ind w:left="20"/>
              <w:jc w:val="both"/>
            </w:pPr>
            <w:r>
              <w:rPr>
                <w:rFonts w:ascii="Times New Roman"/>
                <w:b w:val="false"/>
                <w:i w:val="false"/>
                <w:color w:val="000000"/>
                <w:sz w:val="20"/>
              </w:rPr>
              <w:t>
Қызылорда – 10,</w:t>
            </w:r>
          </w:p>
          <w:p>
            <w:pPr>
              <w:spacing w:after="20"/>
              <w:ind w:left="20"/>
              <w:jc w:val="both"/>
            </w:pPr>
            <w:r>
              <w:rPr>
                <w:rFonts w:ascii="Times New Roman"/>
                <w:b w:val="false"/>
                <w:i w:val="false"/>
                <w:color w:val="000000"/>
                <w:sz w:val="20"/>
              </w:rPr>
              <w:t>
Маңғыстау – 5,</w:t>
            </w:r>
          </w:p>
          <w:p>
            <w:pPr>
              <w:spacing w:after="20"/>
              <w:ind w:left="20"/>
              <w:jc w:val="both"/>
            </w:pPr>
            <w:r>
              <w:rPr>
                <w:rFonts w:ascii="Times New Roman"/>
                <w:b w:val="false"/>
                <w:i w:val="false"/>
                <w:color w:val="000000"/>
                <w:sz w:val="20"/>
              </w:rPr>
              <w:t>
Павлодар – 6,</w:t>
            </w:r>
          </w:p>
          <w:p>
            <w:pPr>
              <w:spacing w:after="20"/>
              <w:ind w:left="20"/>
              <w:jc w:val="both"/>
            </w:pPr>
            <w:r>
              <w:rPr>
                <w:rFonts w:ascii="Times New Roman"/>
                <w:b w:val="false"/>
                <w:i w:val="false"/>
                <w:color w:val="000000"/>
                <w:sz w:val="20"/>
              </w:rPr>
              <w:t>
Солтүстік Қазақстан – 6,</w:t>
            </w:r>
          </w:p>
          <w:p>
            <w:pPr>
              <w:spacing w:after="20"/>
              <w:ind w:left="20"/>
              <w:jc w:val="both"/>
            </w:pPr>
            <w:r>
              <w:rPr>
                <w:rFonts w:ascii="Times New Roman"/>
                <w:b w:val="false"/>
                <w:i w:val="false"/>
                <w:color w:val="000000"/>
                <w:sz w:val="20"/>
              </w:rPr>
              <w:t>
Түркістан- 5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шам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–6,</w:t>
            </w:r>
          </w:p>
          <w:p>
            <w:pPr>
              <w:spacing w:after="20"/>
              <w:ind w:left="20"/>
              <w:jc w:val="both"/>
            </w:pPr>
            <w:r>
              <w:rPr>
                <w:rFonts w:ascii="Times New Roman"/>
                <w:b w:val="false"/>
                <w:i w:val="false"/>
                <w:color w:val="000000"/>
                <w:sz w:val="20"/>
              </w:rPr>
              <w:t>
Ақтөбе – 5,</w:t>
            </w:r>
          </w:p>
          <w:p>
            <w:pPr>
              <w:spacing w:after="20"/>
              <w:ind w:left="20"/>
              <w:jc w:val="both"/>
            </w:pPr>
            <w:r>
              <w:rPr>
                <w:rFonts w:ascii="Times New Roman"/>
                <w:b w:val="false"/>
                <w:i w:val="false"/>
                <w:color w:val="000000"/>
                <w:sz w:val="20"/>
              </w:rPr>
              <w:t>
Алматы – 24,</w:t>
            </w:r>
          </w:p>
          <w:p>
            <w:pPr>
              <w:spacing w:after="20"/>
              <w:ind w:left="20"/>
              <w:jc w:val="both"/>
            </w:pPr>
            <w:r>
              <w:rPr>
                <w:rFonts w:ascii="Times New Roman"/>
                <w:b w:val="false"/>
                <w:i w:val="false"/>
                <w:color w:val="000000"/>
                <w:sz w:val="20"/>
              </w:rPr>
              <w:t>
Атырау – 3,</w:t>
            </w:r>
          </w:p>
          <w:p>
            <w:pPr>
              <w:spacing w:after="20"/>
              <w:ind w:left="20"/>
              <w:jc w:val="both"/>
            </w:pPr>
            <w:r>
              <w:rPr>
                <w:rFonts w:ascii="Times New Roman"/>
                <w:b w:val="false"/>
                <w:i w:val="false"/>
                <w:color w:val="000000"/>
                <w:sz w:val="20"/>
              </w:rPr>
              <w:t>
Шығыс Қазақстан – 70,</w:t>
            </w:r>
          </w:p>
          <w:p>
            <w:pPr>
              <w:spacing w:after="20"/>
              <w:ind w:left="20"/>
              <w:jc w:val="both"/>
            </w:pPr>
            <w:r>
              <w:rPr>
                <w:rFonts w:ascii="Times New Roman"/>
                <w:b w:val="false"/>
                <w:i w:val="false"/>
                <w:color w:val="000000"/>
                <w:sz w:val="20"/>
              </w:rPr>
              <w:t>
Жамбыл - 22,</w:t>
            </w:r>
          </w:p>
          <w:p>
            <w:pPr>
              <w:spacing w:after="20"/>
              <w:ind w:left="20"/>
              <w:jc w:val="both"/>
            </w:pPr>
            <w:r>
              <w:rPr>
                <w:rFonts w:ascii="Times New Roman"/>
                <w:b w:val="false"/>
                <w:i w:val="false"/>
                <w:color w:val="000000"/>
                <w:sz w:val="20"/>
              </w:rPr>
              <w:t>
Батыс Қазақстан – 6,</w:t>
            </w:r>
          </w:p>
          <w:p>
            <w:pPr>
              <w:spacing w:after="20"/>
              <w:ind w:left="20"/>
              <w:jc w:val="both"/>
            </w:pPr>
            <w:r>
              <w:rPr>
                <w:rFonts w:ascii="Times New Roman"/>
                <w:b w:val="false"/>
                <w:i w:val="false"/>
                <w:color w:val="000000"/>
                <w:sz w:val="20"/>
              </w:rPr>
              <w:t>
Қарағанды – 6,</w:t>
            </w:r>
          </w:p>
          <w:p>
            <w:pPr>
              <w:spacing w:after="20"/>
              <w:ind w:left="20"/>
              <w:jc w:val="both"/>
            </w:pPr>
            <w:r>
              <w:rPr>
                <w:rFonts w:ascii="Times New Roman"/>
                <w:b w:val="false"/>
                <w:i w:val="false"/>
                <w:color w:val="000000"/>
                <w:sz w:val="20"/>
              </w:rPr>
              <w:t>
Қостанай – 6,</w:t>
            </w:r>
          </w:p>
          <w:p>
            <w:pPr>
              <w:spacing w:after="20"/>
              <w:ind w:left="20"/>
              <w:jc w:val="both"/>
            </w:pPr>
            <w:r>
              <w:rPr>
                <w:rFonts w:ascii="Times New Roman"/>
                <w:b w:val="false"/>
                <w:i w:val="false"/>
                <w:color w:val="000000"/>
                <w:sz w:val="20"/>
              </w:rPr>
              <w:t>
Қызылорда – 10,</w:t>
            </w:r>
          </w:p>
          <w:p>
            <w:pPr>
              <w:spacing w:after="20"/>
              <w:ind w:left="20"/>
              <w:jc w:val="both"/>
            </w:pPr>
            <w:r>
              <w:rPr>
                <w:rFonts w:ascii="Times New Roman"/>
                <w:b w:val="false"/>
                <w:i w:val="false"/>
                <w:color w:val="000000"/>
                <w:sz w:val="20"/>
              </w:rPr>
              <w:t>
Маңғыстау – 5,</w:t>
            </w:r>
          </w:p>
          <w:p>
            <w:pPr>
              <w:spacing w:after="20"/>
              <w:ind w:left="20"/>
              <w:jc w:val="both"/>
            </w:pPr>
            <w:r>
              <w:rPr>
                <w:rFonts w:ascii="Times New Roman"/>
                <w:b w:val="false"/>
                <w:i w:val="false"/>
                <w:color w:val="000000"/>
                <w:sz w:val="20"/>
              </w:rPr>
              <w:t>
Павлодар – 6,</w:t>
            </w:r>
          </w:p>
          <w:p>
            <w:pPr>
              <w:spacing w:after="20"/>
              <w:ind w:left="20"/>
              <w:jc w:val="both"/>
            </w:pPr>
            <w:r>
              <w:rPr>
                <w:rFonts w:ascii="Times New Roman"/>
                <w:b w:val="false"/>
                <w:i w:val="false"/>
                <w:color w:val="000000"/>
                <w:sz w:val="20"/>
              </w:rPr>
              <w:t>
Солтүстік Қазақстан – 6,</w:t>
            </w:r>
          </w:p>
          <w:p>
            <w:pPr>
              <w:spacing w:after="20"/>
              <w:ind w:left="20"/>
              <w:jc w:val="both"/>
            </w:pPr>
            <w:r>
              <w:rPr>
                <w:rFonts w:ascii="Times New Roman"/>
                <w:b w:val="false"/>
                <w:i w:val="false"/>
                <w:color w:val="000000"/>
                <w:sz w:val="20"/>
              </w:rPr>
              <w:t>
Түркістан- 5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бейнетіркегіш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–1,</w:t>
            </w:r>
          </w:p>
          <w:p>
            <w:pPr>
              <w:spacing w:after="20"/>
              <w:ind w:left="20"/>
              <w:jc w:val="both"/>
            </w:pPr>
            <w:r>
              <w:rPr>
                <w:rFonts w:ascii="Times New Roman"/>
                <w:b w:val="false"/>
                <w:i w:val="false"/>
                <w:color w:val="000000"/>
                <w:sz w:val="20"/>
              </w:rPr>
              <w:t>
Ақтөбе – 2,</w:t>
            </w:r>
          </w:p>
          <w:p>
            <w:pPr>
              <w:spacing w:after="20"/>
              <w:ind w:left="20"/>
              <w:jc w:val="both"/>
            </w:pPr>
            <w:r>
              <w:rPr>
                <w:rFonts w:ascii="Times New Roman"/>
                <w:b w:val="false"/>
                <w:i w:val="false"/>
                <w:color w:val="000000"/>
                <w:sz w:val="20"/>
              </w:rPr>
              <w:t>
Алматы – 12,</w:t>
            </w:r>
          </w:p>
          <w:p>
            <w:pPr>
              <w:spacing w:after="20"/>
              <w:ind w:left="20"/>
              <w:jc w:val="both"/>
            </w:pPr>
            <w:r>
              <w:rPr>
                <w:rFonts w:ascii="Times New Roman"/>
                <w:b w:val="false"/>
                <w:i w:val="false"/>
                <w:color w:val="000000"/>
                <w:sz w:val="20"/>
              </w:rPr>
              <w:t>
Атырау – 2,</w:t>
            </w:r>
          </w:p>
          <w:p>
            <w:pPr>
              <w:spacing w:after="20"/>
              <w:ind w:left="20"/>
              <w:jc w:val="both"/>
            </w:pPr>
            <w:r>
              <w:rPr>
                <w:rFonts w:ascii="Times New Roman"/>
                <w:b w:val="false"/>
                <w:i w:val="false"/>
                <w:color w:val="000000"/>
                <w:sz w:val="20"/>
              </w:rPr>
              <w:t>
Шығыс Қазақстан – 43,</w:t>
            </w:r>
          </w:p>
          <w:p>
            <w:pPr>
              <w:spacing w:after="20"/>
              <w:ind w:left="20"/>
              <w:jc w:val="both"/>
            </w:pPr>
            <w:r>
              <w:rPr>
                <w:rFonts w:ascii="Times New Roman"/>
                <w:b w:val="false"/>
                <w:i w:val="false"/>
                <w:color w:val="000000"/>
                <w:sz w:val="20"/>
              </w:rPr>
              <w:t>
Жамбыл - 11,</w:t>
            </w:r>
          </w:p>
          <w:p>
            <w:pPr>
              <w:spacing w:after="20"/>
              <w:ind w:left="20"/>
              <w:jc w:val="both"/>
            </w:pPr>
            <w:r>
              <w:rPr>
                <w:rFonts w:ascii="Times New Roman"/>
                <w:b w:val="false"/>
                <w:i w:val="false"/>
                <w:color w:val="000000"/>
                <w:sz w:val="20"/>
              </w:rPr>
              <w:t>
Батыс Қазақстан – 2,</w:t>
            </w:r>
          </w:p>
          <w:p>
            <w:pPr>
              <w:spacing w:after="20"/>
              <w:ind w:left="20"/>
              <w:jc w:val="both"/>
            </w:pPr>
            <w:r>
              <w:rPr>
                <w:rFonts w:ascii="Times New Roman"/>
                <w:b w:val="false"/>
                <w:i w:val="false"/>
                <w:color w:val="000000"/>
                <w:sz w:val="20"/>
              </w:rPr>
              <w:t>
Қарағанды – 2,</w:t>
            </w:r>
          </w:p>
          <w:p>
            <w:pPr>
              <w:spacing w:after="20"/>
              <w:ind w:left="20"/>
              <w:jc w:val="both"/>
            </w:pPr>
            <w:r>
              <w:rPr>
                <w:rFonts w:ascii="Times New Roman"/>
                <w:b w:val="false"/>
                <w:i w:val="false"/>
                <w:color w:val="000000"/>
                <w:sz w:val="20"/>
              </w:rPr>
              <w:t>
Қостанай – 1,</w:t>
            </w:r>
          </w:p>
          <w:p>
            <w:pPr>
              <w:spacing w:after="20"/>
              <w:ind w:left="20"/>
              <w:jc w:val="both"/>
            </w:pPr>
            <w:r>
              <w:rPr>
                <w:rFonts w:ascii="Times New Roman"/>
                <w:b w:val="false"/>
                <w:i w:val="false"/>
                <w:color w:val="000000"/>
                <w:sz w:val="20"/>
              </w:rPr>
              <w:t>
Қызылорда –4,</w:t>
            </w:r>
          </w:p>
          <w:p>
            <w:pPr>
              <w:spacing w:after="20"/>
              <w:ind w:left="20"/>
              <w:jc w:val="both"/>
            </w:pPr>
            <w:r>
              <w:rPr>
                <w:rFonts w:ascii="Times New Roman"/>
                <w:b w:val="false"/>
                <w:i w:val="false"/>
                <w:color w:val="000000"/>
                <w:sz w:val="20"/>
              </w:rPr>
              <w:t>
Маңғыстау – 2,</w:t>
            </w:r>
          </w:p>
          <w:p>
            <w:pPr>
              <w:spacing w:after="20"/>
              <w:ind w:left="20"/>
              <w:jc w:val="both"/>
            </w:pPr>
            <w:r>
              <w:rPr>
                <w:rFonts w:ascii="Times New Roman"/>
                <w:b w:val="false"/>
                <w:i w:val="false"/>
                <w:color w:val="000000"/>
                <w:sz w:val="20"/>
              </w:rPr>
              <w:t>
Павлодар – 2,</w:t>
            </w:r>
          </w:p>
          <w:p>
            <w:pPr>
              <w:spacing w:after="20"/>
              <w:ind w:left="20"/>
              <w:jc w:val="both"/>
            </w:pPr>
            <w:r>
              <w:rPr>
                <w:rFonts w:ascii="Times New Roman"/>
                <w:b w:val="false"/>
                <w:i w:val="false"/>
                <w:color w:val="000000"/>
                <w:sz w:val="20"/>
              </w:rPr>
              <w:t>
Солтүстік Қазақстан – 2,</w:t>
            </w:r>
          </w:p>
          <w:p>
            <w:pPr>
              <w:spacing w:after="20"/>
              <w:ind w:left="20"/>
              <w:jc w:val="both"/>
            </w:pPr>
            <w:r>
              <w:rPr>
                <w:rFonts w:ascii="Times New Roman"/>
                <w:b w:val="false"/>
                <w:i w:val="false"/>
                <w:color w:val="000000"/>
                <w:sz w:val="20"/>
              </w:rPr>
              <w:t>
Түркістан- 2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жүретін көлік. квадроциклдар үшін бейнетіркегіш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–2,</w:t>
            </w:r>
          </w:p>
          <w:p>
            <w:pPr>
              <w:spacing w:after="20"/>
              <w:ind w:left="20"/>
              <w:jc w:val="both"/>
            </w:pPr>
            <w:r>
              <w:rPr>
                <w:rFonts w:ascii="Times New Roman"/>
                <w:b w:val="false"/>
                <w:i w:val="false"/>
                <w:color w:val="000000"/>
                <w:sz w:val="20"/>
              </w:rPr>
              <w:t>
Ақтөбе – 2,</w:t>
            </w:r>
          </w:p>
          <w:p>
            <w:pPr>
              <w:spacing w:after="20"/>
              <w:ind w:left="20"/>
              <w:jc w:val="both"/>
            </w:pPr>
            <w:r>
              <w:rPr>
                <w:rFonts w:ascii="Times New Roman"/>
                <w:b w:val="false"/>
                <w:i w:val="false"/>
                <w:color w:val="000000"/>
                <w:sz w:val="20"/>
              </w:rPr>
              <w:t>
Алматы – 4,</w:t>
            </w:r>
          </w:p>
          <w:p>
            <w:pPr>
              <w:spacing w:after="20"/>
              <w:ind w:left="20"/>
              <w:jc w:val="both"/>
            </w:pPr>
            <w:r>
              <w:rPr>
                <w:rFonts w:ascii="Times New Roman"/>
                <w:b w:val="false"/>
                <w:i w:val="false"/>
                <w:color w:val="000000"/>
                <w:sz w:val="20"/>
              </w:rPr>
              <w:t>
Атырау – 1,</w:t>
            </w:r>
          </w:p>
          <w:p>
            <w:pPr>
              <w:spacing w:after="20"/>
              <w:ind w:left="20"/>
              <w:jc w:val="both"/>
            </w:pPr>
            <w:r>
              <w:rPr>
                <w:rFonts w:ascii="Times New Roman"/>
                <w:b w:val="false"/>
                <w:i w:val="false"/>
                <w:color w:val="000000"/>
                <w:sz w:val="20"/>
              </w:rPr>
              <w:t>
Шығыс Қазақстан – 23,</w:t>
            </w:r>
          </w:p>
          <w:p>
            <w:pPr>
              <w:spacing w:after="20"/>
              <w:ind w:left="20"/>
              <w:jc w:val="both"/>
            </w:pPr>
            <w:r>
              <w:rPr>
                <w:rFonts w:ascii="Times New Roman"/>
                <w:b w:val="false"/>
                <w:i w:val="false"/>
                <w:color w:val="000000"/>
                <w:sz w:val="20"/>
              </w:rPr>
              <w:t>
Жамбыл - 4,</w:t>
            </w:r>
          </w:p>
          <w:p>
            <w:pPr>
              <w:spacing w:after="20"/>
              <w:ind w:left="20"/>
              <w:jc w:val="both"/>
            </w:pPr>
            <w:r>
              <w:rPr>
                <w:rFonts w:ascii="Times New Roman"/>
                <w:b w:val="false"/>
                <w:i w:val="false"/>
                <w:color w:val="000000"/>
                <w:sz w:val="20"/>
              </w:rPr>
              <w:t>
Батыс Қазақстан – 2,</w:t>
            </w:r>
          </w:p>
          <w:p>
            <w:pPr>
              <w:spacing w:after="20"/>
              <w:ind w:left="20"/>
              <w:jc w:val="both"/>
            </w:pPr>
            <w:r>
              <w:rPr>
                <w:rFonts w:ascii="Times New Roman"/>
                <w:b w:val="false"/>
                <w:i w:val="false"/>
                <w:color w:val="000000"/>
                <w:sz w:val="20"/>
              </w:rPr>
              <w:t>
Қарағанды – 2,</w:t>
            </w:r>
          </w:p>
          <w:p>
            <w:pPr>
              <w:spacing w:after="20"/>
              <w:ind w:left="20"/>
              <w:jc w:val="both"/>
            </w:pPr>
            <w:r>
              <w:rPr>
                <w:rFonts w:ascii="Times New Roman"/>
                <w:b w:val="false"/>
                <w:i w:val="false"/>
                <w:color w:val="000000"/>
                <w:sz w:val="20"/>
              </w:rPr>
              <w:t>
Қостанай – 2,</w:t>
            </w:r>
          </w:p>
          <w:p>
            <w:pPr>
              <w:spacing w:after="20"/>
              <w:ind w:left="20"/>
              <w:jc w:val="both"/>
            </w:pPr>
            <w:r>
              <w:rPr>
                <w:rFonts w:ascii="Times New Roman"/>
                <w:b w:val="false"/>
                <w:i w:val="false"/>
                <w:color w:val="000000"/>
                <w:sz w:val="20"/>
              </w:rPr>
              <w:t>
Қызылорда –2,</w:t>
            </w:r>
          </w:p>
          <w:p>
            <w:pPr>
              <w:spacing w:after="20"/>
              <w:ind w:left="20"/>
              <w:jc w:val="both"/>
            </w:pPr>
            <w:r>
              <w:rPr>
                <w:rFonts w:ascii="Times New Roman"/>
                <w:b w:val="false"/>
                <w:i w:val="false"/>
                <w:color w:val="000000"/>
                <w:sz w:val="20"/>
              </w:rPr>
              <w:t>
Маңғыстау – 1,</w:t>
            </w:r>
          </w:p>
          <w:p>
            <w:pPr>
              <w:spacing w:after="20"/>
              <w:ind w:left="20"/>
              <w:jc w:val="both"/>
            </w:pPr>
            <w:r>
              <w:rPr>
                <w:rFonts w:ascii="Times New Roman"/>
                <w:b w:val="false"/>
                <w:i w:val="false"/>
                <w:color w:val="000000"/>
                <w:sz w:val="20"/>
              </w:rPr>
              <w:t>
Павлодар – 2,</w:t>
            </w:r>
          </w:p>
          <w:p>
            <w:pPr>
              <w:spacing w:after="20"/>
              <w:ind w:left="20"/>
              <w:jc w:val="both"/>
            </w:pPr>
            <w:r>
              <w:rPr>
                <w:rFonts w:ascii="Times New Roman"/>
                <w:b w:val="false"/>
                <w:i w:val="false"/>
                <w:color w:val="000000"/>
                <w:sz w:val="20"/>
              </w:rPr>
              <w:t>
Солтүстік Қазақстан – 2,</w:t>
            </w:r>
          </w:p>
          <w:p>
            <w:pPr>
              <w:spacing w:after="20"/>
              <w:ind w:left="20"/>
              <w:jc w:val="both"/>
            </w:pPr>
            <w:r>
              <w:rPr>
                <w:rFonts w:ascii="Times New Roman"/>
                <w:b w:val="false"/>
                <w:i w:val="false"/>
                <w:color w:val="000000"/>
                <w:sz w:val="20"/>
              </w:rPr>
              <w:t>
Түркістан- 1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шамы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–3,</w:t>
            </w:r>
          </w:p>
          <w:p>
            <w:pPr>
              <w:spacing w:after="20"/>
              <w:ind w:left="20"/>
              <w:jc w:val="both"/>
            </w:pPr>
            <w:r>
              <w:rPr>
                <w:rFonts w:ascii="Times New Roman"/>
                <w:b w:val="false"/>
                <w:i w:val="false"/>
                <w:color w:val="000000"/>
                <w:sz w:val="20"/>
              </w:rPr>
              <w:t>
Ақтөбе – 3,</w:t>
            </w:r>
          </w:p>
          <w:p>
            <w:pPr>
              <w:spacing w:after="20"/>
              <w:ind w:left="20"/>
              <w:jc w:val="both"/>
            </w:pPr>
            <w:r>
              <w:rPr>
                <w:rFonts w:ascii="Times New Roman"/>
                <w:b w:val="false"/>
                <w:i w:val="false"/>
                <w:color w:val="000000"/>
                <w:sz w:val="20"/>
              </w:rPr>
              <w:t>
Алматы – 13,</w:t>
            </w:r>
          </w:p>
          <w:p>
            <w:pPr>
              <w:spacing w:after="20"/>
              <w:ind w:left="20"/>
              <w:jc w:val="both"/>
            </w:pPr>
            <w:r>
              <w:rPr>
                <w:rFonts w:ascii="Times New Roman"/>
                <w:b w:val="false"/>
                <w:i w:val="false"/>
                <w:color w:val="000000"/>
                <w:sz w:val="20"/>
              </w:rPr>
              <w:t>
Атырау – 3,</w:t>
            </w:r>
          </w:p>
          <w:p>
            <w:pPr>
              <w:spacing w:after="20"/>
              <w:ind w:left="20"/>
              <w:jc w:val="both"/>
            </w:pPr>
            <w:r>
              <w:rPr>
                <w:rFonts w:ascii="Times New Roman"/>
                <w:b w:val="false"/>
                <w:i w:val="false"/>
                <w:color w:val="000000"/>
                <w:sz w:val="20"/>
              </w:rPr>
              <w:t>
Шығыс Қазақстан – 35,</w:t>
            </w:r>
          </w:p>
          <w:p>
            <w:pPr>
              <w:spacing w:after="20"/>
              <w:ind w:left="20"/>
              <w:jc w:val="both"/>
            </w:pPr>
            <w:r>
              <w:rPr>
                <w:rFonts w:ascii="Times New Roman"/>
                <w:b w:val="false"/>
                <w:i w:val="false"/>
                <w:color w:val="000000"/>
                <w:sz w:val="20"/>
              </w:rPr>
              <w:t>
Жамбыл - 11,</w:t>
            </w:r>
          </w:p>
          <w:p>
            <w:pPr>
              <w:spacing w:after="20"/>
              <w:ind w:left="20"/>
              <w:jc w:val="both"/>
            </w:pPr>
            <w:r>
              <w:rPr>
                <w:rFonts w:ascii="Times New Roman"/>
                <w:b w:val="false"/>
                <w:i w:val="false"/>
                <w:color w:val="000000"/>
                <w:sz w:val="20"/>
              </w:rPr>
              <w:t>
Батыс Қазақстан – 3,</w:t>
            </w:r>
          </w:p>
          <w:p>
            <w:pPr>
              <w:spacing w:after="20"/>
              <w:ind w:left="20"/>
              <w:jc w:val="both"/>
            </w:pPr>
            <w:r>
              <w:rPr>
                <w:rFonts w:ascii="Times New Roman"/>
                <w:b w:val="false"/>
                <w:i w:val="false"/>
                <w:color w:val="000000"/>
                <w:sz w:val="20"/>
              </w:rPr>
              <w:t>
Қарағанды – 3,</w:t>
            </w:r>
          </w:p>
          <w:p>
            <w:pPr>
              <w:spacing w:after="20"/>
              <w:ind w:left="20"/>
              <w:jc w:val="both"/>
            </w:pPr>
            <w:r>
              <w:rPr>
                <w:rFonts w:ascii="Times New Roman"/>
                <w:b w:val="false"/>
                <w:i w:val="false"/>
                <w:color w:val="000000"/>
                <w:sz w:val="20"/>
              </w:rPr>
              <w:t>
Қостанай – 3,</w:t>
            </w:r>
          </w:p>
          <w:p>
            <w:pPr>
              <w:spacing w:after="20"/>
              <w:ind w:left="20"/>
              <w:jc w:val="both"/>
            </w:pPr>
            <w:r>
              <w:rPr>
                <w:rFonts w:ascii="Times New Roman"/>
                <w:b w:val="false"/>
                <w:i w:val="false"/>
                <w:color w:val="000000"/>
                <w:sz w:val="20"/>
              </w:rPr>
              <w:t>
Қызылорда –5,</w:t>
            </w:r>
          </w:p>
          <w:p>
            <w:pPr>
              <w:spacing w:after="20"/>
              <w:ind w:left="20"/>
              <w:jc w:val="both"/>
            </w:pPr>
            <w:r>
              <w:rPr>
                <w:rFonts w:ascii="Times New Roman"/>
                <w:b w:val="false"/>
                <w:i w:val="false"/>
                <w:color w:val="000000"/>
                <w:sz w:val="20"/>
              </w:rPr>
              <w:t>
Маңғыстау – 3,</w:t>
            </w:r>
          </w:p>
          <w:p>
            <w:pPr>
              <w:spacing w:after="20"/>
              <w:ind w:left="20"/>
              <w:jc w:val="both"/>
            </w:pPr>
            <w:r>
              <w:rPr>
                <w:rFonts w:ascii="Times New Roman"/>
                <w:b w:val="false"/>
                <w:i w:val="false"/>
                <w:color w:val="000000"/>
                <w:sz w:val="20"/>
              </w:rPr>
              <w:t>
Павлодар – 3,</w:t>
            </w:r>
          </w:p>
          <w:p>
            <w:pPr>
              <w:spacing w:after="20"/>
              <w:ind w:left="20"/>
              <w:jc w:val="both"/>
            </w:pPr>
            <w:r>
              <w:rPr>
                <w:rFonts w:ascii="Times New Roman"/>
                <w:b w:val="false"/>
                <w:i w:val="false"/>
                <w:color w:val="000000"/>
                <w:sz w:val="20"/>
              </w:rPr>
              <w:t>
Солтүстік Қазақстан – 3,</w:t>
            </w:r>
          </w:p>
          <w:p>
            <w:pPr>
              <w:spacing w:after="20"/>
              <w:ind w:left="20"/>
              <w:jc w:val="both"/>
            </w:pPr>
            <w:r>
              <w:rPr>
                <w:rFonts w:ascii="Times New Roman"/>
                <w:b w:val="false"/>
                <w:i w:val="false"/>
                <w:color w:val="000000"/>
                <w:sz w:val="20"/>
              </w:rPr>
              <w:t>
Түркістан- 3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Таборлық жабдықтар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–3,</w:t>
            </w:r>
          </w:p>
          <w:p>
            <w:pPr>
              <w:spacing w:after="20"/>
              <w:ind w:left="20"/>
              <w:jc w:val="both"/>
            </w:pPr>
            <w:r>
              <w:rPr>
                <w:rFonts w:ascii="Times New Roman"/>
                <w:b w:val="false"/>
                <w:i w:val="false"/>
                <w:color w:val="000000"/>
                <w:sz w:val="20"/>
              </w:rPr>
              <w:t>
Ақтөбе – 3,</w:t>
            </w:r>
          </w:p>
          <w:p>
            <w:pPr>
              <w:spacing w:after="20"/>
              <w:ind w:left="20"/>
              <w:jc w:val="both"/>
            </w:pPr>
            <w:r>
              <w:rPr>
                <w:rFonts w:ascii="Times New Roman"/>
                <w:b w:val="false"/>
                <w:i w:val="false"/>
                <w:color w:val="000000"/>
                <w:sz w:val="20"/>
              </w:rPr>
              <w:t>
Алматы – 13,</w:t>
            </w:r>
          </w:p>
          <w:p>
            <w:pPr>
              <w:spacing w:after="20"/>
              <w:ind w:left="20"/>
              <w:jc w:val="both"/>
            </w:pPr>
            <w:r>
              <w:rPr>
                <w:rFonts w:ascii="Times New Roman"/>
                <w:b w:val="false"/>
                <w:i w:val="false"/>
                <w:color w:val="000000"/>
                <w:sz w:val="20"/>
              </w:rPr>
              <w:t>
Атырау – 3,</w:t>
            </w:r>
          </w:p>
          <w:p>
            <w:pPr>
              <w:spacing w:after="20"/>
              <w:ind w:left="20"/>
              <w:jc w:val="both"/>
            </w:pPr>
            <w:r>
              <w:rPr>
                <w:rFonts w:ascii="Times New Roman"/>
                <w:b w:val="false"/>
                <w:i w:val="false"/>
                <w:color w:val="000000"/>
                <w:sz w:val="20"/>
              </w:rPr>
              <w:t>
Шығыс Қазақстан – 35,</w:t>
            </w:r>
          </w:p>
          <w:p>
            <w:pPr>
              <w:spacing w:after="20"/>
              <w:ind w:left="20"/>
              <w:jc w:val="both"/>
            </w:pPr>
            <w:r>
              <w:rPr>
                <w:rFonts w:ascii="Times New Roman"/>
                <w:b w:val="false"/>
                <w:i w:val="false"/>
                <w:color w:val="000000"/>
                <w:sz w:val="20"/>
              </w:rPr>
              <w:t>
Жамбыл - 11,</w:t>
            </w:r>
          </w:p>
          <w:p>
            <w:pPr>
              <w:spacing w:after="20"/>
              <w:ind w:left="20"/>
              <w:jc w:val="both"/>
            </w:pPr>
            <w:r>
              <w:rPr>
                <w:rFonts w:ascii="Times New Roman"/>
                <w:b w:val="false"/>
                <w:i w:val="false"/>
                <w:color w:val="000000"/>
                <w:sz w:val="20"/>
              </w:rPr>
              <w:t>
Батыс Қазақстан – 3,</w:t>
            </w:r>
          </w:p>
          <w:p>
            <w:pPr>
              <w:spacing w:after="20"/>
              <w:ind w:left="20"/>
              <w:jc w:val="both"/>
            </w:pPr>
            <w:r>
              <w:rPr>
                <w:rFonts w:ascii="Times New Roman"/>
                <w:b w:val="false"/>
                <w:i w:val="false"/>
                <w:color w:val="000000"/>
                <w:sz w:val="20"/>
              </w:rPr>
              <w:t>
Қарағанды – 3,</w:t>
            </w:r>
          </w:p>
          <w:p>
            <w:pPr>
              <w:spacing w:after="20"/>
              <w:ind w:left="20"/>
              <w:jc w:val="both"/>
            </w:pPr>
            <w:r>
              <w:rPr>
                <w:rFonts w:ascii="Times New Roman"/>
                <w:b w:val="false"/>
                <w:i w:val="false"/>
                <w:color w:val="000000"/>
                <w:sz w:val="20"/>
              </w:rPr>
              <w:t>
Қостанай – 3,</w:t>
            </w:r>
          </w:p>
          <w:p>
            <w:pPr>
              <w:spacing w:after="20"/>
              <w:ind w:left="20"/>
              <w:jc w:val="both"/>
            </w:pPr>
            <w:r>
              <w:rPr>
                <w:rFonts w:ascii="Times New Roman"/>
                <w:b w:val="false"/>
                <w:i w:val="false"/>
                <w:color w:val="000000"/>
                <w:sz w:val="20"/>
              </w:rPr>
              <w:t>
Қызылорда –5,</w:t>
            </w:r>
          </w:p>
          <w:p>
            <w:pPr>
              <w:spacing w:after="20"/>
              <w:ind w:left="20"/>
              <w:jc w:val="both"/>
            </w:pPr>
            <w:r>
              <w:rPr>
                <w:rFonts w:ascii="Times New Roman"/>
                <w:b w:val="false"/>
                <w:i w:val="false"/>
                <w:color w:val="000000"/>
                <w:sz w:val="20"/>
              </w:rPr>
              <w:t>
Маңғыстау – 3,</w:t>
            </w:r>
          </w:p>
          <w:p>
            <w:pPr>
              <w:spacing w:after="20"/>
              <w:ind w:left="20"/>
              <w:jc w:val="both"/>
            </w:pPr>
            <w:r>
              <w:rPr>
                <w:rFonts w:ascii="Times New Roman"/>
                <w:b w:val="false"/>
                <w:i w:val="false"/>
                <w:color w:val="000000"/>
                <w:sz w:val="20"/>
              </w:rPr>
              <w:t>
Павлодар – 3,</w:t>
            </w:r>
          </w:p>
          <w:p>
            <w:pPr>
              <w:spacing w:after="20"/>
              <w:ind w:left="20"/>
              <w:jc w:val="both"/>
            </w:pPr>
            <w:r>
              <w:rPr>
                <w:rFonts w:ascii="Times New Roman"/>
                <w:b w:val="false"/>
                <w:i w:val="false"/>
                <w:color w:val="000000"/>
                <w:sz w:val="20"/>
              </w:rPr>
              <w:t>
Солтүстік Қазақстан – 3,</w:t>
            </w:r>
          </w:p>
          <w:p>
            <w:pPr>
              <w:spacing w:after="20"/>
              <w:ind w:left="20"/>
              <w:jc w:val="both"/>
            </w:pPr>
            <w:r>
              <w:rPr>
                <w:rFonts w:ascii="Times New Roman"/>
                <w:b w:val="false"/>
                <w:i w:val="false"/>
                <w:color w:val="000000"/>
                <w:sz w:val="20"/>
              </w:rPr>
              <w:t>
Түркістан- 3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Ұйықтауға арналған қап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–6,</w:t>
            </w:r>
          </w:p>
          <w:p>
            <w:pPr>
              <w:spacing w:after="20"/>
              <w:ind w:left="20"/>
              <w:jc w:val="both"/>
            </w:pPr>
            <w:r>
              <w:rPr>
                <w:rFonts w:ascii="Times New Roman"/>
                <w:b w:val="false"/>
                <w:i w:val="false"/>
                <w:color w:val="000000"/>
                <w:sz w:val="20"/>
              </w:rPr>
              <w:t>
Ақтөбе – 5,</w:t>
            </w:r>
          </w:p>
          <w:p>
            <w:pPr>
              <w:spacing w:after="20"/>
              <w:ind w:left="20"/>
              <w:jc w:val="both"/>
            </w:pPr>
            <w:r>
              <w:rPr>
                <w:rFonts w:ascii="Times New Roman"/>
                <w:b w:val="false"/>
                <w:i w:val="false"/>
                <w:color w:val="000000"/>
                <w:sz w:val="20"/>
              </w:rPr>
              <w:t>
Алматы – 24,</w:t>
            </w:r>
          </w:p>
          <w:p>
            <w:pPr>
              <w:spacing w:after="20"/>
              <w:ind w:left="20"/>
              <w:jc w:val="both"/>
            </w:pPr>
            <w:r>
              <w:rPr>
                <w:rFonts w:ascii="Times New Roman"/>
                <w:b w:val="false"/>
                <w:i w:val="false"/>
                <w:color w:val="000000"/>
                <w:sz w:val="20"/>
              </w:rPr>
              <w:t>
Атырау – 3,</w:t>
            </w:r>
          </w:p>
          <w:p>
            <w:pPr>
              <w:spacing w:after="20"/>
              <w:ind w:left="20"/>
              <w:jc w:val="both"/>
            </w:pPr>
            <w:r>
              <w:rPr>
                <w:rFonts w:ascii="Times New Roman"/>
                <w:b w:val="false"/>
                <w:i w:val="false"/>
                <w:color w:val="000000"/>
                <w:sz w:val="20"/>
              </w:rPr>
              <w:t>
Шығыс Қазақстан – 70,</w:t>
            </w:r>
          </w:p>
          <w:p>
            <w:pPr>
              <w:spacing w:after="20"/>
              <w:ind w:left="20"/>
              <w:jc w:val="both"/>
            </w:pPr>
            <w:r>
              <w:rPr>
                <w:rFonts w:ascii="Times New Roman"/>
                <w:b w:val="false"/>
                <w:i w:val="false"/>
                <w:color w:val="000000"/>
                <w:sz w:val="20"/>
              </w:rPr>
              <w:t>
Жамбыл - 22,</w:t>
            </w:r>
          </w:p>
          <w:p>
            <w:pPr>
              <w:spacing w:after="20"/>
              <w:ind w:left="20"/>
              <w:jc w:val="both"/>
            </w:pPr>
            <w:r>
              <w:rPr>
                <w:rFonts w:ascii="Times New Roman"/>
                <w:b w:val="false"/>
                <w:i w:val="false"/>
                <w:color w:val="000000"/>
                <w:sz w:val="20"/>
              </w:rPr>
              <w:t>
Батыс Қазақстан – 6,</w:t>
            </w:r>
          </w:p>
          <w:p>
            <w:pPr>
              <w:spacing w:after="20"/>
              <w:ind w:left="20"/>
              <w:jc w:val="both"/>
            </w:pPr>
            <w:r>
              <w:rPr>
                <w:rFonts w:ascii="Times New Roman"/>
                <w:b w:val="false"/>
                <w:i w:val="false"/>
                <w:color w:val="000000"/>
                <w:sz w:val="20"/>
              </w:rPr>
              <w:t>
Қарағанды – 6,</w:t>
            </w:r>
          </w:p>
          <w:p>
            <w:pPr>
              <w:spacing w:after="20"/>
              <w:ind w:left="20"/>
              <w:jc w:val="both"/>
            </w:pPr>
            <w:r>
              <w:rPr>
                <w:rFonts w:ascii="Times New Roman"/>
                <w:b w:val="false"/>
                <w:i w:val="false"/>
                <w:color w:val="000000"/>
                <w:sz w:val="20"/>
              </w:rPr>
              <w:t>
Қостанай – 6,</w:t>
            </w:r>
          </w:p>
          <w:p>
            <w:pPr>
              <w:spacing w:after="20"/>
              <w:ind w:left="20"/>
              <w:jc w:val="both"/>
            </w:pPr>
            <w:r>
              <w:rPr>
                <w:rFonts w:ascii="Times New Roman"/>
                <w:b w:val="false"/>
                <w:i w:val="false"/>
                <w:color w:val="000000"/>
                <w:sz w:val="20"/>
              </w:rPr>
              <w:t>
Қызылорда – 10,</w:t>
            </w:r>
          </w:p>
          <w:p>
            <w:pPr>
              <w:spacing w:after="20"/>
              <w:ind w:left="20"/>
              <w:jc w:val="both"/>
            </w:pPr>
            <w:r>
              <w:rPr>
                <w:rFonts w:ascii="Times New Roman"/>
                <w:b w:val="false"/>
                <w:i w:val="false"/>
                <w:color w:val="000000"/>
                <w:sz w:val="20"/>
              </w:rPr>
              <w:t>
Маңғыстау – 5,</w:t>
            </w:r>
          </w:p>
          <w:p>
            <w:pPr>
              <w:spacing w:after="20"/>
              <w:ind w:left="20"/>
              <w:jc w:val="both"/>
            </w:pPr>
            <w:r>
              <w:rPr>
                <w:rFonts w:ascii="Times New Roman"/>
                <w:b w:val="false"/>
                <w:i w:val="false"/>
                <w:color w:val="000000"/>
                <w:sz w:val="20"/>
              </w:rPr>
              <w:t>
Павлодар – 6,</w:t>
            </w:r>
          </w:p>
          <w:p>
            <w:pPr>
              <w:spacing w:after="20"/>
              <w:ind w:left="20"/>
              <w:jc w:val="both"/>
            </w:pPr>
            <w:r>
              <w:rPr>
                <w:rFonts w:ascii="Times New Roman"/>
                <w:b w:val="false"/>
                <w:i w:val="false"/>
                <w:color w:val="000000"/>
                <w:sz w:val="20"/>
              </w:rPr>
              <w:t>
Солтүстік Қазақстан – 6,</w:t>
            </w:r>
          </w:p>
          <w:p>
            <w:pPr>
              <w:spacing w:after="20"/>
              <w:ind w:left="20"/>
              <w:jc w:val="both"/>
            </w:pPr>
            <w:r>
              <w:rPr>
                <w:rFonts w:ascii="Times New Roman"/>
                <w:b w:val="false"/>
                <w:i w:val="false"/>
                <w:color w:val="000000"/>
                <w:sz w:val="20"/>
              </w:rPr>
              <w:t>
Түркістан- 5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Каремат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–6,</w:t>
            </w:r>
          </w:p>
          <w:p>
            <w:pPr>
              <w:spacing w:after="20"/>
              <w:ind w:left="20"/>
              <w:jc w:val="both"/>
            </w:pPr>
            <w:r>
              <w:rPr>
                <w:rFonts w:ascii="Times New Roman"/>
                <w:b w:val="false"/>
                <w:i w:val="false"/>
                <w:color w:val="000000"/>
                <w:sz w:val="20"/>
              </w:rPr>
              <w:t>
Ақтөбе – 5,</w:t>
            </w:r>
          </w:p>
          <w:p>
            <w:pPr>
              <w:spacing w:after="20"/>
              <w:ind w:left="20"/>
              <w:jc w:val="both"/>
            </w:pPr>
            <w:r>
              <w:rPr>
                <w:rFonts w:ascii="Times New Roman"/>
                <w:b w:val="false"/>
                <w:i w:val="false"/>
                <w:color w:val="000000"/>
                <w:sz w:val="20"/>
              </w:rPr>
              <w:t>
Алматы – 24,</w:t>
            </w:r>
          </w:p>
          <w:p>
            <w:pPr>
              <w:spacing w:after="20"/>
              <w:ind w:left="20"/>
              <w:jc w:val="both"/>
            </w:pPr>
            <w:r>
              <w:rPr>
                <w:rFonts w:ascii="Times New Roman"/>
                <w:b w:val="false"/>
                <w:i w:val="false"/>
                <w:color w:val="000000"/>
                <w:sz w:val="20"/>
              </w:rPr>
              <w:t>
Атырау – 3,</w:t>
            </w:r>
          </w:p>
          <w:p>
            <w:pPr>
              <w:spacing w:after="20"/>
              <w:ind w:left="20"/>
              <w:jc w:val="both"/>
            </w:pPr>
            <w:r>
              <w:rPr>
                <w:rFonts w:ascii="Times New Roman"/>
                <w:b w:val="false"/>
                <w:i w:val="false"/>
                <w:color w:val="000000"/>
                <w:sz w:val="20"/>
              </w:rPr>
              <w:t>
Шығыс Қазақстан – 70,</w:t>
            </w:r>
          </w:p>
          <w:p>
            <w:pPr>
              <w:spacing w:after="20"/>
              <w:ind w:left="20"/>
              <w:jc w:val="both"/>
            </w:pPr>
            <w:r>
              <w:rPr>
                <w:rFonts w:ascii="Times New Roman"/>
                <w:b w:val="false"/>
                <w:i w:val="false"/>
                <w:color w:val="000000"/>
                <w:sz w:val="20"/>
              </w:rPr>
              <w:t>
Жамбыл - 22,</w:t>
            </w:r>
          </w:p>
          <w:p>
            <w:pPr>
              <w:spacing w:after="20"/>
              <w:ind w:left="20"/>
              <w:jc w:val="both"/>
            </w:pPr>
            <w:r>
              <w:rPr>
                <w:rFonts w:ascii="Times New Roman"/>
                <w:b w:val="false"/>
                <w:i w:val="false"/>
                <w:color w:val="000000"/>
                <w:sz w:val="20"/>
              </w:rPr>
              <w:t>
Батыс Қазақстан – 6,</w:t>
            </w:r>
          </w:p>
          <w:p>
            <w:pPr>
              <w:spacing w:after="20"/>
              <w:ind w:left="20"/>
              <w:jc w:val="both"/>
            </w:pPr>
            <w:r>
              <w:rPr>
                <w:rFonts w:ascii="Times New Roman"/>
                <w:b w:val="false"/>
                <w:i w:val="false"/>
                <w:color w:val="000000"/>
                <w:sz w:val="20"/>
              </w:rPr>
              <w:t>
Қарағанды – 6,</w:t>
            </w:r>
          </w:p>
          <w:p>
            <w:pPr>
              <w:spacing w:after="20"/>
              <w:ind w:left="20"/>
              <w:jc w:val="both"/>
            </w:pPr>
            <w:r>
              <w:rPr>
                <w:rFonts w:ascii="Times New Roman"/>
                <w:b w:val="false"/>
                <w:i w:val="false"/>
                <w:color w:val="000000"/>
                <w:sz w:val="20"/>
              </w:rPr>
              <w:t>
Қостанай – 6,</w:t>
            </w:r>
          </w:p>
          <w:p>
            <w:pPr>
              <w:spacing w:after="20"/>
              <w:ind w:left="20"/>
              <w:jc w:val="both"/>
            </w:pPr>
            <w:r>
              <w:rPr>
                <w:rFonts w:ascii="Times New Roman"/>
                <w:b w:val="false"/>
                <w:i w:val="false"/>
                <w:color w:val="000000"/>
                <w:sz w:val="20"/>
              </w:rPr>
              <w:t>
Қызылорда – 10,</w:t>
            </w:r>
          </w:p>
          <w:p>
            <w:pPr>
              <w:spacing w:after="20"/>
              <w:ind w:left="20"/>
              <w:jc w:val="both"/>
            </w:pPr>
            <w:r>
              <w:rPr>
                <w:rFonts w:ascii="Times New Roman"/>
                <w:b w:val="false"/>
                <w:i w:val="false"/>
                <w:color w:val="000000"/>
                <w:sz w:val="20"/>
              </w:rPr>
              <w:t>
Маңғыстау – 5,</w:t>
            </w:r>
          </w:p>
          <w:p>
            <w:pPr>
              <w:spacing w:after="20"/>
              <w:ind w:left="20"/>
              <w:jc w:val="both"/>
            </w:pPr>
            <w:r>
              <w:rPr>
                <w:rFonts w:ascii="Times New Roman"/>
                <w:b w:val="false"/>
                <w:i w:val="false"/>
                <w:color w:val="000000"/>
                <w:sz w:val="20"/>
              </w:rPr>
              <w:t>
Павлодар – 6,</w:t>
            </w:r>
          </w:p>
          <w:p>
            <w:pPr>
              <w:spacing w:after="20"/>
              <w:ind w:left="20"/>
              <w:jc w:val="both"/>
            </w:pPr>
            <w:r>
              <w:rPr>
                <w:rFonts w:ascii="Times New Roman"/>
                <w:b w:val="false"/>
                <w:i w:val="false"/>
                <w:color w:val="000000"/>
                <w:sz w:val="20"/>
              </w:rPr>
              <w:t>
Солтүстік Қазақстан – 6,</w:t>
            </w:r>
          </w:p>
          <w:p>
            <w:pPr>
              <w:spacing w:after="20"/>
              <w:ind w:left="20"/>
              <w:jc w:val="both"/>
            </w:pPr>
            <w:r>
              <w:rPr>
                <w:rFonts w:ascii="Times New Roman"/>
                <w:b w:val="false"/>
                <w:i w:val="false"/>
                <w:color w:val="000000"/>
                <w:sz w:val="20"/>
              </w:rPr>
              <w:t>
Түркістан- 5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–6,</w:t>
            </w:r>
          </w:p>
          <w:p>
            <w:pPr>
              <w:spacing w:after="20"/>
              <w:ind w:left="20"/>
              <w:jc w:val="both"/>
            </w:pPr>
            <w:r>
              <w:rPr>
                <w:rFonts w:ascii="Times New Roman"/>
                <w:b w:val="false"/>
                <w:i w:val="false"/>
                <w:color w:val="000000"/>
                <w:sz w:val="20"/>
              </w:rPr>
              <w:t>
Ақтөбе – 5,</w:t>
            </w:r>
          </w:p>
          <w:p>
            <w:pPr>
              <w:spacing w:after="20"/>
              <w:ind w:left="20"/>
              <w:jc w:val="both"/>
            </w:pPr>
            <w:r>
              <w:rPr>
                <w:rFonts w:ascii="Times New Roman"/>
                <w:b w:val="false"/>
                <w:i w:val="false"/>
                <w:color w:val="000000"/>
                <w:sz w:val="20"/>
              </w:rPr>
              <w:t>
Алматы – 24,</w:t>
            </w:r>
          </w:p>
          <w:p>
            <w:pPr>
              <w:spacing w:after="20"/>
              <w:ind w:left="20"/>
              <w:jc w:val="both"/>
            </w:pPr>
            <w:r>
              <w:rPr>
                <w:rFonts w:ascii="Times New Roman"/>
                <w:b w:val="false"/>
                <w:i w:val="false"/>
                <w:color w:val="000000"/>
                <w:sz w:val="20"/>
              </w:rPr>
              <w:t>
Атырау – 3,</w:t>
            </w:r>
          </w:p>
          <w:p>
            <w:pPr>
              <w:spacing w:after="20"/>
              <w:ind w:left="20"/>
              <w:jc w:val="both"/>
            </w:pPr>
            <w:r>
              <w:rPr>
                <w:rFonts w:ascii="Times New Roman"/>
                <w:b w:val="false"/>
                <w:i w:val="false"/>
                <w:color w:val="000000"/>
                <w:sz w:val="20"/>
              </w:rPr>
              <w:t>
Шығыс Қазақстан – 70,</w:t>
            </w:r>
          </w:p>
          <w:p>
            <w:pPr>
              <w:spacing w:after="20"/>
              <w:ind w:left="20"/>
              <w:jc w:val="both"/>
            </w:pPr>
            <w:r>
              <w:rPr>
                <w:rFonts w:ascii="Times New Roman"/>
                <w:b w:val="false"/>
                <w:i w:val="false"/>
                <w:color w:val="000000"/>
                <w:sz w:val="20"/>
              </w:rPr>
              <w:t>
Жамбыл - 22,</w:t>
            </w:r>
          </w:p>
          <w:p>
            <w:pPr>
              <w:spacing w:after="20"/>
              <w:ind w:left="20"/>
              <w:jc w:val="both"/>
            </w:pPr>
            <w:r>
              <w:rPr>
                <w:rFonts w:ascii="Times New Roman"/>
                <w:b w:val="false"/>
                <w:i w:val="false"/>
                <w:color w:val="000000"/>
                <w:sz w:val="20"/>
              </w:rPr>
              <w:t>
Батыс Қазақстан – 6,</w:t>
            </w:r>
          </w:p>
          <w:p>
            <w:pPr>
              <w:spacing w:after="20"/>
              <w:ind w:left="20"/>
              <w:jc w:val="both"/>
            </w:pPr>
            <w:r>
              <w:rPr>
                <w:rFonts w:ascii="Times New Roman"/>
                <w:b w:val="false"/>
                <w:i w:val="false"/>
                <w:color w:val="000000"/>
                <w:sz w:val="20"/>
              </w:rPr>
              <w:t>
Қарағанды – 6,</w:t>
            </w:r>
          </w:p>
          <w:p>
            <w:pPr>
              <w:spacing w:after="20"/>
              <w:ind w:left="20"/>
              <w:jc w:val="both"/>
            </w:pPr>
            <w:r>
              <w:rPr>
                <w:rFonts w:ascii="Times New Roman"/>
                <w:b w:val="false"/>
                <w:i w:val="false"/>
                <w:color w:val="000000"/>
                <w:sz w:val="20"/>
              </w:rPr>
              <w:t>
Қостанай – 6,</w:t>
            </w:r>
          </w:p>
          <w:p>
            <w:pPr>
              <w:spacing w:after="20"/>
              <w:ind w:left="20"/>
              <w:jc w:val="both"/>
            </w:pPr>
            <w:r>
              <w:rPr>
                <w:rFonts w:ascii="Times New Roman"/>
                <w:b w:val="false"/>
                <w:i w:val="false"/>
                <w:color w:val="000000"/>
                <w:sz w:val="20"/>
              </w:rPr>
              <w:t>
Қызылорда – 10,</w:t>
            </w:r>
          </w:p>
          <w:p>
            <w:pPr>
              <w:spacing w:after="20"/>
              <w:ind w:left="20"/>
              <w:jc w:val="both"/>
            </w:pPr>
            <w:r>
              <w:rPr>
                <w:rFonts w:ascii="Times New Roman"/>
                <w:b w:val="false"/>
                <w:i w:val="false"/>
                <w:color w:val="000000"/>
                <w:sz w:val="20"/>
              </w:rPr>
              <w:t>
Маңғыстау – 5,</w:t>
            </w:r>
          </w:p>
          <w:p>
            <w:pPr>
              <w:spacing w:after="20"/>
              <w:ind w:left="20"/>
              <w:jc w:val="both"/>
            </w:pPr>
            <w:r>
              <w:rPr>
                <w:rFonts w:ascii="Times New Roman"/>
                <w:b w:val="false"/>
                <w:i w:val="false"/>
                <w:color w:val="000000"/>
                <w:sz w:val="20"/>
              </w:rPr>
              <w:t>
Павлодар – 6,</w:t>
            </w:r>
          </w:p>
          <w:p>
            <w:pPr>
              <w:spacing w:after="20"/>
              <w:ind w:left="20"/>
              <w:jc w:val="both"/>
            </w:pPr>
            <w:r>
              <w:rPr>
                <w:rFonts w:ascii="Times New Roman"/>
                <w:b w:val="false"/>
                <w:i w:val="false"/>
                <w:color w:val="000000"/>
                <w:sz w:val="20"/>
              </w:rPr>
              <w:t>
Солтүстік Қазақстан – 6,</w:t>
            </w:r>
          </w:p>
          <w:p>
            <w:pPr>
              <w:spacing w:after="20"/>
              <w:ind w:left="20"/>
              <w:jc w:val="both"/>
            </w:pPr>
            <w:r>
              <w:rPr>
                <w:rFonts w:ascii="Times New Roman"/>
                <w:b w:val="false"/>
                <w:i w:val="false"/>
                <w:color w:val="000000"/>
                <w:sz w:val="20"/>
              </w:rPr>
              <w:t>
Түркістан- 5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–6,</w:t>
            </w:r>
          </w:p>
          <w:p>
            <w:pPr>
              <w:spacing w:after="20"/>
              <w:ind w:left="20"/>
              <w:jc w:val="both"/>
            </w:pPr>
            <w:r>
              <w:rPr>
                <w:rFonts w:ascii="Times New Roman"/>
                <w:b w:val="false"/>
                <w:i w:val="false"/>
                <w:color w:val="000000"/>
                <w:sz w:val="20"/>
              </w:rPr>
              <w:t>
Ақтөбе – 5,</w:t>
            </w:r>
          </w:p>
          <w:p>
            <w:pPr>
              <w:spacing w:after="20"/>
              <w:ind w:left="20"/>
              <w:jc w:val="both"/>
            </w:pPr>
            <w:r>
              <w:rPr>
                <w:rFonts w:ascii="Times New Roman"/>
                <w:b w:val="false"/>
                <w:i w:val="false"/>
                <w:color w:val="000000"/>
                <w:sz w:val="20"/>
              </w:rPr>
              <w:t>
Алматы – 24,</w:t>
            </w:r>
          </w:p>
          <w:p>
            <w:pPr>
              <w:spacing w:after="20"/>
              <w:ind w:left="20"/>
              <w:jc w:val="both"/>
            </w:pPr>
            <w:r>
              <w:rPr>
                <w:rFonts w:ascii="Times New Roman"/>
                <w:b w:val="false"/>
                <w:i w:val="false"/>
                <w:color w:val="000000"/>
                <w:sz w:val="20"/>
              </w:rPr>
              <w:t>
Атырау – 3,</w:t>
            </w:r>
          </w:p>
          <w:p>
            <w:pPr>
              <w:spacing w:after="20"/>
              <w:ind w:left="20"/>
              <w:jc w:val="both"/>
            </w:pPr>
            <w:r>
              <w:rPr>
                <w:rFonts w:ascii="Times New Roman"/>
                <w:b w:val="false"/>
                <w:i w:val="false"/>
                <w:color w:val="000000"/>
                <w:sz w:val="20"/>
              </w:rPr>
              <w:t>
Шығыс Қазақстан – 70,</w:t>
            </w:r>
          </w:p>
          <w:p>
            <w:pPr>
              <w:spacing w:after="20"/>
              <w:ind w:left="20"/>
              <w:jc w:val="both"/>
            </w:pPr>
            <w:r>
              <w:rPr>
                <w:rFonts w:ascii="Times New Roman"/>
                <w:b w:val="false"/>
                <w:i w:val="false"/>
                <w:color w:val="000000"/>
                <w:sz w:val="20"/>
              </w:rPr>
              <w:t>
Жамбыл - 22,</w:t>
            </w:r>
          </w:p>
          <w:p>
            <w:pPr>
              <w:spacing w:after="20"/>
              <w:ind w:left="20"/>
              <w:jc w:val="both"/>
            </w:pPr>
            <w:r>
              <w:rPr>
                <w:rFonts w:ascii="Times New Roman"/>
                <w:b w:val="false"/>
                <w:i w:val="false"/>
                <w:color w:val="000000"/>
                <w:sz w:val="20"/>
              </w:rPr>
              <w:t>
Батыс Қазақстан – 6,</w:t>
            </w:r>
          </w:p>
          <w:p>
            <w:pPr>
              <w:spacing w:after="20"/>
              <w:ind w:left="20"/>
              <w:jc w:val="both"/>
            </w:pPr>
            <w:r>
              <w:rPr>
                <w:rFonts w:ascii="Times New Roman"/>
                <w:b w:val="false"/>
                <w:i w:val="false"/>
                <w:color w:val="000000"/>
                <w:sz w:val="20"/>
              </w:rPr>
              <w:t>
Қарағанды – 6,</w:t>
            </w:r>
          </w:p>
          <w:p>
            <w:pPr>
              <w:spacing w:after="20"/>
              <w:ind w:left="20"/>
              <w:jc w:val="both"/>
            </w:pPr>
            <w:r>
              <w:rPr>
                <w:rFonts w:ascii="Times New Roman"/>
                <w:b w:val="false"/>
                <w:i w:val="false"/>
                <w:color w:val="000000"/>
                <w:sz w:val="20"/>
              </w:rPr>
              <w:t>
Қостанай – 6,</w:t>
            </w:r>
          </w:p>
          <w:p>
            <w:pPr>
              <w:spacing w:after="20"/>
              <w:ind w:left="20"/>
              <w:jc w:val="both"/>
            </w:pPr>
            <w:r>
              <w:rPr>
                <w:rFonts w:ascii="Times New Roman"/>
                <w:b w:val="false"/>
                <w:i w:val="false"/>
                <w:color w:val="000000"/>
                <w:sz w:val="20"/>
              </w:rPr>
              <w:t>
Қызылорда – 10,</w:t>
            </w:r>
          </w:p>
          <w:p>
            <w:pPr>
              <w:spacing w:after="20"/>
              <w:ind w:left="20"/>
              <w:jc w:val="both"/>
            </w:pPr>
            <w:r>
              <w:rPr>
                <w:rFonts w:ascii="Times New Roman"/>
                <w:b w:val="false"/>
                <w:i w:val="false"/>
                <w:color w:val="000000"/>
                <w:sz w:val="20"/>
              </w:rPr>
              <w:t>
Маңғыстау – 5,</w:t>
            </w:r>
          </w:p>
          <w:p>
            <w:pPr>
              <w:spacing w:after="20"/>
              <w:ind w:left="20"/>
              <w:jc w:val="both"/>
            </w:pPr>
            <w:r>
              <w:rPr>
                <w:rFonts w:ascii="Times New Roman"/>
                <w:b w:val="false"/>
                <w:i w:val="false"/>
                <w:color w:val="000000"/>
                <w:sz w:val="20"/>
              </w:rPr>
              <w:t>
Павлодар – 6,</w:t>
            </w:r>
          </w:p>
          <w:p>
            <w:pPr>
              <w:spacing w:after="20"/>
              <w:ind w:left="20"/>
              <w:jc w:val="both"/>
            </w:pPr>
            <w:r>
              <w:rPr>
                <w:rFonts w:ascii="Times New Roman"/>
                <w:b w:val="false"/>
                <w:i w:val="false"/>
                <w:color w:val="000000"/>
                <w:sz w:val="20"/>
              </w:rPr>
              <w:t>
Солтүстік Қазақстан – 6,</w:t>
            </w:r>
          </w:p>
          <w:p>
            <w:pPr>
              <w:spacing w:after="20"/>
              <w:ind w:left="20"/>
              <w:jc w:val="both"/>
            </w:pPr>
            <w:r>
              <w:rPr>
                <w:rFonts w:ascii="Times New Roman"/>
                <w:b w:val="false"/>
                <w:i w:val="false"/>
                <w:color w:val="000000"/>
                <w:sz w:val="20"/>
              </w:rPr>
              <w:t>
Түркістан- 5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электростанция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–1,</w:t>
            </w:r>
          </w:p>
          <w:p>
            <w:pPr>
              <w:spacing w:after="20"/>
              <w:ind w:left="20"/>
              <w:jc w:val="both"/>
            </w:pPr>
            <w:r>
              <w:rPr>
                <w:rFonts w:ascii="Times New Roman"/>
                <w:b w:val="false"/>
                <w:i w:val="false"/>
                <w:color w:val="000000"/>
                <w:sz w:val="20"/>
              </w:rPr>
              <w:t>
Ақтөбе – 1,</w:t>
            </w:r>
          </w:p>
          <w:p>
            <w:pPr>
              <w:spacing w:after="20"/>
              <w:ind w:left="20"/>
              <w:jc w:val="both"/>
            </w:pPr>
            <w:r>
              <w:rPr>
                <w:rFonts w:ascii="Times New Roman"/>
                <w:b w:val="false"/>
                <w:i w:val="false"/>
                <w:color w:val="000000"/>
                <w:sz w:val="20"/>
              </w:rPr>
              <w:t>
Алматы – 1,</w:t>
            </w:r>
          </w:p>
          <w:p>
            <w:pPr>
              <w:spacing w:after="20"/>
              <w:ind w:left="20"/>
              <w:jc w:val="both"/>
            </w:pPr>
            <w:r>
              <w:rPr>
                <w:rFonts w:ascii="Times New Roman"/>
                <w:b w:val="false"/>
                <w:i w:val="false"/>
                <w:color w:val="000000"/>
                <w:sz w:val="20"/>
              </w:rPr>
              <w:t>
Атырау – 1,</w:t>
            </w:r>
          </w:p>
          <w:p>
            <w:pPr>
              <w:spacing w:after="20"/>
              <w:ind w:left="20"/>
              <w:jc w:val="both"/>
            </w:pPr>
            <w:r>
              <w:rPr>
                <w:rFonts w:ascii="Times New Roman"/>
                <w:b w:val="false"/>
                <w:i w:val="false"/>
                <w:color w:val="000000"/>
                <w:sz w:val="20"/>
              </w:rPr>
              <w:t>
Шығыс Қазақстан – 1,</w:t>
            </w:r>
          </w:p>
          <w:p>
            <w:pPr>
              <w:spacing w:after="20"/>
              <w:ind w:left="20"/>
              <w:jc w:val="both"/>
            </w:pPr>
            <w:r>
              <w:rPr>
                <w:rFonts w:ascii="Times New Roman"/>
                <w:b w:val="false"/>
                <w:i w:val="false"/>
                <w:color w:val="000000"/>
                <w:sz w:val="20"/>
              </w:rPr>
              <w:t>
Жамбыл - 1,</w:t>
            </w:r>
          </w:p>
          <w:p>
            <w:pPr>
              <w:spacing w:after="20"/>
              <w:ind w:left="20"/>
              <w:jc w:val="both"/>
            </w:pPr>
            <w:r>
              <w:rPr>
                <w:rFonts w:ascii="Times New Roman"/>
                <w:b w:val="false"/>
                <w:i w:val="false"/>
                <w:color w:val="000000"/>
                <w:sz w:val="20"/>
              </w:rPr>
              <w:t>
Батыс Қазақстан – 1,</w:t>
            </w:r>
          </w:p>
          <w:p>
            <w:pPr>
              <w:spacing w:after="20"/>
              <w:ind w:left="20"/>
              <w:jc w:val="both"/>
            </w:pPr>
            <w:r>
              <w:rPr>
                <w:rFonts w:ascii="Times New Roman"/>
                <w:b w:val="false"/>
                <w:i w:val="false"/>
                <w:color w:val="000000"/>
                <w:sz w:val="20"/>
              </w:rPr>
              <w:t>
Қарағанды – 1,</w:t>
            </w:r>
          </w:p>
          <w:p>
            <w:pPr>
              <w:spacing w:after="20"/>
              <w:ind w:left="20"/>
              <w:jc w:val="both"/>
            </w:pPr>
            <w:r>
              <w:rPr>
                <w:rFonts w:ascii="Times New Roman"/>
                <w:b w:val="false"/>
                <w:i w:val="false"/>
                <w:color w:val="000000"/>
                <w:sz w:val="20"/>
              </w:rPr>
              <w:t>
Қостанай – 1,</w:t>
            </w:r>
          </w:p>
          <w:p>
            <w:pPr>
              <w:spacing w:after="20"/>
              <w:ind w:left="20"/>
              <w:jc w:val="both"/>
            </w:pPr>
            <w:r>
              <w:rPr>
                <w:rFonts w:ascii="Times New Roman"/>
                <w:b w:val="false"/>
                <w:i w:val="false"/>
                <w:color w:val="000000"/>
                <w:sz w:val="20"/>
              </w:rPr>
              <w:t>
Қызылорда – 1,</w:t>
            </w:r>
          </w:p>
          <w:p>
            <w:pPr>
              <w:spacing w:after="20"/>
              <w:ind w:left="20"/>
              <w:jc w:val="both"/>
            </w:pPr>
            <w:r>
              <w:rPr>
                <w:rFonts w:ascii="Times New Roman"/>
                <w:b w:val="false"/>
                <w:i w:val="false"/>
                <w:color w:val="000000"/>
                <w:sz w:val="20"/>
              </w:rPr>
              <w:t>
Маңғыстау – 1,</w:t>
            </w:r>
          </w:p>
          <w:p>
            <w:pPr>
              <w:spacing w:after="20"/>
              <w:ind w:left="20"/>
              <w:jc w:val="both"/>
            </w:pPr>
            <w:r>
              <w:rPr>
                <w:rFonts w:ascii="Times New Roman"/>
                <w:b w:val="false"/>
                <w:i w:val="false"/>
                <w:color w:val="000000"/>
                <w:sz w:val="20"/>
              </w:rPr>
              <w:t>
Павлодар – 1,</w:t>
            </w:r>
          </w:p>
          <w:p>
            <w:pPr>
              <w:spacing w:after="20"/>
              <w:ind w:left="20"/>
              <w:jc w:val="both"/>
            </w:pPr>
            <w:r>
              <w:rPr>
                <w:rFonts w:ascii="Times New Roman"/>
                <w:b w:val="false"/>
                <w:i w:val="false"/>
                <w:color w:val="000000"/>
                <w:sz w:val="20"/>
              </w:rPr>
              <w:t>
Солтүстік Қазақстан – 1,</w:t>
            </w:r>
          </w:p>
          <w:p>
            <w:pPr>
              <w:spacing w:after="20"/>
              <w:ind w:left="20"/>
              <w:jc w:val="both"/>
            </w:pPr>
            <w:r>
              <w:rPr>
                <w:rFonts w:ascii="Times New Roman"/>
                <w:b w:val="false"/>
                <w:i w:val="false"/>
                <w:color w:val="000000"/>
                <w:sz w:val="20"/>
              </w:rPr>
              <w:t>
Түркістан- 1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–3,</w:t>
            </w:r>
          </w:p>
          <w:p>
            <w:pPr>
              <w:spacing w:after="20"/>
              <w:ind w:left="20"/>
              <w:jc w:val="both"/>
            </w:pPr>
            <w:r>
              <w:rPr>
                <w:rFonts w:ascii="Times New Roman"/>
                <w:b w:val="false"/>
                <w:i w:val="false"/>
                <w:color w:val="000000"/>
                <w:sz w:val="20"/>
              </w:rPr>
              <w:t>
Ақтөбе – 3,</w:t>
            </w:r>
          </w:p>
          <w:p>
            <w:pPr>
              <w:spacing w:after="20"/>
              <w:ind w:left="20"/>
              <w:jc w:val="both"/>
            </w:pPr>
            <w:r>
              <w:rPr>
                <w:rFonts w:ascii="Times New Roman"/>
                <w:b w:val="false"/>
                <w:i w:val="false"/>
                <w:color w:val="000000"/>
                <w:sz w:val="20"/>
              </w:rPr>
              <w:t>
Алматы – 13,</w:t>
            </w:r>
          </w:p>
          <w:p>
            <w:pPr>
              <w:spacing w:after="20"/>
              <w:ind w:left="20"/>
              <w:jc w:val="both"/>
            </w:pPr>
            <w:r>
              <w:rPr>
                <w:rFonts w:ascii="Times New Roman"/>
                <w:b w:val="false"/>
                <w:i w:val="false"/>
                <w:color w:val="000000"/>
                <w:sz w:val="20"/>
              </w:rPr>
              <w:t>
Атырау – 3,</w:t>
            </w:r>
          </w:p>
          <w:p>
            <w:pPr>
              <w:spacing w:after="20"/>
              <w:ind w:left="20"/>
              <w:jc w:val="both"/>
            </w:pPr>
            <w:r>
              <w:rPr>
                <w:rFonts w:ascii="Times New Roman"/>
                <w:b w:val="false"/>
                <w:i w:val="false"/>
                <w:color w:val="000000"/>
                <w:sz w:val="20"/>
              </w:rPr>
              <w:t>
Шығыс Қазақстан – 35,</w:t>
            </w:r>
          </w:p>
          <w:p>
            <w:pPr>
              <w:spacing w:after="20"/>
              <w:ind w:left="20"/>
              <w:jc w:val="both"/>
            </w:pPr>
            <w:r>
              <w:rPr>
                <w:rFonts w:ascii="Times New Roman"/>
                <w:b w:val="false"/>
                <w:i w:val="false"/>
                <w:color w:val="000000"/>
                <w:sz w:val="20"/>
              </w:rPr>
              <w:t>
Жамбыл - 11,</w:t>
            </w:r>
          </w:p>
          <w:p>
            <w:pPr>
              <w:spacing w:after="20"/>
              <w:ind w:left="20"/>
              <w:jc w:val="both"/>
            </w:pPr>
            <w:r>
              <w:rPr>
                <w:rFonts w:ascii="Times New Roman"/>
                <w:b w:val="false"/>
                <w:i w:val="false"/>
                <w:color w:val="000000"/>
                <w:sz w:val="20"/>
              </w:rPr>
              <w:t>
Батыс Қазақстан – 3,</w:t>
            </w:r>
          </w:p>
          <w:p>
            <w:pPr>
              <w:spacing w:after="20"/>
              <w:ind w:left="20"/>
              <w:jc w:val="both"/>
            </w:pPr>
            <w:r>
              <w:rPr>
                <w:rFonts w:ascii="Times New Roman"/>
                <w:b w:val="false"/>
                <w:i w:val="false"/>
                <w:color w:val="000000"/>
                <w:sz w:val="20"/>
              </w:rPr>
              <w:t>
Қарағанды – 3,</w:t>
            </w:r>
          </w:p>
          <w:p>
            <w:pPr>
              <w:spacing w:after="20"/>
              <w:ind w:left="20"/>
              <w:jc w:val="both"/>
            </w:pPr>
            <w:r>
              <w:rPr>
                <w:rFonts w:ascii="Times New Roman"/>
                <w:b w:val="false"/>
                <w:i w:val="false"/>
                <w:color w:val="000000"/>
                <w:sz w:val="20"/>
              </w:rPr>
              <w:t>
Қостанай – 3,</w:t>
            </w:r>
          </w:p>
          <w:p>
            <w:pPr>
              <w:spacing w:after="20"/>
              <w:ind w:left="20"/>
              <w:jc w:val="both"/>
            </w:pPr>
            <w:r>
              <w:rPr>
                <w:rFonts w:ascii="Times New Roman"/>
                <w:b w:val="false"/>
                <w:i w:val="false"/>
                <w:color w:val="000000"/>
                <w:sz w:val="20"/>
              </w:rPr>
              <w:t>
Қызылорда – 5,</w:t>
            </w:r>
          </w:p>
          <w:p>
            <w:pPr>
              <w:spacing w:after="20"/>
              <w:ind w:left="20"/>
              <w:jc w:val="both"/>
            </w:pPr>
            <w:r>
              <w:rPr>
                <w:rFonts w:ascii="Times New Roman"/>
                <w:b w:val="false"/>
                <w:i w:val="false"/>
                <w:color w:val="000000"/>
                <w:sz w:val="20"/>
              </w:rPr>
              <w:t>
Маңғыстау – 3,</w:t>
            </w:r>
          </w:p>
          <w:p>
            <w:pPr>
              <w:spacing w:after="20"/>
              <w:ind w:left="20"/>
              <w:jc w:val="both"/>
            </w:pPr>
            <w:r>
              <w:rPr>
                <w:rFonts w:ascii="Times New Roman"/>
                <w:b w:val="false"/>
                <w:i w:val="false"/>
                <w:color w:val="000000"/>
                <w:sz w:val="20"/>
              </w:rPr>
              <w:t>
Павлодар – 3,</w:t>
            </w:r>
          </w:p>
          <w:p>
            <w:pPr>
              <w:spacing w:after="20"/>
              <w:ind w:left="20"/>
              <w:jc w:val="both"/>
            </w:pPr>
            <w:r>
              <w:rPr>
                <w:rFonts w:ascii="Times New Roman"/>
                <w:b w:val="false"/>
                <w:i w:val="false"/>
                <w:color w:val="000000"/>
                <w:sz w:val="20"/>
              </w:rPr>
              <w:t>
Солтүстік Қазақстан – 3,</w:t>
            </w:r>
          </w:p>
          <w:p>
            <w:pPr>
              <w:spacing w:after="20"/>
              <w:ind w:left="20"/>
              <w:jc w:val="both"/>
            </w:pPr>
            <w:r>
              <w:rPr>
                <w:rFonts w:ascii="Times New Roman"/>
                <w:b w:val="false"/>
                <w:i w:val="false"/>
                <w:color w:val="000000"/>
                <w:sz w:val="20"/>
              </w:rPr>
              <w:t>
Түркістан- 3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тоңазытқыш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–1,</w:t>
            </w:r>
          </w:p>
          <w:p>
            <w:pPr>
              <w:spacing w:after="20"/>
              <w:ind w:left="20"/>
              <w:jc w:val="both"/>
            </w:pPr>
            <w:r>
              <w:rPr>
                <w:rFonts w:ascii="Times New Roman"/>
                <w:b w:val="false"/>
                <w:i w:val="false"/>
                <w:color w:val="000000"/>
                <w:sz w:val="20"/>
              </w:rPr>
              <w:t>
Ақтөбе – 2,</w:t>
            </w:r>
          </w:p>
          <w:p>
            <w:pPr>
              <w:spacing w:after="20"/>
              <w:ind w:left="20"/>
              <w:jc w:val="both"/>
            </w:pPr>
            <w:r>
              <w:rPr>
                <w:rFonts w:ascii="Times New Roman"/>
                <w:b w:val="false"/>
                <w:i w:val="false"/>
                <w:color w:val="000000"/>
                <w:sz w:val="20"/>
              </w:rPr>
              <w:t>
Алматы – 10,</w:t>
            </w:r>
          </w:p>
          <w:p>
            <w:pPr>
              <w:spacing w:after="20"/>
              <w:ind w:left="20"/>
              <w:jc w:val="both"/>
            </w:pPr>
            <w:r>
              <w:rPr>
                <w:rFonts w:ascii="Times New Roman"/>
                <w:b w:val="false"/>
                <w:i w:val="false"/>
                <w:color w:val="000000"/>
                <w:sz w:val="20"/>
              </w:rPr>
              <w:t>
Атырау – 2,</w:t>
            </w:r>
          </w:p>
          <w:p>
            <w:pPr>
              <w:spacing w:after="20"/>
              <w:ind w:left="20"/>
              <w:jc w:val="both"/>
            </w:pPr>
            <w:r>
              <w:rPr>
                <w:rFonts w:ascii="Times New Roman"/>
                <w:b w:val="false"/>
                <w:i w:val="false"/>
                <w:color w:val="000000"/>
                <w:sz w:val="20"/>
              </w:rPr>
              <w:t>
Шығыс Қазақстан – 36,</w:t>
            </w:r>
          </w:p>
          <w:p>
            <w:pPr>
              <w:spacing w:after="20"/>
              <w:ind w:left="20"/>
              <w:jc w:val="both"/>
            </w:pPr>
            <w:r>
              <w:rPr>
                <w:rFonts w:ascii="Times New Roman"/>
                <w:b w:val="false"/>
                <w:i w:val="false"/>
                <w:color w:val="000000"/>
                <w:sz w:val="20"/>
              </w:rPr>
              <w:t>
Жамбыл - 9,</w:t>
            </w:r>
          </w:p>
          <w:p>
            <w:pPr>
              <w:spacing w:after="20"/>
              <w:ind w:left="20"/>
              <w:jc w:val="both"/>
            </w:pPr>
            <w:r>
              <w:rPr>
                <w:rFonts w:ascii="Times New Roman"/>
                <w:b w:val="false"/>
                <w:i w:val="false"/>
                <w:color w:val="000000"/>
                <w:sz w:val="20"/>
              </w:rPr>
              <w:t>
Батыс Қазақстан – 2,</w:t>
            </w:r>
          </w:p>
          <w:p>
            <w:pPr>
              <w:spacing w:after="20"/>
              <w:ind w:left="20"/>
              <w:jc w:val="both"/>
            </w:pPr>
            <w:r>
              <w:rPr>
                <w:rFonts w:ascii="Times New Roman"/>
                <w:b w:val="false"/>
                <w:i w:val="false"/>
                <w:color w:val="000000"/>
                <w:sz w:val="20"/>
              </w:rPr>
              <w:t>
Қарағанды – 2,</w:t>
            </w:r>
          </w:p>
          <w:p>
            <w:pPr>
              <w:spacing w:after="20"/>
              <w:ind w:left="20"/>
              <w:jc w:val="both"/>
            </w:pPr>
            <w:r>
              <w:rPr>
                <w:rFonts w:ascii="Times New Roman"/>
                <w:b w:val="false"/>
                <w:i w:val="false"/>
                <w:color w:val="000000"/>
                <w:sz w:val="20"/>
              </w:rPr>
              <w:t>
Қостанай – 1,</w:t>
            </w:r>
          </w:p>
          <w:p>
            <w:pPr>
              <w:spacing w:after="20"/>
              <w:ind w:left="20"/>
              <w:jc w:val="both"/>
            </w:pPr>
            <w:r>
              <w:rPr>
                <w:rFonts w:ascii="Times New Roman"/>
                <w:b w:val="false"/>
                <w:i w:val="false"/>
                <w:color w:val="000000"/>
                <w:sz w:val="20"/>
              </w:rPr>
              <w:t>
Қызылорда – 3,</w:t>
            </w:r>
          </w:p>
          <w:p>
            <w:pPr>
              <w:spacing w:after="20"/>
              <w:ind w:left="20"/>
              <w:jc w:val="both"/>
            </w:pPr>
            <w:r>
              <w:rPr>
                <w:rFonts w:ascii="Times New Roman"/>
                <w:b w:val="false"/>
                <w:i w:val="false"/>
                <w:color w:val="000000"/>
                <w:sz w:val="20"/>
              </w:rPr>
              <w:t>
Маңғыстау – 2,</w:t>
            </w:r>
          </w:p>
          <w:p>
            <w:pPr>
              <w:spacing w:after="20"/>
              <w:ind w:left="20"/>
              <w:jc w:val="both"/>
            </w:pPr>
            <w:r>
              <w:rPr>
                <w:rFonts w:ascii="Times New Roman"/>
                <w:b w:val="false"/>
                <w:i w:val="false"/>
                <w:color w:val="000000"/>
                <w:sz w:val="20"/>
              </w:rPr>
              <w:t>
Павлодар – 2,</w:t>
            </w:r>
          </w:p>
          <w:p>
            <w:pPr>
              <w:spacing w:after="20"/>
              <w:ind w:left="20"/>
              <w:jc w:val="both"/>
            </w:pPr>
            <w:r>
              <w:rPr>
                <w:rFonts w:ascii="Times New Roman"/>
                <w:b w:val="false"/>
                <w:i w:val="false"/>
                <w:color w:val="000000"/>
                <w:sz w:val="20"/>
              </w:rPr>
              <w:t>
Солтүстік Қазақстан – 2,</w:t>
            </w:r>
          </w:p>
          <w:p>
            <w:pPr>
              <w:spacing w:after="20"/>
              <w:ind w:left="20"/>
              <w:jc w:val="both"/>
            </w:pPr>
            <w:r>
              <w:rPr>
                <w:rFonts w:ascii="Times New Roman"/>
                <w:b w:val="false"/>
                <w:i w:val="false"/>
                <w:color w:val="000000"/>
                <w:sz w:val="20"/>
              </w:rPr>
              <w:t>
Түркістан- 2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16,</w:t>
            </w:r>
          </w:p>
          <w:p>
            <w:pPr>
              <w:spacing w:after="20"/>
              <w:ind w:left="20"/>
              <w:jc w:val="both"/>
            </w:pPr>
            <w:r>
              <w:rPr>
                <w:rFonts w:ascii="Times New Roman"/>
                <w:b w:val="false"/>
                <w:i w:val="false"/>
                <w:color w:val="000000"/>
                <w:sz w:val="20"/>
              </w:rPr>
              <w:t>
Шығыс Қазақстан – 15,</w:t>
            </w:r>
          </w:p>
          <w:p>
            <w:pPr>
              <w:spacing w:after="20"/>
              <w:ind w:left="20"/>
              <w:jc w:val="both"/>
            </w:pPr>
            <w:r>
              <w:rPr>
                <w:rFonts w:ascii="Times New Roman"/>
                <w:b w:val="false"/>
                <w:i w:val="false"/>
                <w:color w:val="000000"/>
                <w:sz w:val="20"/>
              </w:rPr>
              <w:t>
Жамбыл -16,</w:t>
            </w:r>
          </w:p>
          <w:p>
            <w:pPr>
              <w:spacing w:after="20"/>
              <w:ind w:left="20"/>
              <w:jc w:val="both"/>
            </w:pPr>
            <w:r>
              <w:rPr>
                <w:rFonts w:ascii="Times New Roman"/>
                <w:b w:val="false"/>
                <w:i w:val="false"/>
                <w:color w:val="000000"/>
                <w:sz w:val="20"/>
              </w:rPr>
              <w:t>
Батыс Қазақстан – 7,</w:t>
            </w:r>
          </w:p>
          <w:p>
            <w:pPr>
              <w:spacing w:after="20"/>
              <w:ind w:left="20"/>
              <w:jc w:val="both"/>
            </w:pPr>
            <w:r>
              <w:rPr>
                <w:rFonts w:ascii="Times New Roman"/>
                <w:b w:val="false"/>
                <w:i w:val="false"/>
                <w:color w:val="000000"/>
                <w:sz w:val="20"/>
              </w:rPr>
              <w:t>
Қарағанды – 3,</w:t>
            </w:r>
          </w:p>
          <w:p>
            <w:pPr>
              <w:spacing w:after="20"/>
              <w:ind w:left="20"/>
              <w:jc w:val="both"/>
            </w:pPr>
            <w:r>
              <w:rPr>
                <w:rFonts w:ascii="Times New Roman"/>
                <w:b w:val="false"/>
                <w:i w:val="false"/>
                <w:color w:val="000000"/>
                <w:sz w:val="20"/>
              </w:rPr>
              <w:t>
Қостанай – 3,</w:t>
            </w:r>
          </w:p>
          <w:p>
            <w:pPr>
              <w:spacing w:after="20"/>
              <w:ind w:left="20"/>
              <w:jc w:val="both"/>
            </w:pPr>
            <w:r>
              <w:rPr>
                <w:rFonts w:ascii="Times New Roman"/>
                <w:b w:val="false"/>
                <w:i w:val="false"/>
                <w:color w:val="000000"/>
                <w:sz w:val="20"/>
              </w:rPr>
              <w:t>
Қызылорда – 9,</w:t>
            </w:r>
          </w:p>
          <w:p>
            <w:pPr>
              <w:spacing w:after="20"/>
              <w:ind w:left="20"/>
              <w:jc w:val="both"/>
            </w:pPr>
            <w:r>
              <w:rPr>
                <w:rFonts w:ascii="Times New Roman"/>
                <w:b w:val="false"/>
                <w:i w:val="false"/>
                <w:color w:val="000000"/>
                <w:sz w:val="20"/>
              </w:rPr>
              <w:t>
Маңғыстау – 5,</w:t>
            </w:r>
          </w:p>
          <w:p>
            <w:pPr>
              <w:spacing w:after="20"/>
              <w:ind w:left="20"/>
              <w:jc w:val="both"/>
            </w:pPr>
            <w:r>
              <w:rPr>
                <w:rFonts w:ascii="Times New Roman"/>
                <w:b w:val="false"/>
                <w:i w:val="false"/>
                <w:color w:val="000000"/>
                <w:sz w:val="20"/>
              </w:rPr>
              <w:t>
Павлодар – 4,</w:t>
            </w:r>
          </w:p>
          <w:p>
            <w:pPr>
              <w:spacing w:after="20"/>
              <w:ind w:left="20"/>
              <w:jc w:val="both"/>
            </w:pPr>
            <w:r>
              <w:rPr>
                <w:rFonts w:ascii="Times New Roman"/>
                <w:b w:val="false"/>
                <w:i w:val="false"/>
                <w:color w:val="000000"/>
                <w:sz w:val="20"/>
              </w:rPr>
              <w:t>
Солтүстік Қазақстан – 8,</w:t>
            </w:r>
          </w:p>
          <w:p>
            <w:pPr>
              <w:spacing w:after="20"/>
              <w:ind w:left="20"/>
              <w:jc w:val="both"/>
            </w:pPr>
            <w:r>
              <w:rPr>
                <w:rFonts w:ascii="Times New Roman"/>
                <w:b w:val="false"/>
                <w:i w:val="false"/>
                <w:color w:val="000000"/>
                <w:sz w:val="20"/>
              </w:rPr>
              <w:t>
Түркістан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–2,</w:t>
            </w:r>
          </w:p>
          <w:p>
            <w:pPr>
              <w:spacing w:after="20"/>
              <w:ind w:left="20"/>
              <w:jc w:val="both"/>
            </w:pPr>
            <w:r>
              <w:rPr>
                <w:rFonts w:ascii="Times New Roman"/>
                <w:b w:val="false"/>
                <w:i w:val="false"/>
                <w:color w:val="000000"/>
                <w:sz w:val="20"/>
              </w:rPr>
              <w:t>
Ақтөбе – 2,</w:t>
            </w:r>
          </w:p>
          <w:p>
            <w:pPr>
              <w:spacing w:after="20"/>
              <w:ind w:left="20"/>
              <w:jc w:val="both"/>
            </w:pPr>
            <w:r>
              <w:rPr>
                <w:rFonts w:ascii="Times New Roman"/>
                <w:b w:val="false"/>
                <w:i w:val="false"/>
                <w:color w:val="000000"/>
                <w:sz w:val="20"/>
              </w:rPr>
              <w:t>
Алматы – 4,</w:t>
            </w:r>
          </w:p>
          <w:p>
            <w:pPr>
              <w:spacing w:after="20"/>
              <w:ind w:left="20"/>
              <w:jc w:val="both"/>
            </w:pPr>
            <w:r>
              <w:rPr>
                <w:rFonts w:ascii="Times New Roman"/>
                <w:b w:val="false"/>
                <w:i w:val="false"/>
                <w:color w:val="000000"/>
                <w:sz w:val="20"/>
              </w:rPr>
              <w:t>
Атырау – 1,</w:t>
            </w:r>
          </w:p>
          <w:p>
            <w:pPr>
              <w:spacing w:after="20"/>
              <w:ind w:left="20"/>
              <w:jc w:val="both"/>
            </w:pPr>
            <w:r>
              <w:rPr>
                <w:rFonts w:ascii="Times New Roman"/>
                <w:b w:val="false"/>
                <w:i w:val="false"/>
                <w:color w:val="000000"/>
                <w:sz w:val="20"/>
              </w:rPr>
              <w:t>
Шығыс Қазақстан – 23,</w:t>
            </w:r>
          </w:p>
          <w:p>
            <w:pPr>
              <w:spacing w:after="20"/>
              <w:ind w:left="20"/>
              <w:jc w:val="both"/>
            </w:pPr>
            <w:r>
              <w:rPr>
                <w:rFonts w:ascii="Times New Roman"/>
                <w:b w:val="false"/>
                <w:i w:val="false"/>
                <w:color w:val="000000"/>
                <w:sz w:val="20"/>
              </w:rPr>
              <w:t>
Жамбыл - 4,</w:t>
            </w:r>
          </w:p>
          <w:p>
            <w:pPr>
              <w:spacing w:after="20"/>
              <w:ind w:left="20"/>
              <w:jc w:val="both"/>
            </w:pPr>
            <w:r>
              <w:rPr>
                <w:rFonts w:ascii="Times New Roman"/>
                <w:b w:val="false"/>
                <w:i w:val="false"/>
                <w:color w:val="000000"/>
                <w:sz w:val="20"/>
              </w:rPr>
              <w:t>
Батыс Қазақстан – 2,</w:t>
            </w:r>
          </w:p>
          <w:p>
            <w:pPr>
              <w:spacing w:after="20"/>
              <w:ind w:left="20"/>
              <w:jc w:val="both"/>
            </w:pPr>
            <w:r>
              <w:rPr>
                <w:rFonts w:ascii="Times New Roman"/>
                <w:b w:val="false"/>
                <w:i w:val="false"/>
                <w:color w:val="000000"/>
                <w:sz w:val="20"/>
              </w:rPr>
              <w:t>
Қарағанды – 2,</w:t>
            </w:r>
          </w:p>
          <w:p>
            <w:pPr>
              <w:spacing w:after="20"/>
              <w:ind w:left="20"/>
              <w:jc w:val="both"/>
            </w:pPr>
            <w:r>
              <w:rPr>
                <w:rFonts w:ascii="Times New Roman"/>
                <w:b w:val="false"/>
                <w:i w:val="false"/>
                <w:color w:val="000000"/>
                <w:sz w:val="20"/>
              </w:rPr>
              <w:t>
Қостанай – 2,</w:t>
            </w:r>
          </w:p>
          <w:p>
            <w:pPr>
              <w:spacing w:after="20"/>
              <w:ind w:left="20"/>
              <w:jc w:val="both"/>
            </w:pPr>
            <w:r>
              <w:rPr>
                <w:rFonts w:ascii="Times New Roman"/>
                <w:b w:val="false"/>
                <w:i w:val="false"/>
                <w:color w:val="000000"/>
                <w:sz w:val="20"/>
              </w:rPr>
              <w:t>
Қызылорда – 2,</w:t>
            </w:r>
          </w:p>
          <w:p>
            <w:pPr>
              <w:spacing w:after="20"/>
              <w:ind w:left="20"/>
              <w:jc w:val="both"/>
            </w:pPr>
            <w:r>
              <w:rPr>
                <w:rFonts w:ascii="Times New Roman"/>
                <w:b w:val="false"/>
                <w:i w:val="false"/>
                <w:color w:val="000000"/>
                <w:sz w:val="20"/>
              </w:rPr>
              <w:t>
Маңғыстау – 1,</w:t>
            </w:r>
          </w:p>
          <w:p>
            <w:pPr>
              <w:spacing w:after="20"/>
              <w:ind w:left="20"/>
              <w:jc w:val="both"/>
            </w:pPr>
            <w:r>
              <w:rPr>
                <w:rFonts w:ascii="Times New Roman"/>
                <w:b w:val="false"/>
                <w:i w:val="false"/>
                <w:color w:val="000000"/>
                <w:sz w:val="20"/>
              </w:rPr>
              <w:t>
Павлодар – 2,</w:t>
            </w:r>
          </w:p>
          <w:p>
            <w:pPr>
              <w:spacing w:after="20"/>
              <w:ind w:left="20"/>
              <w:jc w:val="both"/>
            </w:pPr>
            <w:r>
              <w:rPr>
                <w:rFonts w:ascii="Times New Roman"/>
                <w:b w:val="false"/>
                <w:i w:val="false"/>
                <w:color w:val="000000"/>
                <w:sz w:val="20"/>
              </w:rPr>
              <w:t>
Солтүстік Қазақстан – 2,</w:t>
            </w:r>
          </w:p>
          <w:p>
            <w:pPr>
              <w:spacing w:after="20"/>
              <w:ind w:left="20"/>
              <w:jc w:val="both"/>
            </w:pPr>
            <w:r>
              <w:rPr>
                <w:rFonts w:ascii="Times New Roman"/>
                <w:b w:val="false"/>
                <w:i w:val="false"/>
                <w:color w:val="000000"/>
                <w:sz w:val="20"/>
              </w:rPr>
              <w:t>
Түркістан- 1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 примусы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–3,</w:t>
            </w:r>
          </w:p>
          <w:p>
            <w:pPr>
              <w:spacing w:after="20"/>
              <w:ind w:left="20"/>
              <w:jc w:val="both"/>
            </w:pPr>
            <w:r>
              <w:rPr>
                <w:rFonts w:ascii="Times New Roman"/>
                <w:b w:val="false"/>
                <w:i w:val="false"/>
                <w:color w:val="000000"/>
                <w:sz w:val="20"/>
              </w:rPr>
              <w:t>
Ақтөбе – 3,</w:t>
            </w:r>
          </w:p>
          <w:p>
            <w:pPr>
              <w:spacing w:after="20"/>
              <w:ind w:left="20"/>
              <w:jc w:val="both"/>
            </w:pPr>
            <w:r>
              <w:rPr>
                <w:rFonts w:ascii="Times New Roman"/>
                <w:b w:val="false"/>
                <w:i w:val="false"/>
                <w:color w:val="000000"/>
                <w:sz w:val="20"/>
              </w:rPr>
              <w:t>
Алматы – 13,</w:t>
            </w:r>
          </w:p>
          <w:p>
            <w:pPr>
              <w:spacing w:after="20"/>
              <w:ind w:left="20"/>
              <w:jc w:val="both"/>
            </w:pPr>
            <w:r>
              <w:rPr>
                <w:rFonts w:ascii="Times New Roman"/>
                <w:b w:val="false"/>
                <w:i w:val="false"/>
                <w:color w:val="000000"/>
                <w:sz w:val="20"/>
              </w:rPr>
              <w:t>
Атырау – 3,</w:t>
            </w:r>
          </w:p>
          <w:p>
            <w:pPr>
              <w:spacing w:after="20"/>
              <w:ind w:left="20"/>
              <w:jc w:val="both"/>
            </w:pPr>
            <w:r>
              <w:rPr>
                <w:rFonts w:ascii="Times New Roman"/>
                <w:b w:val="false"/>
                <w:i w:val="false"/>
                <w:color w:val="000000"/>
                <w:sz w:val="20"/>
              </w:rPr>
              <w:t>
Шығыс Қазақстан – 35,</w:t>
            </w:r>
          </w:p>
          <w:p>
            <w:pPr>
              <w:spacing w:after="20"/>
              <w:ind w:left="20"/>
              <w:jc w:val="both"/>
            </w:pPr>
            <w:r>
              <w:rPr>
                <w:rFonts w:ascii="Times New Roman"/>
                <w:b w:val="false"/>
                <w:i w:val="false"/>
                <w:color w:val="000000"/>
                <w:sz w:val="20"/>
              </w:rPr>
              <w:t>
Жамбыл - 11,</w:t>
            </w:r>
          </w:p>
          <w:p>
            <w:pPr>
              <w:spacing w:after="20"/>
              <w:ind w:left="20"/>
              <w:jc w:val="both"/>
            </w:pPr>
            <w:r>
              <w:rPr>
                <w:rFonts w:ascii="Times New Roman"/>
                <w:b w:val="false"/>
                <w:i w:val="false"/>
                <w:color w:val="000000"/>
                <w:sz w:val="20"/>
              </w:rPr>
              <w:t>
Батыс Қазақстан – 3,</w:t>
            </w:r>
          </w:p>
          <w:p>
            <w:pPr>
              <w:spacing w:after="20"/>
              <w:ind w:left="20"/>
              <w:jc w:val="both"/>
            </w:pPr>
            <w:r>
              <w:rPr>
                <w:rFonts w:ascii="Times New Roman"/>
                <w:b w:val="false"/>
                <w:i w:val="false"/>
                <w:color w:val="000000"/>
                <w:sz w:val="20"/>
              </w:rPr>
              <w:t>
Қарағанды – 3,</w:t>
            </w:r>
          </w:p>
          <w:p>
            <w:pPr>
              <w:spacing w:after="20"/>
              <w:ind w:left="20"/>
              <w:jc w:val="both"/>
            </w:pPr>
            <w:r>
              <w:rPr>
                <w:rFonts w:ascii="Times New Roman"/>
                <w:b w:val="false"/>
                <w:i w:val="false"/>
                <w:color w:val="000000"/>
                <w:sz w:val="20"/>
              </w:rPr>
              <w:t>
Қостанай – 3,</w:t>
            </w:r>
          </w:p>
          <w:p>
            <w:pPr>
              <w:spacing w:after="20"/>
              <w:ind w:left="20"/>
              <w:jc w:val="both"/>
            </w:pPr>
            <w:r>
              <w:rPr>
                <w:rFonts w:ascii="Times New Roman"/>
                <w:b w:val="false"/>
                <w:i w:val="false"/>
                <w:color w:val="000000"/>
                <w:sz w:val="20"/>
              </w:rPr>
              <w:t>
Қызылорда – 5,</w:t>
            </w:r>
          </w:p>
          <w:p>
            <w:pPr>
              <w:spacing w:after="20"/>
              <w:ind w:left="20"/>
              <w:jc w:val="both"/>
            </w:pPr>
            <w:r>
              <w:rPr>
                <w:rFonts w:ascii="Times New Roman"/>
                <w:b w:val="false"/>
                <w:i w:val="false"/>
                <w:color w:val="000000"/>
                <w:sz w:val="20"/>
              </w:rPr>
              <w:t>
Маңғыстау – 3,</w:t>
            </w:r>
          </w:p>
          <w:p>
            <w:pPr>
              <w:spacing w:after="20"/>
              <w:ind w:left="20"/>
              <w:jc w:val="both"/>
            </w:pPr>
            <w:r>
              <w:rPr>
                <w:rFonts w:ascii="Times New Roman"/>
                <w:b w:val="false"/>
                <w:i w:val="false"/>
                <w:color w:val="000000"/>
                <w:sz w:val="20"/>
              </w:rPr>
              <w:t>
Павлодар – 3,</w:t>
            </w:r>
          </w:p>
          <w:p>
            <w:pPr>
              <w:spacing w:after="20"/>
              <w:ind w:left="20"/>
              <w:jc w:val="both"/>
            </w:pPr>
            <w:r>
              <w:rPr>
                <w:rFonts w:ascii="Times New Roman"/>
                <w:b w:val="false"/>
                <w:i w:val="false"/>
                <w:color w:val="000000"/>
                <w:sz w:val="20"/>
              </w:rPr>
              <w:t>
Солтүстік Қазақстан – 3,</w:t>
            </w:r>
          </w:p>
          <w:p>
            <w:pPr>
              <w:spacing w:after="20"/>
              <w:ind w:left="20"/>
              <w:jc w:val="both"/>
            </w:pPr>
            <w:r>
              <w:rPr>
                <w:rFonts w:ascii="Times New Roman"/>
                <w:b w:val="false"/>
                <w:i w:val="false"/>
                <w:color w:val="000000"/>
                <w:sz w:val="20"/>
              </w:rPr>
              <w:t>
Түркістан- 3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Энцефалитке қарсы костюм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–6,</w:t>
            </w:r>
          </w:p>
          <w:p>
            <w:pPr>
              <w:spacing w:after="20"/>
              <w:ind w:left="20"/>
              <w:jc w:val="both"/>
            </w:pPr>
            <w:r>
              <w:rPr>
                <w:rFonts w:ascii="Times New Roman"/>
                <w:b w:val="false"/>
                <w:i w:val="false"/>
                <w:color w:val="000000"/>
                <w:sz w:val="20"/>
              </w:rPr>
              <w:t>
Ақтөбе – 5,</w:t>
            </w:r>
          </w:p>
          <w:p>
            <w:pPr>
              <w:spacing w:after="20"/>
              <w:ind w:left="20"/>
              <w:jc w:val="both"/>
            </w:pPr>
            <w:r>
              <w:rPr>
                <w:rFonts w:ascii="Times New Roman"/>
                <w:b w:val="false"/>
                <w:i w:val="false"/>
                <w:color w:val="000000"/>
                <w:sz w:val="20"/>
              </w:rPr>
              <w:t>
Алматы – 24,</w:t>
            </w:r>
          </w:p>
          <w:p>
            <w:pPr>
              <w:spacing w:after="20"/>
              <w:ind w:left="20"/>
              <w:jc w:val="both"/>
            </w:pPr>
            <w:r>
              <w:rPr>
                <w:rFonts w:ascii="Times New Roman"/>
                <w:b w:val="false"/>
                <w:i w:val="false"/>
                <w:color w:val="000000"/>
                <w:sz w:val="20"/>
              </w:rPr>
              <w:t>
Атырау – 3,</w:t>
            </w:r>
          </w:p>
          <w:p>
            <w:pPr>
              <w:spacing w:after="20"/>
              <w:ind w:left="20"/>
              <w:jc w:val="both"/>
            </w:pPr>
            <w:r>
              <w:rPr>
                <w:rFonts w:ascii="Times New Roman"/>
                <w:b w:val="false"/>
                <w:i w:val="false"/>
                <w:color w:val="000000"/>
                <w:sz w:val="20"/>
              </w:rPr>
              <w:t>
Шығыс Қазақстан – 70,</w:t>
            </w:r>
          </w:p>
          <w:p>
            <w:pPr>
              <w:spacing w:after="20"/>
              <w:ind w:left="20"/>
              <w:jc w:val="both"/>
            </w:pPr>
            <w:r>
              <w:rPr>
                <w:rFonts w:ascii="Times New Roman"/>
                <w:b w:val="false"/>
                <w:i w:val="false"/>
                <w:color w:val="000000"/>
                <w:sz w:val="20"/>
              </w:rPr>
              <w:t>
Жамбыл - 22,</w:t>
            </w:r>
          </w:p>
          <w:p>
            <w:pPr>
              <w:spacing w:after="20"/>
              <w:ind w:left="20"/>
              <w:jc w:val="both"/>
            </w:pPr>
            <w:r>
              <w:rPr>
                <w:rFonts w:ascii="Times New Roman"/>
                <w:b w:val="false"/>
                <w:i w:val="false"/>
                <w:color w:val="000000"/>
                <w:sz w:val="20"/>
              </w:rPr>
              <w:t>
Батыс Қазақстан – 6,</w:t>
            </w:r>
          </w:p>
          <w:p>
            <w:pPr>
              <w:spacing w:after="20"/>
              <w:ind w:left="20"/>
              <w:jc w:val="both"/>
            </w:pPr>
            <w:r>
              <w:rPr>
                <w:rFonts w:ascii="Times New Roman"/>
                <w:b w:val="false"/>
                <w:i w:val="false"/>
                <w:color w:val="000000"/>
                <w:sz w:val="20"/>
              </w:rPr>
              <w:t>
Қарағанды – 6,</w:t>
            </w:r>
          </w:p>
          <w:p>
            <w:pPr>
              <w:spacing w:after="20"/>
              <w:ind w:left="20"/>
              <w:jc w:val="both"/>
            </w:pPr>
            <w:r>
              <w:rPr>
                <w:rFonts w:ascii="Times New Roman"/>
                <w:b w:val="false"/>
                <w:i w:val="false"/>
                <w:color w:val="000000"/>
                <w:sz w:val="20"/>
              </w:rPr>
              <w:t>
Қостанай – 6,</w:t>
            </w:r>
          </w:p>
          <w:p>
            <w:pPr>
              <w:spacing w:after="20"/>
              <w:ind w:left="20"/>
              <w:jc w:val="both"/>
            </w:pPr>
            <w:r>
              <w:rPr>
                <w:rFonts w:ascii="Times New Roman"/>
                <w:b w:val="false"/>
                <w:i w:val="false"/>
                <w:color w:val="000000"/>
                <w:sz w:val="20"/>
              </w:rPr>
              <w:t>
Қызылорда – 10,</w:t>
            </w:r>
          </w:p>
          <w:p>
            <w:pPr>
              <w:spacing w:after="20"/>
              <w:ind w:left="20"/>
              <w:jc w:val="both"/>
            </w:pPr>
            <w:r>
              <w:rPr>
                <w:rFonts w:ascii="Times New Roman"/>
                <w:b w:val="false"/>
                <w:i w:val="false"/>
                <w:color w:val="000000"/>
                <w:sz w:val="20"/>
              </w:rPr>
              <w:t>
Маңғыстау – 5,</w:t>
            </w:r>
          </w:p>
          <w:p>
            <w:pPr>
              <w:spacing w:after="20"/>
              <w:ind w:left="20"/>
              <w:jc w:val="both"/>
            </w:pPr>
            <w:r>
              <w:rPr>
                <w:rFonts w:ascii="Times New Roman"/>
                <w:b w:val="false"/>
                <w:i w:val="false"/>
                <w:color w:val="000000"/>
                <w:sz w:val="20"/>
              </w:rPr>
              <w:t>
Павлодар – 6,</w:t>
            </w:r>
          </w:p>
          <w:p>
            <w:pPr>
              <w:spacing w:after="20"/>
              <w:ind w:left="20"/>
              <w:jc w:val="both"/>
            </w:pPr>
            <w:r>
              <w:rPr>
                <w:rFonts w:ascii="Times New Roman"/>
                <w:b w:val="false"/>
                <w:i w:val="false"/>
                <w:color w:val="000000"/>
                <w:sz w:val="20"/>
              </w:rPr>
              <w:t>
Солтүстік Қазақстан – 6,</w:t>
            </w:r>
          </w:p>
          <w:p>
            <w:pPr>
              <w:spacing w:after="20"/>
              <w:ind w:left="20"/>
              <w:jc w:val="both"/>
            </w:pPr>
            <w:r>
              <w:rPr>
                <w:rFonts w:ascii="Times New Roman"/>
                <w:b w:val="false"/>
                <w:i w:val="false"/>
                <w:color w:val="000000"/>
                <w:sz w:val="20"/>
              </w:rPr>
              <w:t>
Түркістан- 5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Рупор түріндегі дауыс күшейткіш (мегафон)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–3,</w:t>
            </w:r>
          </w:p>
          <w:p>
            <w:pPr>
              <w:spacing w:after="20"/>
              <w:ind w:left="20"/>
              <w:jc w:val="both"/>
            </w:pPr>
            <w:r>
              <w:rPr>
                <w:rFonts w:ascii="Times New Roman"/>
                <w:b w:val="false"/>
                <w:i w:val="false"/>
                <w:color w:val="000000"/>
                <w:sz w:val="20"/>
              </w:rPr>
              <w:t>
Ақтөбе – 3,</w:t>
            </w:r>
          </w:p>
          <w:p>
            <w:pPr>
              <w:spacing w:after="20"/>
              <w:ind w:left="20"/>
              <w:jc w:val="both"/>
            </w:pPr>
            <w:r>
              <w:rPr>
                <w:rFonts w:ascii="Times New Roman"/>
                <w:b w:val="false"/>
                <w:i w:val="false"/>
                <w:color w:val="000000"/>
                <w:sz w:val="20"/>
              </w:rPr>
              <w:t>
Алматы – 13,</w:t>
            </w:r>
          </w:p>
          <w:p>
            <w:pPr>
              <w:spacing w:after="20"/>
              <w:ind w:left="20"/>
              <w:jc w:val="both"/>
            </w:pPr>
            <w:r>
              <w:rPr>
                <w:rFonts w:ascii="Times New Roman"/>
                <w:b w:val="false"/>
                <w:i w:val="false"/>
                <w:color w:val="000000"/>
                <w:sz w:val="20"/>
              </w:rPr>
              <w:t>
Атырау – 3,</w:t>
            </w:r>
          </w:p>
          <w:p>
            <w:pPr>
              <w:spacing w:after="20"/>
              <w:ind w:left="20"/>
              <w:jc w:val="both"/>
            </w:pPr>
            <w:r>
              <w:rPr>
                <w:rFonts w:ascii="Times New Roman"/>
                <w:b w:val="false"/>
                <w:i w:val="false"/>
                <w:color w:val="000000"/>
                <w:sz w:val="20"/>
              </w:rPr>
              <w:t>
Шығыс Қазақстан – 35,</w:t>
            </w:r>
          </w:p>
          <w:p>
            <w:pPr>
              <w:spacing w:after="20"/>
              <w:ind w:left="20"/>
              <w:jc w:val="both"/>
            </w:pPr>
            <w:r>
              <w:rPr>
                <w:rFonts w:ascii="Times New Roman"/>
                <w:b w:val="false"/>
                <w:i w:val="false"/>
                <w:color w:val="000000"/>
                <w:sz w:val="20"/>
              </w:rPr>
              <w:t>
Жамбыл - 11,</w:t>
            </w:r>
          </w:p>
          <w:p>
            <w:pPr>
              <w:spacing w:after="20"/>
              <w:ind w:left="20"/>
              <w:jc w:val="both"/>
            </w:pPr>
            <w:r>
              <w:rPr>
                <w:rFonts w:ascii="Times New Roman"/>
                <w:b w:val="false"/>
                <w:i w:val="false"/>
                <w:color w:val="000000"/>
                <w:sz w:val="20"/>
              </w:rPr>
              <w:t>
Батыс Қазақстан – 3,</w:t>
            </w:r>
          </w:p>
          <w:p>
            <w:pPr>
              <w:spacing w:after="20"/>
              <w:ind w:left="20"/>
              <w:jc w:val="both"/>
            </w:pPr>
            <w:r>
              <w:rPr>
                <w:rFonts w:ascii="Times New Roman"/>
                <w:b w:val="false"/>
                <w:i w:val="false"/>
                <w:color w:val="000000"/>
                <w:sz w:val="20"/>
              </w:rPr>
              <w:t>
Қарағанды – 3,</w:t>
            </w:r>
          </w:p>
          <w:p>
            <w:pPr>
              <w:spacing w:after="20"/>
              <w:ind w:left="20"/>
              <w:jc w:val="both"/>
            </w:pPr>
            <w:r>
              <w:rPr>
                <w:rFonts w:ascii="Times New Roman"/>
                <w:b w:val="false"/>
                <w:i w:val="false"/>
                <w:color w:val="000000"/>
                <w:sz w:val="20"/>
              </w:rPr>
              <w:t>
Қостанай – 3,</w:t>
            </w:r>
          </w:p>
          <w:p>
            <w:pPr>
              <w:spacing w:after="20"/>
              <w:ind w:left="20"/>
              <w:jc w:val="both"/>
            </w:pPr>
            <w:r>
              <w:rPr>
                <w:rFonts w:ascii="Times New Roman"/>
                <w:b w:val="false"/>
                <w:i w:val="false"/>
                <w:color w:val="000000"/>
                <w:sz w:val="20"/>
              </w:rPr>
              <w:t>
Қызылорда – 5,</w:t>
            </w:r>
          </w:p>
          <w:p>
            <w:pPr>
              <w:spacing w:after="20"/>
              <w:ind w:left="20"/>
              <w:jc w:val="both"/>
            </w:pPr>
            <w:r>
              <w:rPr>
                <w:rFonts w:ascii="Times New Roman"/>
                <w:b w:val="false"/>
                <w:i w:val="false"/>
                <w:color w:val="000000"/>
                <w:sz w:val="20"/>
              </w:rPr>
              <w:t>
Маңғыстау – 3,</w:t>
            </w:r>
          </w:p>
          <w:p>
            <w:pPr>
              <w:spacing w:after="20"/>
              <w:ind w:left="20"/>
              <w:jc w:val="both"/>
            </w:pPr>
            <w:r>
              <w:rPr>
                <w:rFonts w:ascii="Times New Roman"/>
                <w:b w:val="false"/>
                <w:i w:val="false"/>
                <w:color w:val="000000"/>
                <w:sz w:val="20"/>
              </w:rPr>
              <w:t>
Павлодар – 3,</w:t>
            </w:r>
          </w:p>
          <w:p>
            <w:pPr>
              <w:spacing w:after="20"/>
              <w:ind w:left="20"/>
              <w:jc w:val="both"/>
            </w:pPr>
            <w:r>
              <w:rPr>
                <w:rFonts w:ascii="Times New Roman"/>
                <w:b w:val="false"/>
                <w:i w:val="false"/>
                <w:color w:val="000000"/>
                <w:sz w:val="20"/>
              </w:rPr>
              <w:t>
Солтүстік Қазақстан – 3,</w:t>
            </w:r>
          </w:p>
          <w:p>
            <w:pPr>
              <w:spacing w:after="20"/>
              <w:ind w:left="20"/>
              <w:jc w:val="both"/>
            </w:pPr>
            <w:r>
              <w:rPr>
                <w:rFonts w:ascii="Times New Roman"/>
                <w:b w:val="false"/>
                <w:i w:val="false"/>
                <w:color w:val="000000"/>
                <w:sz w:val="20"/>
              </w:rPr>
              <w:t>
Түркістан- 3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тоңазытқыш камера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–1,</w:t>
            </w:r>
          </w:p>
          <w:p>
            <w:pPr>
              <w:spacing w:after="20"/>
              <w:ind w:left="20"/>
              <w:jc w:val="both"/>
            </w:pPr>
            <w:r>
              <w:rPr>
                <w:rFonts w:ascii="Times New Roman"/>
                <w:b w:val="false"/>
                <w:i w:val="false"/>
                <w:color w:val="000000"/>
                <w:sz w:val="20"/>
              </w:rPr>
              <w:t>
Ақтөбе – 1,</w:t>
            </w:r>
          </w:p>
          <w:p>
            <w:pPr>
              <w:spacing w:after="20"/>
              <w:ind w:left="20"/>
              <w:jc w:val="both"/>
            </w:pPr>
            <w:r>
              <w:rPr>
                <w:rFonts w:ascii="Times New Roman"/>
                <w:b w:val="false"/>
                <w:i w:val="false"/>
                <w:color w:val="000000"/>
                <w:sz w:val="20"/>
              </w:rPr>
              <w:t>
Алматы – 1,</w:t>
            </w:r>
          </w:p>
          <w:p>
            <w:pPr>
              <w:spacing w:after="20"/>
              <w:ind w:left="20"/>
              <w:jc w:val="both"/>
            </w:pPr>
            <w:r>
              <w:rPr>
                <w:rFonts w:ascii="Times New Roman"/>
                <w:b w:val="false"/>
                <w:i w:val="false"/>
                <w:color w:val="000000"/>
                <w:sz w:val="20"/>
              </w:rPr>
              <w:t>
Атырау – 1,</w:t>
            </w:r>
          </w:p>
          <w:p>
            <w:pPr>
              <w:spacing w:after="20"/>
              <w:ind w:left="20"/>
              <w:jc w:val="both"/>
            </w:pPr>
            <w:r>
              <w:rPr>
                <w:rFonts w:ascii="Times New Roman"/>
                <w:b w:val="false"/>
                <w:i w:val="false"/>
                <w:color w:val="000000"/>
                <w:sz w:val="20"/>
              </w:rPr>
              <w:t>
Шығыс Қазақстан – 1,</w:t>
            </w:r>
          </w:p>
          <w:p>
            <w:pPr>
              <w:spacing w:after="20"/>
              <w:ind w:left="20"/>
              <w:jc w:val="both"/>
            </w:pPr>
            <w:r>
              <w:rPr>
                <w:rFonts w:ascii="Times New Roman"/>
                <w:b w:val="false"/>
                <w:i w:val="false"/>
                <w:color w:val="000000"/>
                <w:sz w:val="20"/>
              </w:rPr>
              <w:t>
Жамбыл - 1,</w:t>
            </w:r>
          </w:p>
          <w:p>
            <w:pPr>
              <w:spacing w:after="20"/>
              <w:ind w:left="20"/>
              <w:jc w:val="both"/>
            </w:pPr>
            <w:r>
              <w:rPr>
                <w:rFonts w:ascii="Times New Roman"/>
                <w:b w:val="false"/>
                <w:i w:val="false"/>
                <w:color w:val="000000"/>
                <w:sz w:val="20"/>
              </w:rPr>
              <w:t>
Батыс Қазақстан – 1,</w:t>
            </w:r>
          </w:p>
          <w:p>
            <w:pPr>
              <w:spacing w:after="20"/>
              <w:ind w:left="20"/>
              <w:jc w:val="both"/>
            </w:pPr>
            <w:r>
              <w:rPr>
                <w:rFonts w:ascii="Times New Roman"/>
                <w:b w:val="false"/>
                <w:i w:val="false"/>
                <w:color w:val="000000"/>
                <w:sz w:val="20"/>
              </w:rPr>
              <w:t>
Қарағанды – 1,</w:t>
            </w:r>
          </w:p>
          <w:p>
            <w:pPr>
              <w:spacing w:after="20"/>
              <w:ind w:left="20"/>
              <w:jc w:val="both"/>
            </w:pPr>
            <w:r>
              <w:rPr>
                <w:rFonts w:ascii="Times New Roman"/>
                <w:b w:val="false"/>
                <w:i w:val="false"/>
                <w:color w:val="000000"/>
                <w:sz w:val="20"/>
              </w:rPr>
              <w:t>
Қостанай – 1,</w:t>
            </w:r>
          </w:p>
          <w:p>
            <w:pPr>
              <w:spacing w:after="20"/>
              <w:ind w:left="20"/>
              <w:jc w:val="both"/>
            </w:pPr>
            <w:r>
              <w:rPr>
                <w:rFonts w:ascii="Times New Roman"/>
                <w:b w:val="false"/>
                <w:i w:val="false"/>
                <w:color w:val="000000"/>
                <w:sz w:val="20"/>
              </w:rPr>
              <w:t>
Қызылорда – 1,</w:t>
            </w:r>
          </w:p>
          <w:p>
            <w:pPr>
              <w:spacing w:after="20"/>
              <w:ind w:left="20"/>
              <w:jc w:val="both"/>
            </w:pPr>
            <w:r>
              <w:rPr>
                <w:rFonts w:ascii="Times New Roman"/>
                <w:b w:val="false"/>
                <w:i w:val="false"/>
                <w:color w:val="000000"/>
                <w:sz w:val="20"/>
              </w:rPr>
              <w:t>
Маңғыстау – 1,</w:t>
            </w:r>
          </w:p>
          <w:p>
            <w:pPr>
              <w:spacing w:after="20"/>
              <w:ind w:left="20"/>
              <w:jc w:val="both"/>
            </w:pPr>
            <w:r>
              <w:rPr>
                <w:rFonts w:ascii="Times New Roman"/>
                <w:b w:val="false"/>
                <w:i w:val="false"/>
                <w:color w:val="000000"/>
                <w:sz w:val="20"/>
              </w:rPr>
              <w:t>
Павлодар – 1,</w:t>
            </w:r>
          </w:p>
          <w:p>
            <w:pPr>
              <w:spacing w:after="20"/>
              <w:ind w:left="20"/>
              <w:jc w:val="both"/>
            </w:pPr>
            <w:r>
              <w:rPr>
                <w:rFonts w:ascii="Times New Roman"/>
                <w:b w:val="false"/>
                <w:i w:val="false"/>
                <w:color w:val="000000"/>
                <w:sz w:val="20"/>
              </w:rPr>
              <w:t>
Солтүстік Қазақстан – 1,</w:t>
            </w:r>
          </w:p>
          <w:p>
            <w:pPr>
              <w:spacing w:after="20"/>
              <w:ind w:left="20"/>
              <w:jc w:val="both"/>
            </w:pPr>
            <w:r>
              <w:rPr>
                <w:rFonts w:ascii="Times New Roman"/>
                <w:b w:val="false"/>
                <w:i w:val="false"/>
                <w:color w:val="000000"/>
                <w:sz w:val="20"/>
              </w:rPr>
              <w:t>
Түркістан- 1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Респиратор-капюшон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–6,</w:t>
            </w:r>
          </w:p>
          <w:p>
            <w:pPr>
              <w:spacing w:after="20"/>
              <w:ind w:left="20"/>
              <w:jc w:val="both"/>
            </w:pPr>
            <w:r>
              <w:rPr>
                <w:rFonts w:ascii="Times New Roman"/>
                <w:b w:val="false"/>
                <w:i w:val="false"/>
                <w:color w:val="000000"/>
                <w:sz w:val="20"/>
              </w:rPr>
              <w:t>
Ақтөбе – 5,</w:t>
            </w:r>
          </w:p>
          <w:p>
            <w:pPr>
              <w:spacing w:after="20"/>
              <w:ind w:left="20"/>
              <w:jc w:val="both"/>
            </w:pPr>
            <w:r>
              <w:rPr>
                <w:rFonts w:ascii="Times New Roman"/>
                <w:b w:val="false"/>
                <w:i w:val="false"/>
                <w:color w:val="000000"/>
                <w:sz w:val="20"/>
              </w:rPr>
              <w:t>
Алматы – 24,</w:t>
            </w:r>
          </w:p>
          <w:p>
            <w:pPr>
              <w:spacing w:after="20"/>
              <w:ind w:left="20"/>
              <w:jc w:val="both"/>
            </w:pPr>
            <w:r>
              <w:rPr>
                <w:rFonts w:ascii="Times New Roman"/>
                <w:b w:val="false"/>
                <w:i w:val="false"/>
                <w:color w:val="000000"/>
                <w:sz w:val="20"/>
              </w:rPr>
              <w:t>
Атырау – 3,</w:t>
            </w:r>
          </w:p>
          <w:p>
            <w:pPr>
              <w:spacing w:after="20"/>
              <w:ind w:left="20"/>
              <w:jc w:val="both"/>
            </w:pPr>
            <w:r>
              <w:rPr>
                <w:rFonts w:ascii="Times New Roman"/>
                <w:b w:val="false"/>
                <w:i w:val="false"/>
                <w:color w:val="000000"/>
                <w:sz w:val="20"/>
              </w:rPr>
              <w:t>
Шығыс Қазақстан – 70,</w:t>
            </w:r>
          </w:p>
          <w:p>
            <w:pPr>
              <w:spacing w:after="20"/>
              <w:ind w:left="20"/>
              <w:jc w:val="both"/>
            </w:pPr>
            <w:r>
              <w:rPr>
                <w:rFonts w:ascii="Times New Roman"/>
                <w:b w:val="false"/>
                <w:i w:val="false"/>
                <w:color w:val="000000"/>
                <w:sz w:val="20"/>
              </w:rPr>
              <w:t>
Жамбыл - 22,</w:t>
            </w:r>
          </w:p>
          <w:p>
            <w:pPr>
              <w:spacing w:after="20"/>
              <w:ind w:left="20"/>
              <w:jc w:val="both"/>
            </w:pPr>
            <w:r>
              <w:rPr>
                <w:rFonts w:ascii="Times New Roman"/>
                <w:b w:val="false"/>
                <w:i w:val="false"/>
                <w:color w:val="000000"/>
                <w:sz w:val="20"/>
              </w:rPr>
              <w:t>
Батыс Қазақстан – 6,</w:t>
            </w:r>
          </w:p>
          <w:p>
            <w:pPr>
              <w:spacing w:after="20"/>
              <w:ind w:left="20"/>
              <w:jc w:val="both"/>
            </w:pPr>
            <w:r>
              <w:rPr>
                <w:rFonts w:ascii="Times New Roman"/>
                <w:b w:val="false"/>
                <w:i w:val="false"/>
                <w:color w:val="000000"/>
                <w:sz w:val="20"/>
              </w:rPr>
              <w:t>
Қарағанды – 6,</w:t>
            </w:r>
          </w:p>
          <w:p>
            <w:pPr>
              <w:spacing w:after="20"/>
              <w:ind w:left="20"/>
              <w:jc w:val="both"/>
            </w:pPr>
            <w:r>
              <w:rPr>
                <w:rFonts w:ascii="Times New Roman"/>
                <w:b w:val="false"/>
                <w:i w:val="false"/>
                <w:color w:val="000000"/>
                <w:sz w:val="20"/>
              </w:rPr>
              <w:t>
Қостанай – 6,</w:t>
            </w:r>
          </w:p>
          <w:p>
            <w:pPr>
              <w:spacing w:after="20"/>
              <w:ind w:left="20"/>
              <w:jc w:val="both"/>
            </w:pPr>
            <w:r>
              <w:rPr>
                <w:rFonts w:ascii="Times New Roman"/>
                <w:b w:val="false"/>
                <w:i w:val="false"/>
                <w:color w:val="000000"/>
                <w:sz w:val="20"/>
              </w:rPr>
              <w:t>
Қызылорда – 10,</w:t>
            </w:r>
          </w:p>
          <w:p>
            <w:pPr>
              <w:spacing w:after="20"/>
              <w:ind w:left="20"/>
              <w:jc w:val="both"/>
            </w:pPr>
            <w:r>
              <w:rPr>
                <w:rFonts w:ascii="Times New Roman"/>
                <w:b w:val="false"/>
                <w:i w:val="false"/>
                <w:color w:val="000000"/>
                <w:sz w:val="20"/>
              </w:rPr>
              <w:t>
Маңғыстау – 5,</w:t>
            </w:r>
          </w:p>
          <w:p>
            <w:pPr>
              <w:spacing w:after="20"/>
              <w:ind w:left="20"/>
              <w:jc w:val="both"/>
            </w:pPr>
            <w:r>
              <w:rPr>
                <w:rFonts w:ascii="Times New Roman"/>
                <w:b w:val="false"/>
                <w:i w:val="false"/>
                <w:color w:val="000000"/>
                <w:sz w:val="20"/>
              </w:rPr>
              <w:t>
Павлодар – 6,</w:t>
            </w:r>
          </w:p>
          <w:p>
            <w:pPr>
              <w:spacing w:after="20"/>
              <w:ind w:left="20"/>
              <w:jc w:val="both"/>
            </w:pPr>
            <w:r>
              <w:rPr>
                <w:rFonts w:ascii="Times New Roman"/>
                <w:b w:val="false"/>
                <w:i w:val="false"/>
                <w:color w:val="000000"/>
                <w:sz w:val="20"/>
              </w:rPr>
              <w:t>
Солтүстік Қазақстан – 6,</w:t>
            </w:r>
          </w:p>
          <w:p>
            <w:pPr>
              <w:spacing w:after="20"/>
              <w:ind w:left="20"/>
              <w:jc w:val="both"/>
            </w:pPr>
            <w:r>
              <w:rPr>
                <w:rFonts w:ascii="Times New Roman"/>
                <w:b w:val="false"/>
                <w:i w:val="false"/>
                <w:color w:val="000000"/>
                <w:sz w:val="20"/>
              </w:rPr>
              <w:t>
Түркістан- 5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Компьютерлік және ұйымдастыру техникасы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станциясы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–6,</w:t>
            </w:r>
          </w:p>
          <w:p>
            <w:pPr>
              <w:spacing w:after="20"/>
              <w:ind w:left="20"/>
              <w:jc w:val="both"/>
            </w:pPr>
            <w:r>
              <w:rPr>
                <w:rFonts w:ascii="Times New Roman"/>
                <w:b w:val="false"/>
                <w:i w:val="false"/>
                <w:color w:val="000000"/>
                <w:sz w:val="20"/>
              </w:rPr>
              <w:t>
Ақтөбе – 5,</w:t>
            </w:r>
          </w:p>
          <w:p>
            <w:pPr>
              <w:spacing w:after="20"/>
              <w:ind w:left="20"/>
              <w:jc w:val="both"/>
            </w:pPr>
            <w:r>
              <w:rPr>
                <w:rFonts w:ascii="Times New Roman"/>
                <w:b w:val="false"/>
                <w:i w:val="false"/>
                <w:color w:val="000000"/>
                <w:sz w:val="20"/>
              </w:rPr>
              <w:t>
Алматы – 24,</w:t>
            </w:r>
          </w:p>
          <w:p>
            <w:pPr>
              <w:spacing w:after="20"/>
              <w:ind w:left="20"/>
              <w:jc w:val="both"/>
            </w:pPr>
            <w:r>
              <w:rPr>
                <w:rFonts w:ascii="Times New Roman"/>
                <w:b w:val="false"/>
                <w:i w:val="false"/>
                <w:color w:val="000000"/>
                <w:sz w:val="20"/>
              </w:rPr>
              <w:t>
Атырау – 3,</w:t>
            </w:r>
          </w:p>
          <w:p>
            <w:pPr>
              <w:spacing w:after="20"/>
              <w:ind w:left="20"/>
              <w:jc w:val="both"/>
            </w:pPr>
            <w:r>
              <w:rPr>
                <w:rFonts w:ascii="Times New Roman"/>
                <w:b w:val="false"/>
                <w:i w:val="false"/>
                <w:color w:val="000000"/>
                <w:sz w:val="20"/>
              </w:rPr>
              <w:t>
Шығыс Қазақстан – 70,</w:t>
            </w:r>
          </w:p>
          <w:p>
            <w:pPr>
              <w:spacing w:after="20"/>
              <w:ind w:left="20"/>
              <w:jc w:val="both"/>
            </w:pPr>
            <w:r>
              <w:rPr>
                <w:rFonts w:ascii="Times New Roman"/>
                <w:b w:val="false"/>
                <w:i w:val="false"/>
                <w:color w:val="000000"/>
                <w:sz w:val="20"/>
              </w:rPr>
              <w:t>
Жамбыл - 22,</w:t>
            </w:r>
          </w:p>
          <w:p>
            <w:pPr>
              <w:spacing w:after="20"/>
              <w:ind w:left="20"/>
              <w:jc w:val="both"/>
            </w:pPr>
            <w:r>
              <w:rPr>
                <w:rFonts w:ascii="Times New Roman"/>
                <w:b w:val="false"/>
                <w:i w:val="false"/>
                <w:color w:val="000000"/>
                <w:sz w:val="20"/>
              </w:rPr>
              <w:t>
Батыс Қазақстан – 6,</w:t>
            </w:r>
          </w:p>
          <w:p>
            <w:pPr>
              <w:spacing w:after="20"/>
              <w:ind w:left="20"/>
              <w:jc w:val="both"/>
            </w:pPr>
            <w:r>
              <w:rPr>
                <w:rFonts w:ascii="Times New Roman"/>
                <w:b w:val="false"/>
                <w:i w:val="false"/>
                <w:color w:val="000000"/>
                <w:sz w:val="20"/>
              </w:rPr>
              <w:t>
Қарағанды – 6,</w:t>
            </w:r>
          </w:p>
          <w:p>
            <w:pPr>
              <w:spacing w:after="20"/>
              <w:ind w:left="20"/>
              <w:jc w:val="both"/>
            </w:pPr>
            <w:r>
              <w:rPr>
                <w:rFonts w:ascii="Times New Roman"/>
                <w:b w:val="false"/>
                <w:i w:val="false"/>
                <w:color w:val="000000"/>
                <w:sz w:val="20"/>
              </w:rPr>
              <w:t>
Қостанай – 6,</w:t>
            </w:r>
          </w:p>
          <w:p>
            <w:pPr>
              <w:spacing w:after="20"/>
              <w:ind w:left="20"/>
              <w:jc w:val="both"/>
            </w:pPr>
            <w:r>
              <w:rPr>
                <w:rFonts w:ascii="Times New Roman"/>
                <w:b w:val="false"/>
                <w:i w:val="false"/>
                <w:color w:val="000000"/>
                <w:sz w:val="20"/>
              </w:rPr>
              <w:t>
Қызылорда – 10,</w:t>
            </w:r>
          </w:p>
          <w:p>
            <w:pPr>
              <w:spacing w:after="20"/>
              <w:ind w:left="20"/>
              <w:jc w:val="both"/>
            </w:pPr>
            <w:r>
              <w:rPr>
                <w:rFonts w:ascii="Times New Roman"/>
                <w:b w:val="false"/>
                <w:i w:val="false"/>
                <w:color w:val="000000"/>
                <w:sz w:val="20"/>
              </w:rPr>
              <w:t>
Маңғыстау – 5,</w:t>
            </w:r>
          </w:p>
          <w:p>
            <w:pPr>
              <w:spacing w:after="20"/>
              <w:ind w:left="20"/>
              <w:jc w:val="both"/>
            </w:pPr>
            <w:r>
              <w:rPr>
                <w:rFonts w:ascii="Times New Roman"/>
                <w:b w:val="false"/>
                <w:i w:val="false"/>
                <w:color w:val="000000"/>
                <w:sz w:val="20"/>
              </w:rPr>
              <w:t>
Павлодар – 6,</w:t>
            </w:r>
          </w:p>
          <w:p>
            <w:pPr>
              <w:spacing w:after="20"/>
              <w:ind w:left="20"/>
              <w:jc w:val="both"/>
            </w:pPr>
            <w:r>
              <w:rPr>
                <w:rFonts w:ascii="Times New Roman"/>
                <w:b w:val="false"/>
                <w:i w:val="false"/>
                <w:color w:val="000000"/>
                <w:sz w:val="20"/>
              </w:rPr>
              <w:t>
Солтүстік Қазақстан – 6,</w:t>
            </w:r>
          </w:p>
          <w:p>
            <w:pPr>
              <w:spacing w:after="20"/>
              <w:ind w:left="20"/>
              <w:jc w:val="both"/>
            </w:pPr>
            <w:r>
              <w:rPr>
                <w:rFonts w:ascii="Times New Roman"/>
                <w:b w:val="false"/>
                <w:i w:val="false"/>
                <w:color w:val="000000"/>
                <w:sz w:val="20"/>
              </w:rPr>
              <w:t>
Түркістан- 5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6,</w:t>
            </w:r>
          </w:p>
          <w:p>
            <w:pPr>
              <w:spacing w:after="20"/>
              <w:ind w:left="20"/>
              <w:jc w:val="both"/>
            </w:pPr>
            <w:r>
              <w:rPr>
                <w:rFonts w:ascii="Times New Roman"/>
                <w:b w:val="false"/>
                <w:i w:val="false"/>
                <w:color w:val="000000"/>
                <w:sz w:val="20"/>
              </w:rPr>
              <w:t>
Ақтөбе – 4,</w:t>
            </w:r>
          </w:p>
          <w:p>
            <w:pPr>
              <w:spacing w:after="20"/>
              <w:ind w:left="20"/>
              <w:jc w:val="both"/>
            </w:pPr>
            <w:r>
              <w:rPr>
                <w:rFonts w:ascii="Times New Roman"/>
                <w:b w:val="false"/>
                <w:i w:val="false"/>
                <w:color w:val="000000"/>
                <w:sz w:val="20"/>
              </w:rPr>
              <w:t>
Алматы – 7,</w:t>
            </w:r>
          </w:p>
          <w:p>
            <w:pPr>
              <w:spacing w:after="20"/>
              <w:ind w:left="20"/>
              <w:jc w:val="both"/>
            </w:pPr>
            <w:r>
              <w:rPr>
                <w:rFonts w:ascii="Times New Roman"/>
                <w:b w:val="false"/>
                <w:i w:val="false"/>
                <w:color w:val="000000"/>
                <w:sz w:val="20"/>
              </w:rPr>
              <w:t>
Атырау – 5,</w:t>
            </w:r>
          </w:p>
          <w:p>
            <w:pPr>
              <w:spacing w:after="20"/>
              <w:ind w:left="20"/>
              <w:jc w:val="both"/>
            </w:pPr>
            <w:r>
              <w:rPr>
                <w:rFonts w:ascii="Times New Roman"/>
                <w:b w:val="false"/>
                <w:i w:val="false"/>
                <w:color w:val="000000"/>
                <w:sz w:val="20"/>
              </w:rPr>
              <w:t>
Шығыс Қазақстан – 6,</w:t>
            </w:r>
          </w:p>
          <w:p>
            <w:pPr>
              <w:spacing w:after="20"/>
              <w:ind w:left="20"/>
              <w:jc w:val="both"/>
            </w:pPr>
            <w:r>
              <w:rPr>
                <w:rFonts w:ascii="Times New Roman"/>
                <w:b w:val="false"/>
                <w:i w:val="false"/>
                <w:color w:val="000000"/>
                <w:sz w:val="20"/>
              </w:rPr>
              <w:t>
Жамбыл - 6,</w:t>
            </w:r>
          </w:p>
          <w:p>
            <w:pPr>
              <w:spacing w:after="20"/>
              <w:ind w:left="20"/>
              <w:jc w:val="both"/>
            </w:pPr>
            <w:r>
              <w:rPr>
                <w:rFonts w:ascii="Times New Roman"/>
                <w:b w:val="false"/>
                <w:i w:val="false"/>
                <w:color w:val="000000"/>
                <w:sz w:val="20"/>
              </w:rPr>
              <w:t>
Батыс Қазақстан – 5,</w:t>
            </w:r>
          </w:p>
          <w:p>
            <w:pPr>
              <w:spacing w:after="20"/>
              <w:ind w:left="20"/>
              <w:jc w:val="both"/>
            </w:pPr>
            <w:r>
              <w:rPr>
                <w:rFonts w:ascii="Times New Roman"/>
                <w:b w:val="false"/>
                <w:i w:val="false"/>
                <w:color w:val="000000"/>
                <w:sz w:val="20"/>
              </w:rPr>
              <w:t>
Қарағанды – 4,</w:t>
            </w:r>
          </w:p>
          <w:p>
            <w:pPr>
              <w:spacing w:after="20"/>
              <w:ind w:left="20"/>
              <w:jc w:val="both"/>
            </w:pPr>
            <w:r>
              <w:rPr>
                <w:rFonts w:ascii="Times New Roman"/>
                <w:b w:val="false"/>
                <w:i w:val="false"/>
                <w:color w:val="000000"/>
                <w:sz w:val="20"/>
              </w:rPr>
              <w:t>
Қостанай – 6,</w:t>
            </w:r>
          </w:p>
          <w:p>
            <w:pPr>
              <w:spacing w:after="20"/>
              <w:ind w:left="20"/>
              <w:jc w:val="both"/>
            </w:pPr>
            <w:r>
              <w:rPr>
                <w:rFonts w:ascii="Times New Roman"/>
                <w:b w:val="false"/>
                <w:i w:val="false"/>
                <w:color w:val="000000"/>
                <w:sz w:val="20"/>
              </w:rPr>
              <w:t>
Қызылорда – 5,</w:t>
            </w:r>
          </w:p>
          <w:p>
            <w:pPr>
              <w:spacing w:after="20"/>
              <w:ind w:left="20"/>
              <w:jc w:val="both"/>
            </w:pPr>
            <w:r>
              <w:rPr>
                <w:rFonts w:ascii="Times New Roman"/>
                <w:b w:val="false"/>
                <w:i w:val="false"/>
                <w:color w:val="000000"/>
                <w:sz w:val="20"/>
              </w:rPr>
              <w:t>
Маңғыстау – 4,</w:t>
            </w:r>
          </w:p>
          <w:p>
            <w:pPr>
              <w:spacing w:after="20"/>
              <w:ind w:left="20"/>
              <w:jc w:val="both"/>
            </w:pPr>
            <w:r>
              <w:rPr>
                <w:rFonts w:ascii="Times New Roman"/>
                <w:b w:val="false"/>
                <w:i w:val="false"/>
                <w:color w:val="000000"/>
                <w:sz w:val="20"/>
              </w:rPr>
              <w:t>
Павлодар – 5,</w:t>
            </w:r>
          </w:p>
          <w:p>
            <w:pPr>
              <w:spacing w:after="20"/>
              <w:ind w:left="20"/>
              <w:jc w:val="both"/>
            </w:pPr>
            <w:r>
              <w:rPr>
                <w:rFonts w:ascii="Times New Roman"/>
                <w:b w:val="false"/>
                <w:i w:val="false"/>
                <w:color w:val="000000"/>
                <w:sz w:val="20"/>
              </w:rPr>
              <w:t>
Солтүстік Қазақстан – 5,</w:t>
            </w:r>
          </w:p>
          <w:p>
            <w:pPr>
              <w:spacing w:after="20"/>
              <w:ind w:left="20"/>
              <w:jc w:val="both"/>
            </w:pPr>
            <w:r>
              <w:rPr>
                <w:rFonts w:ascii="Times New Roman"/>
                <w:b w:val="false"/>
                <w:i w:val="false"/>
                <w:color w:val="000000"/>
                <w:sz w:val="20"/>
              </w:rPr>
              <w:t>
Түркістан- 4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–1,</w:t>
            </w:r>
          </w:p>
          <w:p>
            <w:pPr>
              <w:spacing w:after="20"/>
              <w:ind w:left="20"/>
              <w:jc w:val="both"/>
            </w:pPr>
            <w:r>
              <w:rPr>
                <w:rFonts w:ascii="Times New Roman"/>
                <w:b w:val="false"/>
                <w:i w:val="false"/>
                <w:color w:val="000000"/>
                <w:sz w:val="20"/>
              </w:rPr>
              <w:t>
Ақтөбе – 1,</w:t>
            </w:r>
          </w:p>
          <w:p>
            <w:pPr>
              <w:spacing w:after="20"/>
              <w:ind w:left="20"/>
              <w:jc w:val="both"/>
            </w:pPr>
            <w:r>
              <w:rPr>
                <w:rFonts w:ascii="Times New Roman"/>
                <w:b w:val="false"/>
                <w:i w:val="false"/>
                <w:color w:val="000000"/>
                <w:sz w:val="20"/>
              </w:rPr>
              <w:t>
Алматы – 1,</w:t>
            </w:r>
          </w:p>
          <w:p>
            <w:pPr>
              <w:spacing w:after="20"/>
              <w:ind w:left="20"/>
              <w:jc w:val="both"/>
            </w:pPr>
            <w:r>
              <w:rPr>
                <w:rFonts w:ascii="Times New Roman"/>
                <w:b w:val="false"/>
                <w:i w:val="false"/>
                <w:color w:val="000000"/>
                <w:sz w:val="20"/>
              </w:rPr>
              <w:t>
Атырау – 1,</w:t>
            </w:r>
          </w:p>
          <w:p>
            <w:pPr>
              <w:spacing w:after="20"/>
              <w:ind w:left="20"/>
              <w:jc w:val="both"/>
            </w:pPr>
            <w:r>
              <w:rPr>
                <w:rFonts w:ascii="Times New Roman"/>
                <w:b w:val="false"/>
                <w:i w:val="false"/>
                <w:color w:val="000000"/>
                <w:sz w:val="20"/>
              </w:rPr>
              <w:t>
Шығыс Қазақстан – 1,</w:t>
            </w:r>
          </w:p>
          <w:p>
            <w:pPr>
              <w:spacing w:after="20"/>
              <w:ind w:left="20"/>
              <w:jc w:val="both"/>
            </w:pPr>
            <w:r>
              <w:rPr>
                <w:rFonts w:ascii="Times New Roman"/>
                <w:b w:val="false"/>
                <w:i w:val="false"/>
                <w:color w:val="000000"/>
                <w:sz w:val="20"/>
              </w:rPr>
              <w:t>
Жамбыл - 1,</w:t>
            </w:r>
          </w:p>
          <w:p>
            <w:pPr>
              <w:spacing w:after="20"/>
              <w:ind w:left="20"/>
              <w:jc w:val="both"/>
            </w:pPr>
            <w:r>
              <w:rPr>
                <w:rFonts w:ascii="Times New Roman"/>
                <w:b w:val="false"/>
                <w:i w:val="false"/>
                <w:color w:val="000000"/>
                <w:sz w:val="20"/>
              </w:rPr>
              <w:t>
Батыс Қазақстан – 1,</w:t>
            </w:r>
          </w:p>
          <w:p>
            <w:pPr>
              <w:spacing w:after="20"/>
              <w:ind w:left="20"/>
              <w:jc w:val="both"/>
            </w:pPr>
            <w:r>
              <w:rPr>
                <w:rFonts w:ascii="Times New Roman"/>
                <w:b w:val="false"/>
                <w:i w:val="false"/>
                <w:color w:val="000000"/>
                <w:sz w:val="20"/>
              </w:rPr>
              <w:t>
Қарағанды – 1,</w:t>
            </w:r>
          </w:p>
          <w:p>
            <w:pPr>
              <w:spacing w:after="20"/>
              <w:ind w:left="20"/>
              <w:jc w:val="both"/>
            </w:pPr>
            <w:r>
              <w:rPr>
                <w:rFonts w:ascii="Times New Roman"/>
                <w:b w:val="false"/>
                <w:i w:val="false"/>
                <w:color w:val="000000"/>
                <w:sz w:val="20"/>
              </w:rPr>
              <w:t>
Қостанай – 1,</w:t>
            </w:r>
          </w:p>
          <w:p>
            <w:pPr>
              <w:spacing w:after="20"/>
              <w:ind w:left="20"/>
              <w:jc w:val="both"/>
            </w:pPr>
            <w:r>
              <w:rPr>
                <w:rFonts w:ascii="Times New Roman"/>
                <w:b w:val="false"/>
                <w:i w:val="false"/>
                <w:color w:val="000000"/>
                <w:sz w:val="20"/>
              </w:rPr>
              <w:t>
Қызылорда – 1,</w:t>
            </w:r>
          </w:p>
          <w:p>
            <w:pPr>
              <w:spacing w:after="20"/>
              <w:ind w:left="20"/>
              <w:jc w:val="both"/>
            </w:pPr>
            <w:r>
              <w:rPr>
                <w:rFonts w:ascii="Times New Roman"/>
                <w:b w:val="false"/>
                <w:i w:val="false"/>
                <w:color w:val="000000"/>
                <w:sz w:val="20"/>
              </w:rPr>
              <w:t>
Маңғыстау – 1,</w:t>
            </w:r>
          </w:p>
          <w:p>
            <w:pPr>
              <w:spacing w:after="20"/>
              <w:ind w:left="20"/>
              <w:jc w:val="both"/>
            </w:pPr>
            <w:r>
              <w:rPr>
                <w:rFonts w:ascii="Times New Roman"/>
                <w:b w:val="false"/>
                <w:i w:val="false"/>
                <w:color w:val="000000"/>
                <w:sz w:val="20"/>
              </w:rPr>
              <w:t>
Павлодар – 1,</w:t>
            </w:r>
          </w:p>
          <w:p>
            <w:pPr>
              <w:spacing w:after="20"/>
              <w:ind w:left="20"/>
              <w:jc w:val="both"/>
            </w:pPr>
            <w:r>
              <w:rPr>
                <w:rFonts w:ascii="Times New Roman"/>
                <w:b w:val="false"/>
                <w:i w:val="false"/>
                <w:color w:val="000000"/>
                <w:sz w:val="20"/>
              </w:rPr>
              <w:t>
Солтүстік Қазақстан – 1,</w:t>
            </w:r>
          </w:p>
          <w:p>
            <w:pPr>
              <w:spacing w:after="20"/>
              <w:ind w:left="20"/>
              <w:jc w:val="both"/>
            </w:pPr>
            <w:r>
              <w:rPr>
                <w:rFonts w:ascii="Times New Roman"/>
                <w:b w:val="false"/>
                <w:i w:val="false"/>
                <w:color w:val="000000"/>
                <w:sz w:val="20"/>
              </w:rPr>
              <w:t>
Түркістан- 1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Проекторға арналған экран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–1,</w:t>
            </w:r>
          </w:p>
          <w:p>
            <w:pPr>
              <w:spacing w:after="20"/>
              <w:ind w:left="20"/>
              <w:jc w:val="both"/>
            </w:pPr>
            <w:r>
              <w:rPr>
                <w:rFonts w:ascii="Times New Roman"/>
                <w:b w:val="false"/>
                <w:i w:val="false"/>
                <w:color w:val="000000"/>
                <w:sz w:val="20"/>
              </w:rPr>
              <w:t>
Ақтөбе – 1,</w:t>
            </w:r>
          </w:p>
          <w:p>
            <w:pPr>
              <w:spacing w:after="20"/>
              <w:ind w:left="20"/>
              <w:jc w:val="both"/>
            </w:pPr>
            <w:r>
              <w:rPr>
                <w:rFonts w:ascii="Times New Roman"/>
                <w:b w:val="false"/>
                <w:i w:val="false"/>
                <w:color w:val="000000"/>
                <w:sz w:val="20"/>
              </w:rPr>
              <w:t>
Алматы – 1,</w:t>
            </w:r>
          </w:p>
          <w:p>
            <w:pPr>
              <w:spacing w:after="20"/>
              <w:ind w:left="20"/>
              <w:jc w:val="both"/>
            </w:pPr>
            <w:r>
              <w:rPr>
                <w:rFonts w:ascii="Times New Roman"/>
                <w:b w:val="false"/>
                <w:i w:val="false"/>
                <w:color w:val="000000"/>
                <w:sz w:val="20"/>
              </w:rPr>
              <w:t>
Атырау – 1,</w:t>
            </w:r>
          </w:p>
          <w:p>
            <w:pPr>
              <w:spacing w:after="20"/>
              <w:ind w:left="20"/>
              <w:jc w:val="both"/>
            </w:pPr>
            <w:r>
              <w:rPr>
                <w:rFonts w:ascii="Times New Roman"/>
                <w:b w:val="false"/>
                <w:i w:val="false"/>
                <w:color w:val="000000"/>
                <w:sz w:val="20"/>
              </w:rPr>
              <w:t>
Шығыс Қазақстан – 1,</w:t>
            </w:r>
          </w:p>
          <w:p>
            <w:pPr>
              <w:spacing w:after="20"/>
              <w:ind w:left="20"/>
              <w:jc w:val="both"/>
            </w:pPr>
            <w:r>
              <w:rPr>
                <w:rFonts w:ascii="Times New Roman"/>
                <w:b w:val="false"/>
                <w:i w:val="false"/>
                <w:color w:val="000000"/>
                <w:sz w:val="20"/>
              </w:rPr>
              <w:t>
Жамбыл - 1,</w:t>
            </w:r>
          </w:p>
          <w:p>
            <w:pPr>
              <w:spacing w:after="20"/>
              <w:ind w:left="20"/>
              <w:jc w:val="both"/>
            </w:pPr>
            <w:r>
              <w:rPr>
                <w:rFonts w:ascii="Times New Roman"/>
                <w:b w:val="false"/>
                <w:i w:val="false"/>
                <w:color w:val="000000"/>
                <w:sz w:val="20"/>
              </w:rPr>
              <w:t>
Батыс Қазақстан – 1,</w:t>
            </w:r>
          </w:p>
          <w:p>
            <w:pPr>
              <w:spacing w:after="20"/>
              <w:ind w:left="20"/>
              <w:jc w:val="both"/>
            </w:pPr>
            <w:r>
              <w:rPr>
                <w:rFonts w:ascii="Times New Roman"/>
                <w:b w:val="false"/>
                <w:i w:val="false"/>
                <w:color w:val="000000"/>
                <w:sz w:val="20"/>
              </w:rPr>
              <w:t>
Қарағанды – 1,</w:t>
            </w:r>
          </w:p>
          <w:p>
            <w:pPr>
              <w:spacing w:after="20"/>
              <w:ind w:left="20"/>
              <w:jc w:val="both"/>
            </w:pPr>
            <w:r>
              <w:rPr>
                <w:rFonts w:ascii="Times New Roman"/>
                <w:b w:val="false"/>
                <w:i w:val="false"/>
                <w:color w:val="000000"/>
                <w:sz w:val="20"/>
              </w:rPr>
              <w:t>
Қостанай – 1,</w:t>
            </w:r>
          </w:p>
          <w:p>
            <w:pPr>
              <w:spacing w:after="20"/>
              <w:ind w:left="20"/>
              <w:jc w:val="both"/>
            </w:pPr>
            <w:r>
              <w:rPr>
                <w:rFonts w:ascii="Times New Roman"/>
                <w:b w:val="false"/>
                <w:i w:val="false"/>
                <w:color w:val="000000"/>
                <w:sz w:val="20"/>
              </w:rPr>
              <w:t>
Қызылорда – 1,</w:t>
            </w:r>
          </w:p>
          <w:p>
            <w:pPr>
              <w:spacing w:after="20"/>
              <w:ind w:left="20"/>
              <w:jc w:val="both"/>
            </w:pPr>
            <w:r>
              <w:rPr>
                <w:rFonts w:ascii="Times New Roman"/>
                <w:b w:val="false"/>
                <w:i w:val="false"/>
                <w:color w:val="000000"/>
                <w:sz w:val="20"/>
              </w:rPr>
              <w:t>
Маңғыстау – 1,</w:t>
            </w:r>
          </w:p>
          <w:p>
            <w:pPr>
              <w:spacing w:after="20"/>
              <w:ind w:left="20"/>
              <w:jc w:val="both"/>
            </w:pPr>
            <w:r>
              <w:rPr>
                <w:rFonts w:ascii="Times New Roman"/>
                <w:b w:val="false"/>
                <w:i w:val="false"/>
                <w:color w:val="000000"/>
                <w:sz w:val="20"/>
              </w:rPr>
              <w:t>
Павлодар – 1,</w:t>
            </w:r>
          </w:p>
          <w:p>
            <w:pPr>
              <w:spacing w:after="20"/>
              <w:ind w:left="20"/>
              <w:jc w:val="both"/>
            </w:pPr>
            <w:r>
              <w:rPr>
                <w:rFonts w:ascii="Times New Roman"/>
                <w:b w:val="false"/>
                <w:i w:val="false"/>
                <w:color w:val="000000"/>
                <w:sz w:val="20"/>
              </w:rPr>
              <w:t>
Солтүстік Қазақстан – 1,</w:t>
            </w:r>
          </w:p>
          <w:p>
            <w:pPr>
              <w:spacing w:after="20"/>
              <w:ind w:left="20"/>
              <w:jc w:val="both"/>
            </w:pPr>
            <w:r>
              <w:rPr>
                <w:rFonts w:ascii="Times New Roman"/>
                <w:b w:val="false"/>
                <w:i w:val="false"/>
                <w:color w:val="000000"/>
                <w:sz w:val="20"/>
              </w:rPr>
              <w:t>
Түркістан- 1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принтер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6,</w:t>
            </w:r>
          </w:p>
          <w:p>
            <w:pPr>
              <w:spacing w:after="20"/>
              <w:ind w:left="20"/>
              <w:jc w:val="both"/>
            </w:pPr>
            <w:r>
              <w:rPr>
                <w:rFonts w:ascii="Times New Roman"/>
                <w:b w:val="false"/>
                <w:i w:val="false"/>
                <w:color w:val="000000"/>
                <w:sz w:val="20"/>
              </w:rPr>
              <w:t>
Ақтөбе – 4,</w:t>
            </w:r>
          </w:p>
          <w:p>
            <w:pPr>
              <w:spacing w:after="20"/>
              <w:ind w:left="20"/>
              <w:jc w:val="both"/>
            </w:pPr>
            <w:r>
              <w:rPr>
                <w:rFonts w:ascii="Times New Roman"/>
                <w:b w:val="false"/>
                <w:i w:val="false"/>
                <w:color w:val="000000"/>
                <w:sz w:val="20"/>
              </w:rPr>
              <w:t>
Алматы – 7,</w:t>
            </w:r>
          </w:p>
          <w:p>
            <w:pPr>
              <w:spacing w:after="20"/>
              <w:ind w:left="20"/>
              <w:jc w:val="both"/>
            </w:pPr>
            <w:r>
              <w:rPr>
                <w:rFonts w:ascii="Times New Roman"/>
                <w:b w:val="false"/>
                <w:i w:val="false"/>
                <w:color w:val="000000"/>
                <w:sz w:val="20"/>
              </w:rPr>
              <w:t>
Атырау – 5,</w:t>
            </w:r>
          </w:p>
          <w:p>
            <w:pPr>
              <w:spacing w:after="20"/>
              <w:ind w:left="20"/>
              <w:jc w:val="both"/>
            </w:pPr>
            <w:r>
              <w:rPr>
                <w:rFonts w:ascii="Times New Roman"/>
                <w:b w:val="false"/>
                <w:i w:val="false"/>
                <w:color w:val="000000"/>
                <w:sz w:val="20"/>
              </w:rPr>
              <w:t>
Шығыс Қазақстан – 6,</w:t>
            </w:r>
          </w:p>
          <w:p>
            <w:pPr>
              <w:spacing w:after="20"/>
              <w:ind w:left="20"/>
              <w:jc w:val="both"/>
            </w:pPr>
            <w:r>
              <w:rPr>
                <w:rFonts w:ascii="Times New Roman"/>
                <w:b w:val="false"/>
                <w:i w:val="false"/>
                <w:color w:val="000000"/>
                <w:sz w:val="20"/>
              </w:rPr>
              <w:t>
Жамбыл - 6,</w:t>
            </w:r>
          </w:p>
          <w:p>
            <w:pPr>
              <w:spacing w:after="20"/>
              <w:ind w:left="20"/>
              <w:jc w:val="both"/>
            </w:pPr>
            <w:r>
              <w:rPr>
                <w:rFonts w:ascii="Times New Roman"/>
                <w:b w:val="false"/>
                <w:i w:val="false"/>
                <w:color w:val="000000"/>
                <w:sz w:val="20"/>
              </w:rPr>
              <w:t>
Батыс Қазақстан – 5,</w:t>
            </w:r>
          </w:p>
          <w:p>
            <w:pPr>
              <w:spacing w:after="20"/>
              <w:ind w:left="20"/>
              <w:jc w:val="both"/>
            </w:pPr>
            <w:r>
              <w:rPr>
                <w:rFonts w:ascii="Times New Roman"/>
                <w:b w:val="false"/>
                <w:i w:val="false"/>
                <w:color w:val="000000"/>
                <w:sz w:val="20"/>
              </w:rPr>
              <w:t>
Қарағанды – 4,</w:t>
            </w:r>
          </w:p>
          <w:p>
            <w:pPr>
              <w:spacing w:after="20"/>
              <w:ind w:left="20"/>
              <w:jc w:val="both"/>
            </w:pPr>
            <w:r>
              <w:rPr>
                <w:rFonts w:ascii="Times New Roman"/>
                <w:b w:val="false"/>
                <w:i w:val="false"/>
                <w:color w:val="000000"/>
                <w:sz w:val="20"/>
              </w:rPr>
              <w:t>
Қостанай – 6,</w:t>
            </w:r>
          </w:p>
          <w:p>
            <w:pPr>
              <w:spacing w:after="20"/>
              <w:ind w:left="20"/>
              <w:jc w:val="both"/>
            </w:pPr>
            <w:r>
              <w:rPr>
                <w:rFonts w:ascii="Times New Roman"/>
                <w:b w:val="false"/>
                <w:i w:val="false"/>
                <w:color w:val="000000"/>
                <w:sz w:val="20"/>
              </w:rPr>
              <w:t>
Қызылорда – 5,</w:t>
            </w:r>
          </w:p>
          <w:p>
            <w:pPr>
              <w:spacing w:after="20"/>
              <w:ind w:left="20"/>
              <w:jc w:val="both"/>
            </w:pPr>
            <w:r>
              <w:rPr>
                <w:rFonts w:ascii="Times New Roman"/>
                <w:b w:val="false"/>
                <w:i w:val="false"/>
                <w:color w:val="000000"/>
                <w:sz w:val="20"/>
              </w:rPr>
              <w:t>
Маңғыстау – 4,</w:t>
            </w:r>
          </w:p>
          <w:p>
            <w:pPr>
              <w:spacing w:after="20"/>
              <w:ind w:left="20"/>
              <w:jc w:val="both"/>
            </w:pPr>
            <w:r>
              <w:rPr>
                <w:rFonts w:ascii="Times New Roman"/>
                <w:b w:val="false"/>
                <w:i w:val="false"/>
                <w:color w:val="000000"/>
                <w:sz w:val="20"/>
              </w:rPr>
              <w:t>
Павлодар – 5,</w:t>
            </w:r>
          </w:p>
          <w:p>
            <w:pPr>
              <w:spacing w:after="20"/>
              <w:ind w:left="20"/>
              <w:jc w:val="both"/>
            </w:pPr>
            <w:r>
              <w:rPr>
                <w:rFonts w:ascii="Times New Roman"/>
                <w:b w:val="false"/>
                <w:i w:val="false"/>
                <w:color w:val="000000"/>
                <w:sz w:val="20"/>
              </w:rPr>
              <w:t>
Солтүстік Қазақстан – 5,</w:t>
            </w:r>
          </w:p>
          <w:p>
            <w:pPr>
              <w:spacing w:after="20"/>
              <w:ind w:left="20"/>
              <w:jc w:val="both"/>
            </w:pPr>
            <w:r>
              <w:rPr>
                <w:rFonts w:ascii="Times New Roman"/>
                <w:b w:val="false"/>
                <w:i w:val="false"/>
                <w:color w:val="000000"/>
                <w:sz w:val="20"/>
              </w:rPr>
              <w:t>
Түркістан- 4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роутер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–1,</w:t>
            </w:r>
          </w:p>
          <w:p>
            <w:pPr>
              <w:spacing w:after="20"/>
              <w:ind w:left="20"/>
              <w:jc w:val="both"/>
            </w:pPr>
            <w:r>
              <w:rPr>
                <w:rFonts w:ascii="Times New Roman"/>
                <w:b w:val="false"/>
                <w:i w:val="false"/>
                <w:color w:val="000000"/>
                <w:sz w:val="20"/>
              </w:rPr>
              <w:t>
Ақтөбе – 1,</w:t>
            </w:r>
          </w:p>
          <w:p>
            <w:pPr>
              <w:spacing w:after="20"/>
              <w:ind w:left="20"/>
              <w:jc w:val="both"/>
            </w:pPr>
            <w:r>
              <w:rPr>
                <w:rFonts w:ascii="Times New Roman"/>
                <w:b w:val="false"/>
                <w:i w:val="false"/>
                <w:color w:val="000000"/>
                <w:sz w:val="20"/>
              </w:rPr>
              <w:t>
Алматы – 1,</w:t>
            </w:r>
          </w:p>
          <w:p>
            <w:pPr>
              <w:spacing w:after="20"/>
              <w:ind w:left="20"/>
              <w:jc w:val="both"/>
            </w:pPr>
            <w:r>
              <w:rPr>
                <w:rFonts w:ascii="Times New Roman"/>
                <w:b w:val="false"/>
                <w:i w:val="false"/>
                <w:color w:val="000000"/>
                <w:sz w:val="20"/>
              </w:rPr>
              <w:t>
Атырау – 1,</w:t>
            </w:r>
          </w:p>
          <w:p>
            <w:pPr>
              <w:spacing w:after="20"/>
              <w:ind w:left="20"/>
              <w:jc w:val="both"/>
            </w:pPr>
            <w:r>
              <w:rPr>
                <w:rFonts w:ascii="Times New Roman"/>
                <w:b w:val="false"/>
                <w:i w:val="false"/>
                <w:color w:val="000000"/>
                <w:sz w:val="20"/>
              </w:rPr>
              <w:t>
Шығыс Қазақстан – 1,</w:t>
            </w:r>
          </w:p>
          <w:p>
            <w:pPr>
              <w:spacing w:after="20"/>
              <w:ind w:left="20"/>
              <w:jc w:val="both"/>
            </w:pPr>
            <w:r>
              <w:rPr>
                <w:rFonts w:ascii="Times New Roman"/>
                <w:b w:val="false"/>
                <w:i w:val="false"/>
                <w:color w:val="000000"/>
                <w:sz w:val="20"/>
              </w:rPr>
              <w:t>
Жамбыл - 1,</w:t>
            </w:r>
          </w:p>
          <w:p>
            <w:pPr>
              <w:spacing w:after="20"/>
              <w:ind w:left="20"/>
              <w:jc w:val="both"/>
            </w:pPr>
            <w:r>
              <w:rPr>
                <w:rFonts w:ascii="Times New Roman"/>
                <w:b w:val="false"/>
                <w:i w:val="false"/>
                <w:color w:val="000000"/>
                <w:sz w:val="20"/>
              </w:rPr>
              <w:t>
Батыс Қазақстан – 1,</w:t>
            </w:r>
          </w:p>
          <w:p>
            <w:pPr>
              <w:spacing w:after="20"/>
              <w:ind w:left="20"/>
              <w:jc w:val="both"/>
            </w:pPr>
            <w:r>
              <w:rPr>
                <w:rFonts w:ascii="Times New Roman"/>
                <w:b w:val="false"/>
                <w:i w:val="false"/>
                <w:color w:val="000000"/>
                <w:sz w:val="20"/>
              </w:rPr>
              <w:t>
Қарағанды – 1,</w:t>
            </w:r>
          </w:p>
          <w:p>
            <w:pPr>
              <w:spacing w:after="20"/>
              <w:ind w:left="20"/>
              <w:jc w:val="both"/>
            </w:pPr>
            <w:r>
              <w:rPr>
                <w:rFonts w:ascii="Times New Roman"/>
                <w:b w:val="false"/>
                <w:i w:val="false"/>
                <w:color w:val="000000"/>
                <w:sz w:val="20"/>
              </w:rPr>
              <w:t>
Қостанай – 1,</w:t>
            </w:r>
          </w:p>
          <w:p>
            <w:pPr>
              <w:spacing w:after="20"/>
              <w:ind w:left="20"/>
              <w:jc w:val="both"/>
            </w:pPr>
            <w:r>
              <w:rPr>
                <w:rFonts w:ascii="Times New Roman"/>
                <w:b w:val="false"/>
                <w:i w:val="false"/>
                <w:color w:val="000000"/>
                <w:sz w:val="20"/>
              </w:rPr>
              <w:t>
Қызылорда – 1,</w:t>
            </w:r>
          </w:p>
          <w:p>
            <w:pPr>
              <w:spacing w:after="20"/>
              <w:ind w:left="20"/>
              <w:jc w:val="both"/>
            </w:pPr>
            <w:r>
              <w:rPr>
                <w:rFonts w:ascii="Times New Roman"/>
                <w:b w:val="false"/>
                <w:i w:val="false"/>
                <w:color w:val="000000"/>
                <w:sz w:val="20"/>
              </w:rPr>
              <w:t>
Маңғыстау – 1,</w:t>
            </w:r>
          </w:p>
          <w:p>
            <w:pPr>
              <w:spacing w:after="20"/>
              <w:ind w:left="20"/>
              <w:jc w:val="both"/>
            </w:pPr>
            <w:r>
              <w:rPr>
                <w:rFonts w:ascii="Times New Roman"/>
                <w:b w:val="false"/>
                <w:i w:val="false"/>
                <w:color w:val="000000"/>
                <w:sz w:val="20"/>
              </w:rPr>
              <w:t>
Павлодар – 1,</w:t>
            </w:r>
          </w:p>
          <w:p>
            <w:pPr>
              <w:spacing w:after="20"/>
              <w:ind w:left="20"/>
              <w:jc w:val="both"/>
            </w:pPr>
            <w:r>
              <w:rPr>
                <w:rFonts w:ascii="Times New Roman"/>
                <w:b w:val="false"/>
                <w:i w:val="false"/>
                <w:color w:val="000000"/>
                <w:sz w:val="20"/>
              </w:rPr>
              <w:t>
Солтүстік Қазақстан – 1,</w:t>
            </w:r>
          </w:p>
          <w:p>
            <w:pPr>
              <w:spacing w:after="20"/>
              <w:ind w:left="20"/>
              <w:jc w:val="both"/>
            </w:pPr>
            <w:r>
              <w:rPr>
                <w:rFonts w:ascii="Times New Roman"/>
                <w:b w:val="false"/>
                <w:i w:val="false"/>
                <w:color w:val="000000"/>
                <w:sz w:val="20"/>
              </w:rPr>
              <w:t>
Түркістан- 1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инвертор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6,</w:t>
            </w:r>
          </w:p>
          <w:p>
            <w:pPr>
              <w:spacing w:after="20"/>
              <w:ind w:left="20"/>
              <w:jc w:val="both"/>
            </w:pPr>
            <w:r>
              <w:rPr>
                <w:rFonts w:ascii="Times New Roman"/>
                <w:b w:val="false"/>
                <w:i w:val="false"/>
                <w:color w:val="000000"/>
                <w:sz w:val="20"/>
              </w:rPr>
              <w:t>
Ақтөбе – 4,</w:t>
            </w:r>
          </w:p>
          <w:p>
            <w:pPr>
              <w:spacing w:after="20"/>
              <w:ind w:left="20"/>
              <w:jc w:val="both"/>
            </w:pPr>
            <w:r>
              <w:rPr>
                <w:rFonts w:ascii="Times New Roman"/>
                <w:b w:val="false"/>
                <w:i w:val="false"/>
                <w:color w:val="000000"/>
                <w:sz w:val="20"/>
              </w:rPr>
              <w:t>
Алматы – 7,</w:t>
            </w:r>
          </w:p>
          <w:p>
            <w:pPr>
              <w:spacing w:after="20"/>
              <w:ind w:left="20"/>
              <w:jc w:val="both"/>
            </w:pPr>
            <w:r>
              <w:rPr>
                <w:rFonts w:ascii="Times New Roman"/>
                <w:b w:val="false"/>
                <w:i w:val="false"/>
                <w:color w:val="000000"/>
                <w:sz w:val="20"/>
              </w:rPr>
              <w:t>
Атырау – 5,</w:t>
            </w:r>
          </w:p>
          <w:p>
            <w:pPr>
              <w:spacing w:after="20"/>
              <w:ind w:left="20"/>
              <w:jc w:val="both"/>
            </w:pPr>
            <w:r>
              <w:rPr>
                <w:rFonts w:ascii="Times New Roman"/>
                <w:b w:val="false"/>
                <w:i w:val="false"/>
                <w:color w:val="000000"/>
                <w:sz w:val="20"/>
              </w:rPr>
              <w:t>
Шығыс Қазақстан – 6,</w:t>
            </w:r>
          </w:p>
          <w:p>
            <w:pPr>
              <w:spacing w:after="20"/>
              <w:ind w:left="20"/>
              <w:jc w:val="both"/>
            </w:pPr>
            <w:r>
              <w:rPr>
                <w:rFonts w:ascii="Times New Roman"/>
                <w:b w:val="false"/>
                <w:i w:val="false"/>
                <w:color w:val="000000"/>
                <w:sz w:val="20"/>
              </w:rPr>
              <w:t>
Жамбыл - 6,</w:t>
            </w:r>
          </w:p>
          <w:p>
            <w:pPr>
              <w:spacing w:after="20"/>
              <w:ind w:left="20"/>
              <w:jc w:val="both"/>
            </w:pPr>
            <w:r>
              <w:rPr>
                <w:rFonts w:ascii="Times New Roman"/>
                <w:b w:val="false"/>
                <w:i w:val="false"/>
                <w:color w:val="000000"/>
                <w:sz w:val="20"/>
              </w:rPr>
              <w:t>
Батыс Қазақстан – 5,</w:t>
            </w:r>
          </w:p>
          <w:p>
            <w:pPr>
              <w:spacing w:after="20"/>
              <w:ind w:left="20"/>
              <w:jc w:val="both"/>
            </w:pPr>
            <w:r>
              <w:rPr>
                <w:rFonts w:ascii="Times New Roman"/>
                <w:b w:val="false"/>
                <w:i w:val="false"/>
                <w:color w:val="000000"/>
                <w:sz w:val="20"/>
              </w:rPr>
              <w:t>
Қарағанды – 4,</w:t>
            </w:r>
          </w:p>
          <w:p>
            <w:pPr>
              <w:spacing w:after="20"/>
              <w:ind w:left="20"/>
              <w:jc w:val="both"/>
            </w:pPr>
            <w:r>
              <w:rPr>
                <w:rFonts w:ascii="Times New Roman"/>
                <w:b w:val="false"/>
                <w:i w:val="false"/>
                <w:color w:val="000000"/>
                <w:sz w:val="20"/>
              </w:rPr>
              <w:t>
Қостанай – 6,</w:t>
            </w:r>
          </w:p>
          <w:p>
            <w:pPr>
              <w:spacing w:after="20"/>
              <w:ind w:left="20"/>
              <w:jc w:val="both"/>
            </w:pPr>
            <w:r>
              <w:rPr>
                <w:rFonts w:ascii="Times New Roman"/>
                <w:b w:val="false"/>
                <w:i w:val="false"/>
                <w:color w:val="000000"/>
                <w:sz w:val="20"/>
              </w:rPr>
              <w:t>
Қызылорда – 5,</w:t>
            </w:r>
          </w:p>
          <w:p>
            <w:pPr>
              <w:spacing w:after="20"/>
              <w:ind w:left="20"/>
              <w:jc w:val="both"/>
            </w:pPr>
            <w:r>
              <w:rPr>
                <w:rFonts w:ascii="Times New Roman"/>
                <w:b w:val="false"/>
                <w:i w:val="false"/>
                <w:color w:val="000000"/>
                <w:sz w:val="20"/>
              </w:rPr>
              <w:t>
Маңғыстау – 4,</w:t>
            </w:r>
          </w:p>
          <w:p>
            <w:pPr>
              <w:spacing w:after="20"/>
              <w:ind w:left="20"/>
              <w:jc w:val="both"/>
            </w:pPr>
            <w:r>
              <w:rPr>
                <w:rFonts w:ascii="Times New Roman"/>
                <w:b w:val="false"/>
                <w:i w:val="false"/>
                <w:color w:val="000000"/>
                <w:sz w:val="20"/>
              </w:rPr>
              <w:t>
Павлодар – 5,</w:t>
            </w:r>
          </w:p>
          <w:p>
            <w:pPr>
              <w:spacing w:after="20"/>
              <w:ind w:left="20"/>
              <w:jc w:val="both"/>
            </w:pPr>
            <w:r>
              <w:rPr>
                <w:rFonts w:ascii="Times New Roman"/>
                <w:b w:val="false"/>
                <w:i w:val="false"/>
                <w:color w:val="000000"/>
                <w:sz w:val="20"/>
              </w:rPr>
              <w:t>
Солтүстік Қазақстан – 5,</w:t>
            </w:r>
          </w:p>
          <w:p>
            <w:pPr>
              <w:spacing w:after="20"/>
              <w:ind w:left="20"/>
              <w:jc w:val="both"/>
            </w:pPr>
            <w:r>
              <w:rPr>
                <w:rFonts w:ascii="Times New Roman"/>
                <w:b w:val="false"/>
                <w:i w:val="false"/>
                <w:color w:val="000000"/>
                <w:sz w:val="20"/>
              </w:rPr>
              <w:t>
Түркістан- 4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–6,</w:t>
            </w:r>
          </w:p>
          <w:p>
            <w:pPr>
              <w:spacing w:after="20"/>
              <w:ind w:left="20"/>
              <w:jc w:val="both"/>
            </w:pPr>
            <w:r>
              <w:rPr>
                <w:rFonts w:ascii="Times New Roman"/>
                <w:b w:val="false"/>
                <w:i w:val="false"/>
                <w:color w:val="000000"/>
                <w:sz w:val="20"/>
              </w:rPr>
              <w:t>
Ақтөбе – 5,</w:t>
            </w:r>
          </w:p>
          <w:p>
            <w:pPr>
              <w:spacing w:after="20"/>
              <w:ind w:left="20"/>
              <w:jc w:val="both"/>
            </w:pPr>
            <w:r>
              <w:rPr>
                <w:rFonts w:ascii="Times New Roman"/>
                <w:b w:val="false"/>
                <w:i w:val="false"/>
                <w:color w:val="000000"/>
                <w:sz w:val="20"/>
              </w:rPr>
              <w:t>
Алматы – 24,</w:t>
            </w:r>
          </w:p>
          <w:p>
            <w:pPr>
              <w:spacing w:after="20"/>
              <w:ind w:left="20"/>
              <w:jc w:val="both"/>
            </w:pPr>
            <w:r>
              <w:rPr>
                <w:rFonts w:ascii="Times New Roman"/>
                <w:b w:val="false"/>
                <w:i w:val="false"/>
                <w:color w:val="000000"/>
                <w:sz w:val="20"/>
              </w:rPr>
              <w:t>
Атырау – 3,</w:t>
            </w:r>
          </w:p>
          <w:p>
            <w:pPr>
              <w:spacing w:after="20"/>
              <w:ind w:left="20"/>
              <w:jc w:val="both"/>
            </w:pPr>
            <w:r>
              <w:rPr>
                <w:rFonts w:ascii="Times New Roman"/>
                <w:b w:val="false"/>
                <w:i w:val="false"/>
                <w:color w:val="000000"/>
                <w:sz w:val="20"/>
              </w:rPr>
              <w:t>
Шығыс Қазақстан – 70,</w:t>
            </w:r>
          </w:p>
          <w:p>
            <w:pPr>
              <w:spacing w:after="20"/>
              <w:ind w:left="20"/>
              <w:jc w:val="both"/>
            </w:pPr>
            <w:r>
              <w:rPr>
                <w:rFonts w:ascii="Times New Roman"/>
                <w:b w:val="false"/>
                <w:i w:val="false"/>
                <w:color w:val="000000"/>
                <w:sz w:val="20"/>
              </w:rPr>
              <w:t>
Жамбыл - 22,</w:t>
            </w:r>
          </w:p>
          <w:p>
            <w:pPr>
              <w:spacing w:after="20"/>
              <w:ind w:left="20"/>
              <w:jc w:val="both"/>
            </w:pPr>
            <w:r>
              <w:rPr>
                <w:rFonts w:ascii="Times New Roman"/>
                <w:b w:val="false"/>
                <w:i w:val="false"/>
                <w:color w:val="000000"/>
                <w:sz w:val="20"/>
              </w:rPr>
              <w:t>
Батыс Қазақстан – 6,</w:t>
            </w:r>
          </w:p>
          <w:p>
            <w:pPr>
              <w:spacing w:after="20"/>
              <w:ind w:left="20"/>
              <w:jc w:val="both"/>
            </w:pPr>
            <w:r>
              <w:rPr>
                <w:rFonts w:ascii="Times New Roman"/>
                <w:b w:val="false"/>
                <w:i w:val="false"/>
                <w:color w:val="000000"/>
                <w:sz w:val="20"/>
              </w:rPr>
              <w:t>
Қарағанды – 6,</w:t>
            </w:r>
          </w:p>
          <w:p>
            <w:pPr>
              <w:spacing w:after="20"/>
              <w:ind w:left="20"/>
              <w:jc w:val="both"/>
            </w:pPr>
            <w:r>
              <w:rPr>
                <w:rFonts w:ascii="Times New Roman"/>
                <w:b w:val="false"/>
                <w:i w:val="false"/>
                <w:color w:val="000000"/>
                <w:sz w:val="20"/>
              </w:rPr>
              <w:t>
Қостанай – 6,</w:t>
            </w:r>
          </w:p>
          <w:p>
            <w:pPr>
              <w:spacing w:after="20"/>
              <w:ind w:left="20"/>
              <w:jc w:val="both"/>
            </w:pPr>
            <w:r>
              <w:rPr>
                <w:rFonts w:ascii="Times New Roman"/>
                <w:b w:val="false"/>
                <w:i w:val="false"/>
                <w:color w:val="000000"/>
                <w:sz w:val="20"/>
              </w:rPr>
              <w:t>
Қызылорда – 10,</w:t>
            </w:r>
          </w:p>
          <w:p>
            <w:pPr>
              <w:spacing w:after="20"/>
              <w:ind w:left="20"/>
              <w:jc w:val="both"/>
            </w:pPr>
            <w:r>
              <w:rPr>
                <w:rFonts w:ascii="Times New Roman"/>
                <w:b w:val="false"/>
                <w:i w:val="false"/>
                <w:color w:val="000000"/>
                <w:sz w:val="20"/>
              </w:rPr>
              <w:t>
Маңғыстау – 5,</w:t>
            </w:r>
          </w:p>
          <w:p>
            <w:pPr>
              <w:spacing w:after="20"/>
              <w:ind w:left="20"/>
              <w:jc w:val="both"/>
            </w:pPr>
            <w:r>
              <w:rPr>
                <w:rFonts w:ascii="Times New Roman"/>
                <w:b w:val="false"/>
                <w:i w:val="false"/>
                <w:color w:val="000000"/>
                <w:sz w:val="20"/>
              </w:rPr>
              <w:t>
Павлодар – 6,</w:t>
            </w:r>
          </w:p>
          <w:p>
            <w:pPr>
              <w:spacing w:after="20"/>
              <w:ind w:left="20"/>
              <w:jc w:val="both"/>
            </w:pPr>
            <w:r>
              <w:rPr>
                <w:rFonts w:ascii="Times New Roman"/>
                <w:b w:val="false"/>
                <w:i w:val="false"/>
                <w:color w:val="000000"/>
                <w:sz w:val="20"/>
              </w:rPr>
              <w:t>
Солтүстік Қазақстан – 6,</w:t>
            </w:r>
          </w:p>
          <w:p>
            <w:pPr>
              <w:spacing w:after="20"/>
              <w:ind w:left="20"/>
              <w:jc w:val="both"/>
            </w:pPr>
            <w:r>
              <w:rPr>
                <w:rFonts w:ascii="Times New Roman"/>
                <w:b w:val="false"/>
                <w:i w:val="false"/>
                <w:color w:val="000000"/>
                <w:sz w:val="20"/>
              </w:rPr>
              <w:t>
Түркістан- 5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