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e320" w14:textId="d28e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27 қарашадағы № 132 "Қостанай облысы Науырзым ауданы Буревестник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17 қаңтардағы № 92 шешімі. Күші жойылды - Қостанай облысы Науырзым ауданы мәслихатының 2023 жылғы 23 қарашадағы № 56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Науырзым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Науырзым ауданы Буревестник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2017 жылғы 27 қарашадағы № 132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7360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Науырзым ауданы Буревестник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Науырзым ауданы Буревестник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2017 жылғы 27 қарашадағы № 132 шешімімен бекітілген", "Мәслихаттың 2017 жылғы 27 қарашадағы № 132 шешіміне қосымша" сөздері "Мәслихаттың 2017 жылғы 27 қарашадағы № 132 шешіміне 1-қосымша" және "Мәслихаттың 2017 жылғы 27 қарашадағы № 132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Науырзым ауданы Буревестник ауылының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Науырзым ауданы Буревестник ауылының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Буревестник ауылы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Буревестник ауылының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Буревестник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Буревестник ауылының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Буревестник ауылының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Буревестник ауылының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Буревестник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