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b1ba" w14:textId="d3ab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11 сәуірдегі № 100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"Науырзым ауданының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"Науырзым ауданының жұмыспен қамту және әлеуметтiк бағдарламалар бөлiмi" мемлекеттiк мекемесi (Бұдан әрі - жұмыспен қамту және әлеуметтік бағдарламалар бөлімі) жұмыспен қамту және Науырзым ауданының халқын әлеуметтік қорғау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Науырзым ауданының жұмыспен қамту және әлеуметтiк бағдарламалар бөлiмiнің ведомствосы бар:</w:t>
      </w:r>
    </w:p>
    <w:bookmarkEnd w:id="11"/>
    <w:bookmarkStart w:name="z21" w:id="12"/>
    <w:p>
      <w:pPr>
        <w:spacing w:after="0"/>
        <w:ind w:left="0"/>
        <w:jc w:val="both"/>
      </w:pPr>
      <w:r>
        <w:rPr>
          <w:rFonts w:ascii="Times New Roman"/>
          <w:b w:val="false"/>
          <w:i w:val="false"/>
          <w:color w:val="000000"/>
          <w:sz w:val="28"/>
        </w:rPr>
        <w:t>
      "Науырзым ауданының жұмыспен қамту және әлеуметтік бағдарламалар бөлімінің Халықты жұмыспен қамту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xml:space="preserve">
      3. Науырзым ауданының жұмыспен қамту және әлеуметтiк бағдарламалар бөлiмi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актiлерiне,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Науырзым ауданының жұмыспен қамту және әлеуметтiк бағдарламалар бөлiмi ұйымдық-құқықтық нысанындағы заңды тұлға болып табылады, мемлекеттiк тiлде өз атауы бар мөрi мен мөртаңбасы, белгiленген үлгiдегi бланкiлерi, Қазақстан Республикасы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Науырзым ауданының жұмыспен қамту және әлеуметтiк бағдарламалар бөлiмi азаматтық-құқықтық қатынастарға өз атынан жасайды.</w:t>
      </w:r>
    </w:p>
    <w:bookmarkEnd w:id="15"/>
    <w:bookmarkStart w:name="z25" w:id="16"/>
    <w:p>
      <w:pPr>
        <w:spacing w:after="0"/>
        <w:ind w:left="0"/>
        <w:jc w:val="both"/>
      </w:pPr>
      <w:r>
        <w:rPr>
          <w:rFonts w:ascii="Times New Roman"/>
          <w:b w:val="false"/>
          <w:i w:val="false"/>
          <w:color w:val="000000"/>
          <w:sz w:val="28"/>
        </w:rPr>
        <w:t>
      6. Науырзым ауданының жұмыспен қамту және әлеуметтiк бағдарламалар бөлiмi, егер заңнамаға сәйкес осыған уәкiлеттiк берiлген болса, мемлекеттiң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Науырзым ауданының жұмыспен қамту және әлеуметтiк бағдарламалар бөлiмi өз құзыретiнiң мәселелерi бойынша заңнамада белгiленген тәртiппен Науырзым ауданының жұмыспен қамту және әлеуметтiк бағдарламалар бөлiмi басшысының бұйрықтарымен және Қазақстан Республикасының заңнамасында көзделген басқа да актiлермен ресiмделетiн шешiмдер қабылдайды.</w:t>
      </w:r>
    </w:p>
    <w:bookmarkEnd w:id="17"/>
    <w:bookmarkStart w:name="z27" w:id="18"/>
    <w:p>
      <w:pPr>
        <w:spacing w:after="0"/>
        <w:ind w:left="0"/>
        <w:jc w:val="both"/>
      </w:pPr>
      <w:r>
        <w:rPr>
          <w:rFonts w:ascii="Times New Roman"/>
          <w:b w:val="false"/>
          <w:i w:val="false"/>
          <w:color w:val="000000"/>
          <w:sz w:val="28"/>
        </w:rPr>
        <w:t>
      8. Науырзым ауданының жұмыспен қамту және әлеуметтiк бағдарламалар бөлiмi құрылымы мен штат санының лимитi қолданыстағы заңнамаға сәйкес бекiтiледi.</w:t>
      </w:r>
    </w:p>
    <w:bookmarkEnd w:id="18"/>
    <w:bookmarkStart w:name="z28" w:id="19"/>
    <w:p>
      <w:pPr>
        <w:spacing w:after="0"/>
        <w:ind w:left="0"/>
        <w:jc w:val="both"/>
      </w:pPr>
      <w:r>
        <w:rPr>
          <w:rFonts w:ascii="Times New Roman"/>
          <w:b w:val="false"/>
          <w:i w:val="false"/>
          <w:color w:val="000000"/>
          <w:sz w:val="28"/>
        </w:rPr>
        <w:t>
      9. Науырзым ауданының жұмыспен қамту және әлеуметтік бағдарламалар бөлімінің орналасқан жері: 111400, Қазақстан Республикасы, Қостанай облысы, Науырзым ауданы, Қарамеңді ауылы, Шаяхметов көшесі, 2.</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жұмыспен қамту және әлеуметтiк бағдарламалар бөлiмiнің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Науырзым ауданының жұмыспен қамту және әлеуметтiк бағдарламалар бөлiмiнің каржыландыру Қазақстан Республикасының заңнамасына сәйкес республикалық және жергiлiктi бюджеттерден, Қазақсан Республикасы Ұлттық Банкінің бюджетінен жүзеге асырылады.</w:t>
      </w:r>
    </w:p>
    <w:bookmarkEnd w:id="21"/>
    <w:bookmarkStart w:name="z31" w:id="22"/>
    <w:p>
      <w:pPr>
        <w:spacing w:after="0"/>
        <w:ind w:left="0"/>
        <w:jc w:val="both"/>
      </w:pPr>
      <w:r>
        <w:rPr>
          <w:rFonts w:ascii="Times New Roman"/>
          <w:b w:val="false"/>
          <w:i w:val="false"/>
          <w:color w:val="000000"/>
          <w:sz w:val="28"/>
        </w:rPr>
        <w:t>
      12. Науырзым ауданының жұмыспен қамту және әлеуметтiк бағдарламалар бөлiмiне кәсiпкерлiк субъектiлерiмен Науырзым ауданының жұмыспен қамту және әлеуметтiк бағдарламалар бөлiмiнің өкілекттіктері болып табылатын мiндеттердi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Науырзым ауданының жұмыспен қамту және әлеуметтiк бағдарламалар бөлiмiне заңнамалық актiлермен кiрiстер әкелетiн қызметтi жүзеге асыру құқығы берiлсе, онда алынған кіріс, егер Қазақстан Республикасының заңнамасына өзгеше белгіленбесе мемлекеттік бюджетке жiберiледi.</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жұмыспен қамту және әлеуметтік бағдарламалар бөлімінің құзыретіне жататын әлеуметтік әріптестік, халықты жұмыспен қамту және еңбек нарығы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2) жеке және заңды тұлғаларға көрсетілетін әлеуметтік қорғау саласындағы мемлекеттік қызметтерді сапалы көрсету;</w:t>
      </w:r>
    </w:p>
    <w:bookmarkEnd w:id="27"/>
    <w:bookmarkStart w:name="z37" w:id="28"/>
    <w:p>
      <w:pPr>
        <w:spacing w:after="0"/>
        <w:ind w:left="0"/>
        <w:jc w:val="both"/>
      </w:pPr>
      <w:r>
        <w:rPr>
          <w:rFonts w:ascii="Times New Roman"/>
          <w:b w:val="false"/>
          <w:i w:val="false"/>
          <w:color w:val="000000"/>
          <w:sz w:val="28"/>
        </w:rPr>
        <w:t>
      3) қолданыстағы заңнамаға сәйкес халықтың әлеуметтік осал топтарының құқықтары мен әлеуметтік кепілдіктерін қамтамасыз ету;</w:t>
      </w:r>
    </w:p>
    <w:bookmarkEnd w:id="28"/>
    <w:bookmarkStart w:name="z38" w:id="29"/>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Жұмыспен қамту және әлеуметтік бағдарламалар бөлімінің мүдделерін білдіреді;</w:t>
      </w:r>
    </w:p>
    <w:bookmarkEnd w:id="32"/>
    <w:bookmarkStart w:name="z42" w:id="33"/>
    <w:p>
      <w:pPr>
        <w:spacing w:after="0"/>
        <w:ind w:left="0"/>
        <w:jc w:val="both"/>
      </w:pPr>
      <w:r>
        <w:rPr>
          <w:rFonts w:ascii="Times New Roman"/>
          <w:b w:val="false"/>
          <w:i w:val="false"/>
          <w:color w:val="000000"/>
          <w:sz w:val="28"/>
        </w:rPr>
        <w:t>
      ведомстволық бағыныстағы мекемеге қатысты мемлекеттік басқару органының функцияларын жүзеге асыру;</w:t>
      </w:r>
    </w:p>
    <w:bookmarkEnd w:id="33"/>
    <w:bookmarkStart w:name="z43" w:id="34"/>
    <w:p>
      <w:pPr>
        <w:spacing w:after="0"/>
        <w:ind w:left="0"/>
        <w:jc w:val="both"/>
      </w:pPr>
      <w:r>
        <w:rPr>
          <w:rFonts w:ascii="Times New Roman"/>
          <w:b w:val="false"/>
          <w:i w:val="false"/>
          <w:color w:val="000000"/>
          <w:sz w:val="28"/>
        </w:rPr>
        <w:t>
      Жұмыспен қамту және әлеуметтік бағдарламалар басқармасының құзыретіне кіретін мәселелер бойынша өз құзыреті шегінде мемлекеттік органдардан, лауазымды адамдардан және өзге де ұйымдардан қажетті ақпаратты, құжаттарды және басқа материалдарды сұрату және алу;</w:t>
      </w:r>
    </w:p>
    <w:bookmarkEnd w:id="34"/>
    <w:bookmarkStart w:name="z44" w:id="35"/>
    <w:p>
      <w:pPr>
        <w:spacing w:after="0"/>
        <w:ind w:left="0"/>
        <w:jc w:val="both"/>
      </w:pPr>
      <w:r>
        <w:rPr>
          <w:rFonts w:ascii="Times New Roman"/>
          <w:b w:val="false"/>
          <w:i w:val="false"/>
          <w:color w:val="000000"/>
          <w:sz w:val="28"/>
        </w:rPr>
        <w:t>
      аудандағы қызметтің тиімділігін арттыру мәселелері бойынша басқа мемлекеттік органдармен, қоғамдық өзін-өзі басқару органдарымен және басқа да ұйымдармен өзара іс-қимыл жасау;</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сақтауға;</w:t>
      </w:r>
    </w:p>
    <w:bookmarkEnd w:id="36"/>
    <w:bookmarkStart w:name="z46" w:id="37"/>
    <w:p>
      <w:pPr>
        <w:spacing w:after="0"/>
        <w:ind w:left="0"/>
        <w:jc w:val="both"/>
      </w:pPr>
      <w:r>
        <w:rPr>
          <w:rFonts w:ascii="Times New Roman"/>
          <w:b w:val="false"/>
          <w:i w:val="false"/>
          <w:color w:val="000000"/>
          <w:sz w:val="28"/>
        </w:rPr>
        <w:t>
      Президенттің, Үкіметтің және басқа да орталық атқарушы органдардың, сондай-ақ облыс және аудан әкімінің және әкімдігінің актілері мен тапсырмаларын сапалы, мерзімінде орындауға;</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39"/>
    <w:bookmarkStart w:name="z49" w:id="40"/>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Қазақстан Республикасы Үкіметінің, мәслихаттың, әкімдіктің актілері мен тапсырмаларына сәйкес халықты әлеуметтік қорғау саласындағы жергілікті мемлекеттік органдардың ауданда жүзеге асыруын қамтамасыз ету және жүзеге асыру; аудан әкімі жұмыспен қамту және әлеуметтік бағдарламалар бөлімінің құзыретіне кіретін мәселелер бойынша;</w:t>
      </w:r>
    </w:p>
    <w:bookmarkEnd w:id="42"/>
    <w:bookmarkStart w:name="z52" w:id="43"/>
    <w:p>
      <w:pPr>
        <w:spacing w:after="0"/>
        <w:ind w:left="0"/>
        <w:jc w:val="both"/>
      </w:pPr>
      <w:r>
        <w:rPr>
          <w:rFonts w:ascii="Times New Roman"/>
          <w:b w:val="false"/>
          <w:i w:val="false"/>
          <w:color w:val="000000"/>
          <w:sz w:val="28"/>
        </w:rPr>
        <w:t>
      2) қолданыстағы заңнамаға сәйкес мемлекеттік қызмет көрсету;</w:t>
      </w:r>
    </w:p>
    <w:bookmarkEnd w:id="43"/>
    <w:bookmarkStart w:name="z53" w:id="44"/>
    <w:p>
      <w:pPr>
        <w:spacing w:after="0"/>
        <w:ind w:left="0"/>
        <w:jc w:val="both"/>
      </w:pPr>
      <w:r>
        <w:rPr>
          <w:rFonts w:ascii="Times New Roman"/>
          <w:b w:val="false"/>
          <w:i w:val="false"/>
          <w:color w:val="000000"/>
          <w:sz w:val="28"/>
        </w:rPr>
        <w:t>
      3) жеке және заңды тұлғалардың өкілдерінің өтініштерін қарау, қабылдау және кеңес беру;</w:t>
      </w:r>
    </w:p>
    <w:bookmarkEnd w:id="44"/>
    <w:bookmarkStart w:name="z54" w:id="45"/>
    <w:p>
      <w:pPr>
        <w:spacing w:after="0"/>
        <w:ind w:left="0"/>
        <w:jc w:val="both"/>
      </w:pPr>
      <w:r>
        <w:rPr>
          <w:rFonts w:ascii="Times New Roman"/>
          <w:b w:val="false"/>
          <w:i w:val="false"/>
          <w:color w:val="000000"/>
          <w:sz w:val="28"/>
        </w:rPr>
        <w:t>
      4) қолданыстағы заңнамаға сәйкес бюджет қаражаты қажеттілігін болжау және әлеуметтік бағдарламаларды іске асыру;</w:t>
      </w:r>
    </w:p>
    <w:bookmarkEnd w:id="45"/>
    <w:bookmarkStart w:name="z55" w:id="46"/>
    <w:p>
      <w:pPr>
        <w:spacing w:after="0"/>
        <w:ind w:left="0"/>
        <w:jc w:val="both"/>
      </w:pPr>
      <w:r>
        <w:rPr>
          <w:rFonts w:ascii="Times New Roman"/>
          <w:b w:val="false"/>
          <w:i w:val="false"/>
          <w:color w:val="000000"/>
          <w:sz w:val="28"/>
        </w:rPr>
        <w:t>
      5) коммерциялық емес (үкіметтік емес) ұйымдармен өзара әрекет ету;</w:t>
      </w:r>
    </w:p>
    <w:bookmarkEnd w:id="46"/>
    <w:bookmarkStart w:name="z56" w:id="47"/>
    <w:p>
      <w:pPr>
        <w:spacing w:after="0"/>
        <w:ind w:left="0"/>
        <w:jc w:val="both"/>
      </w:pPr>
      <w:r>
        <w:rPr>
          <w:rFonts w:ascii="Times New Roman"/>
          <w:b w:val="false"/>
          <w:i w:val="false"/>
          <w:color w:val="000000"/>
          <w:sz w:val="28"/>
        </w:rPr>
        <w:t>
      6) еңбек нарығының сұраныс пен ұсынысты талдау және болжау;</w:t>
      </w:r>
    </w:p>
    <w:bookmarkEnd w:id="47"/>
    <w:bookmarkStart w:name="z57" w:id="48"/>
    <w:p>
      <w:pPr>
        <w:spacing w:after="0"/>
        <w:ind w:left="0"/>
        <w:jc w:val="both"/>
      </w:pPr>
      <w:r>
        <w:rPr>
          <w:rFonts w:ascii="Times New Roman"/>
          <w:b w:val="false"/>
          <w:i w:val="false"/>
          <w:color w:val="000000"/>
          <w:sz w:val="28"/>
        </w:rPr>
        <w:t>
      7) мемлекеттік, үкіметтік бағдарламаларды іске асырылатын жобаларда сұранысқа ие мамандықтар бойынша ағымдағы бос орындар және құрылатын жұмыс орындарының болжамы туралы әлеуметтік – еңбек саласының бірыңғай ақпараттық жүйесінің дерекқорын қалыптастыруға қатысу;</w:t>
      </w:r>
    </w:p>
    <w:bookmarkEnd w:id="48"/>
    <w:bookmarkStart w:name="z58" w:id="49"/>
    <w:p>
      <w:pPr>
        <w:spacing w:after="0"/>
        <w:ind w:left="0"/>
        <w:jc w:val="both"/>
      </w:pPr>
      <w:r>
        <w:rPr>
          <w:rFonts w:ascii="Times New Roman"/>
          <w:b w:val="false"/>
          <w:i w:val="false"/>
          <w:color w:val="000000"/>
          <w:sz w:val="28"/>
        </w:rPr>
        <w:t>
      8) жұмыссыздықтан әлеуметтік қорғау және халықты жұмыспен қамту шараларын әзірлейді, халықты жұмыспен қамтуға жәрдемдесудің белсенді шараларын ұйымдастыру;</w:t>
      </w:r>
    </w:p>
    <w:bookmarkEnd w:id="49"/>
    <w:bookmarkStart w:name="z59" w:id="50"/>
    <w:p>
      <w:pPr>
        <w:spacing w:after="0"/>
        <w:ind w:left="0"/>
        <w:jc w:val="both"/>
      </w:pPr>
      <w:r>
        <w:rPr>
          <w:rFonts w:ascii="Times New Roman"/>
          <w:b w:val="false"/>
          <w:i w:val="false"/>
          <w:color w:val="000000"/>
          <w:sz w:val="28"/>
        </w:rPr>
        <w:t>
      9) мүгедектерді жұмысқа орналастыру үшін арнайы жұмыс орындарын құру жөніндегі жұмысты ұйымдастыру;</w:t>
      </w:r>
    </w:p>
    <w:bookmarkEnd w:id="50"/>
    <w:bookmarkStart w:name="z60" w:id="51"/>
    <w:p>
      <w:pPr>
        <w:spacing w:after="0"/>
        <w:ind w:left="0"/>
        <w:jc w:val="both"/>
      </w:pPr>
      <w:r>
        <w:rPr>
          <w:rFonts w:ascii="Times New Roman"/>
          <w:b w:val="false"/>
          <w:i w:val="false"/>
          <w:color w:val="000000"/>
          <w:sz w:val="28"/>
        </w:rPr>
        <w:t>
      10) жергілікті атқарушы органдардың білім мәселелері жөніндегі құрылымдық бөлімшелерінен, білім жөніндегі ұйымдардан, кәсіптік оқытуды жүзеге асыратын білім беру қызметіне құқығы бар ұйымдардың жанындағы оқу орталықтарынан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сұрау;</w:t>
      </w:r>
    </w:p>
    <w:bookmarkEnd w:id="51"/>
    <w:bookmarkStart w:name="z61" w:id="52"/>
    <w:p>
      <w:pPr>
        <w:spacing w:after="0"/>
        <w:ind w:left="0"/>
        <w:jc w:val="both"/>
      </w:pPr>
      <w:r>
        <w:rPr>
          <w:rFonts w:ascii="Times New Roman"/>
          <w:b w:val="false"/>
          <w:i w:val="false"/>
          <w:color w:val="000000"/>
          <w:sz w:val="28"/>
        </w:rPr>
        <w:t>
      11)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енгізу;</w:t>
      </w:r>
    </w:p>
    <w:bookmarkEnd w:id="52"/>
    <w:bookmarkStart w:name="z62" w:id="53"/>
    <w:p>
      <w:pPr>
        <w:spacing w:after="0"/>
        <w:ind w:left="0"/>
        <w:jc w:val="both"/>
      </w:pPr>
      <w:r>
        <w:rPr>
          <w:rFonts w:ascii="Times New Roman"/>
          <w:b w:val="false"/>
          <w:i w:val="false"/>
          <w:color w:val="000000"/>
          <w:sz w:val="28"/>
        </w:rPr>
        <w:t>
      12) халықты жұмыспен қамту орталықтарының жұмысын үйлестіру;</w:t>
      </w:r>
    </w:p>
    <w:bookmarkEnd w:id="53"/>
    <w:bookmarkStart w:name="z63" w:id="54"/>
    <w:p>
      <w:pPr>
        <w:spacing w:after="0"/>
        <w:ind w:left="0"/>
        <w:jc w:val="both"/>
      </w:pPr>
      <w:r>
        <w:rPr>
          <w:rFonts w:ascii="Times New Roman"/>
          <w:b w:val="false"/>
          <w:i w:val="false"/>
          <w:color w:val="000000"/>
          <w:sz w:val="28"/>
        </w:rPr>
        <w:t>
      13)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p>
    <w:bookmarkEnd w:id="54"/>
    <w:bookmarkStart w:name="z64" w:id="55"/>
    <w:p>
      <w:pPr>
        <w:spacing w:after="0"/>
        <w:ind w:left="0"/>
        <w:jc w:val="both"/>
      </w:pPr>
      <w:r>
        <w:rPr>
          <w:rFonts w:ascii="Times New Roman"/>
          <w:b w:val="false"/>
          <w:i w:val="false"/>
          <w:color w:val="000000"/>
          <w:sz w:val="28"/>
        </w:rPr>
        <w:t>
      14) мүгедектерді оңалтудың жеке бағдарламаларының әлеуметтік бөлігін орындау;</w:t>
      </w:r>
    </w:p>
    <w:bookmarkEnd w:id="55"/>
    <w:bookmarkStart w:name="z65" w:id="56"/>
    <w:p>
      <w:pPr>
        <w:spacing w:after="0"/>
        <w:ind w:left="0"/>
        <w:jc w:val="both"/>
      </w:pPr>
      <w:r>
        <w:rPr>
          <w:rFonts w:ascii="Times New Roman"/>
          <w:b w:val="false"/>
          <w:i w:val="false"/>
          <w:color w:val="000000"/>
          <w:sz w:val="28"/>
        </w:rPr>
        <w:t>
      15) Еңбек мигранттарына рұқсат беру және ұзарту, сондай-ақ пробация қызметінің есебінде тұрған адамдарға және бас бостандығынан айыру орындарынан босатылған адамдарға әлеуметтік-құқықтық көмек көрсету;</w:t>
      </w:r>
    </w:p>
    <w:bookmarkEnd w:id="56"/>
    <w:bookmarkStart w:name="z66" w:id="57"/>
    <w:p>
      <w:pPr>
        <w:spacing w:after="0"/>
        <w:ind w:left="0"/>
        <w:jc w:val="both"/>
      </w:pPr>
      <w:r>
        <w:rPr>
          <w:rFonts w:ascii="Times New Roman"/>
          <w:b w:val="false"/>
          <w:i w:val="false"/>
          <w:color w:val="000000"/>
          <w:sz w:val="28"/>
        </w:rPr>
        <w:t>
      16) халықтың өмір деңгейін көтеру және тұрақтандыруға бағытталған нормативтік - құқықтық актілерді дайындауға қатысу, олардың орындалуын талдау;</w:t>
      </w:r>
    </w:p>
    <w:bookmarkEnd w:id="57"/>
    <w:bookmarkStart w:name="z67" w:id="58"/>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асырады.</w:t>
      </w:r>
    </w:p>
    <w:bookmarkEnd w:id="58"/>
    <w:bookmarkStart w:name="z68" w:id="59"/>
    <w:p>
      <w:pPr>
        <w:spacing w:after="0"/>
        <w:ind w:left="0"/>
        <w:jc w:val="left"/>
      </w:pPr>
      <w:r>
        <w:rPr>
          <w:rFonts w:ascii="Times New Roman"/>
          <w:b/>
          <w:i w:val="false"/>
          <w:color w:val="000000"/>
        </w:rPr>
        <w:t xml:space="preserve"> 3. Мемлекеттік орган басшысының мәртебесі, өкілеттігі</w:t>
      </w:r>
    </w:p>
    <w:bookmarkEnd w:id="59"/>
    <w:bookmarkStart w:name="z69" w:id="60"/>
    <w:p>
      <w:pPr>
        <w:spacing w:after="0"/>
        <w:ind w:left="0"/>
        <w:jc w:val="both"/>
      </w:pPr>
      <w:r>
        <w:rPr>
          <w:rFonts w:ascii="Times New Roman"/>
          <w:b w:val="false"/>
          <w:i w:val="false"/>
          <w:color w:val="000000"/>
          <w:sz w:val="28"/>
        </w:rPr>
        <w:t>
      16. Жұмыспен қамту және әлеуметтік бағдарламалар бөліміне басшылықты Жұмыспен қамту және әлеуметтік бағдарламалар бөліміне жүктелген міндеттердің орындалуына және өз өкілеттіктерін жүзеге асыруға дербес жауапты болатын басшы жүзеге асырады.</w:t>
      </w:r>
    </w:p>
    <w:bookmarkEnd w:id="60"/>
    <w:bookmarkStart w:name="z70" w:id="61"/>
    <w:p>
      <w:pPr>
        <w:spacing w:after="0"/>
        <w:ind w:left="0"/>
        <w:jc w:val="both"/>
      </w:pPr>
      <w:r>
        <w:rPr>
          <w:rFonts w:ascii="Times New Roman"/>
          <w:b w:val="false"/>
          <w:i w:val="false"/>
          <w:color w:val="000000"/>
          <w:sz w:val="28"/>
        </w:rPr>
        <w:t>
      17. Жұмыспен қамту және әлеуметтік бағдарламалар бөлімінің басшысы Қазақстан Республикасының заңнамасына сәйкес қызметке тағайындалады және қызметтен босатылады.</w:t>
      </w:r>
    </w:p>
    <w:bookmarkEnd w:id="61"/>
    <w:bookmarkStart w:name="z71" w:id="62"/>
    <w:p>
      <w:pPr>
        <w:spacing w:after="0"/>
        <w:ind w:left="0"/>
        <w:jc w:val="both"/>
      </w:pPr>
      <w:r>
        <w:rPr>
          <w:rFonts w:ascii="Times New Roman"/>
          <w:b w:val="false"/>
          <w:i w:val="false"/>
          <w:color w:val="000000"/>
          <w:sz w:val="28"/>
        </w:rPr>
        <w:t>
      18. Жұмыспен қамту және әлеуметтік бағдарламалар бөлімі басшысының өкілеттігі:</w:t>
      </w:r>
    </w:p>
    <w:bookmarkEnd w:id="62"/>
    <w:bookmarkStart w:name="z72" w:id="63"/>
    <w:p>
      <w:pPr>
        <w:spacing w:after="0"/>
        <w:ind w:left="0"/>
        <w:jc w:val="both"/>
      </w:pPr>
      <w:r>
        <w:rPr>
          <w:rFonts w:ascii="Times New Roman"/>
          <w:b w:val="false"/>
          <w:i w:val="false"/>
          <w:color w:val="000000"/>
          <w:sz w:val="28"/>
        </w:rPr>
        <w:t>
      1) жұмыспен қамту және әлеуметтік бағдарламалар бөлімі жұмысын ұйымдастырады және оған басшылық жасайды және Жұмыспен қамту және әлеуметтік бағдарламалар бөлімі жүктелген функциялар мен міндеттердің орындалуына дербес жауапты;</w:t>
      </w:r>
    </w:p>
    <w:bookmarkEnd w:id="63"/>
    <w:bookmarkStart w:name="z73" w:id="64"/>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bookmarkEnd w:id="64"/>
    <w:bookmarkStart w:name="z74" w:id="65"/>
    <w:p>
      <w:pPr>
        <w:spacing w:after="0"/>
        <w:ind w:left="0"/>
        <w:jc w:val="both"/>
      </w:pPr>
      <w:r>
        <w:rPr>
          <w:rFonts w:ascii="Times New Roman"/>
          <w:b w:val="false"/>
          <w:i w:val="false"/>
          <w:color w:val="000000"/>
          <w:sz w:val="28"/>
        </w:rPr>
        <w:t>
      3) Қазақстан Республикасының заңнамасында белгіленген шектерде Жұмыспен қамту және әлеуметтік бағдарламалар бөлімі мүлкіне иелік етеді;</w:t>
      </w:r>
    </w:p>
    <w:bookmarkEnd w:id="65"/>
    <w:bookmarkStart w:name="z75" w:id="66"/>
    <w:p>
      <w:pPr>
        <w:spacing w:after="0"/>
        <w:ind w:left="0"/>
        <w:jc w:val="both"/>
      </w:pPr>
      <w:r>
        <w:rPr>
          <w:rFonts w:ascii="Times New Roman"/>
          <w:b w:val="false"/>
          <w:i w:val="false"/>
          <w:color w:val="000000"/>
          <w:sz w:val="28"/>
        </w:rPr>
        <w:t>
      4) шарттар жасайды;</w:t>
      </w:r>
    </w:p>
    <w:bookmarkEnd w:id="66"/>
    <w:bookmarkStart w:name="z76" w:id="67"/>
    <w:p>
      <w:pPr>
        <w:spacing w:after="0"/>
        <w:ind w:left="0"/>
        <w:jc w:val="both"/>
      </w:pPr>
      <w:r>
        <w:rPr>
          <w:rFonts w:ascii="Times New Roman"/>
          <w:b w:val="false"/>
          <w:i w:val="false"/>
          <w:color w:val="000000"/>
          <w:sz w:val="28"/>
        </w:rPr>
        <w:t>
      5) сенімхаттар береді;</w:t>
      </w:r>
    </w:p>
    <w:bookmarkEnd w:id="67"/>
    <w:bookmarkStart w:name="z77" w:id="68"/>
    <w:p>
      <w:pPr>
        <w:spacing w:after="0"/>
        <w:ind w:left="0"/>
        <w:jc w:val="both"/>
      </w:pPr>
      <w:r>
        <w:rPr>
          <w:rFonts w:ascii="Times New Roman"/>
          <w:b w:val="false"/>
          <w:i w:val="false"/>
          <w:color w:val="000000"/>
          <w:sz w:val="28"/>
        </w:rPr>
        <w:t>
      6) банк мекемелерінде шоттар ашады;</w:t>
      </w:r>
    </w:p>
    <w:bookmarkEnd w:id="68"/>
    <w:bookmarkStart w:name="z78" w:id="69"/>
    <w:p>
      <w:pPr>
        <w:spacing w:after="0"/>
        <w:ind w:left="0"/>
        <w:jc w:val="both"/>
      </w:pPr>
      <w:r>
        <w:rPr>
          <w:rFonts w:ascii="Times New Roman"/>
          <w:b w:val="false"/>
          <w:i w:val="false"/>
          <w:color w:val="000000"/>
          <w:sz w:val="28"/>
        </w:rPr>
        <w:t>
      7) жұмыспен қамту және әлеуметтік бағдарламалар бөлімі қызметкерлерінің барлығы орындауға міндетті өз құзыретіне жататын мәселелер бойынша бұйрықтар шығарады және нұсқаулар береді;</w:t>
      </w:r>
    </w:p>
    <w:bookmarkEnd w:id="69"/>
    <w:bookmarkStart w:name="z79" w:id="70"/>
    <w:p>
      <w:pPr>
        <w:spacing w:after="0"/>
        <w:ind w:left="0"/>
        <w:jc w:val="both"/>
      </w:pPr>
      <w:r>
        <w:rPr>
          <w:rFonts w:ascii="Times New Roman"/>
          <w:b w:val="false"/>
          <w:i w:val="false"/>
          <w:color w:val="000000"/>
          <w:sz w:val="28"/>
        </w:rPr>
        <w:t>
      8) жұмыспен қамту және әлеуметтік бағдарламалар бөлімі мүддесін барлық ұйымдарда қорғайды;</w:t>
      </w:r>
    </w:p>
    <w:bookmarkEnd w:id="70"/>
    <w:bookmarkStart w:name="z80" w:id="71"/>
    <w:p>
      <w:pPr>
        <w:spacing w:after="0"/>
        <w:ind w:left="0"/>
        <w:jc w:val="both"/>
      </w:pPr>
      <w:r>
        <w:rPr>
          <w:rFonts w:ascii="Times New Roman"/>
          <w:b w:val="false"/>
          <w:i w:val="false"/>
          <w:color w:val="000000"/>
          <w:sz w:val="28"/>
        </w:rPr>
        <w:t>
      9) қолданыстағы заңнамаға сәйкес Жұмыспен қамту және әлеуметтік бағдарламалар бөлімі қызметкерлерін қызметке тағайындайды және қызметтен босатады, сонымен қатар мадақтау шараларын және тәртіптік жаза қолданады;</w:t>
      </w:r>
    </w:p>
    <w:bookmarkEnd w:id="71"/>
    <w:bookmarkStart w:name="z81" w:id="72"/>
    <w:p>
      <w:pPr>
        <w:spacing w:after="0"/>
        <w:ind w:left="0"/>
        <w:jc w:val="both"/>
      </w:pPr>
      <w:r>
        <w:rPr>
          <w:rFonts w:ascii="Times New Roman"/>
          <w:b w:val="false"/>
          <w:i w:val="false"/>
          <w:color w:val="000000"/>
          <w:sz w:val="28"/>
        </w:rPr>
        <w:t>
      10) жұмыспен қамту және әлеуметтік бағдарламалар бөлімі қызметкерлерінің міндеттері мен өкілеттік шеңберін белгілейді;</w:t>
      </w:r>
    </w:p>
    <w:bookmarkEnd w:id="72"/>
    <w:bookmarkStart w:name="z82" w:id="73"/>
    <w:p>
      <w:pPr>
        <w:spacing w:after="0"/>
        <w:ind w:left="0"/>
        <w:jc w:val="both"/>
      </w:pPr>
      <w:r>
        <w:rPr>
          <w:rFonts w:ascii="Times New Roman"/>
          <w:b w:val="false"/>
          <w:i w:val="false"/>
          <w:color w:val="000000"/>
          <w:sz w:val="28"/>
        </w:rPr>
        <w:t>
      11) жұмыспен қамту және әлеуметтік бағдарламалар бөлімі іссапарлар, тағылымдамалар, қызметкерлерді қазақстандық оқу орталықтарында оқыту және қызметкерлердің біліктілігін арттырудың өзге де түрлері бойынша тәртібі мен жоспарларын бекітеді;</w:t>
      </w:r>
    </w:p>
    <w:bookmarkEnd w:id="73"/>
    <w:bookmarkStart w:name="z83" w:id="74"/>
    <w:p>
      <w:pPr>
        <w:spacing w:after="0"/>
        <w:ind w:left="0"/>
        <w:jc w:val="both"/>
      </w:pPr>
      <w:r>
        <w:rPr>
          <w:rFonts w:ascii="Times New Roman"/>
          <w:b w:val="false"/>
          <w:i w:val="false"/>
          <w:color w:val="000000"/>
          <w:sz w:val="28"/>
        </w:rPr>
        <w:t xml:space="preserve">
      12)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4"/>
    <w:bookmarkStart w:name="z84" w:id="75"/>
    <w:p>
      <w:pPr>
        <w:spacing w:after="0"/>
        <w:ind w:left="0"/>
        <w:jc w:val="both"/>
      </w:pPr>
      <w:r>
        <w:rPr>
          <w:rFonts w:ascii="Times New Roman"/>
          <w:b w:val="false"/>
          <w:i w:val="false"/>
          <w:color w:val="000000"/>
          <w:sz w:val="28"/>
        </w:rPr>
        <w:t>
      Жұмыспен қамту және әлеуметтік бағдарламалар бөлімінің басшысы болмаған кезеңдеоның өкілеттіктерін қолданыстағы заңнамаға сәйкес оны алмастыратын тұлға жүзеге асырады.</w:t>
      </w:r>
    </w:p>
    <w:bookmarkEnd w:id="75"/>
    <w:bookmarkStart w:name="z85" w:id="76"/>
    <w:p>
      <w:pPr>
        <w:spacing w:after="0"/>
        <w:ind w:left="0"/>
        <w:jc w:val="left"/>
      </w:pPr>
      <w:r>
        <w:rPr>
          <w:rFonts w:ascii="Times New Roman"/>
          <w:b/>
          <w:i w:val="false"/>
          <w:color w:val="000000"/>
        </w:rPr>
        <w:t xml:space="preserve"> 4. Мемлекеттік органның мүлкі</w:t>
      </w:r>
    </w:p>
    <w:bookmarkEnd w:id="76"/>
    <w:bookmarkStart w:name="z86" w:id="77"/>
    <w:p>
      <w:pPr>
        <w:spacing w:after="0"/>
        <w:ind w:left="0"/>
        <w:jc w:val="both"/>
      </w:pPr>
      <w:r>
        <w:rPr>
          <w:rFonts w:ascii="Times New Roman"/>
          <w:b w:val="false"/>
          <w:i w:val="false"/>
          <w:color w:val="000000"/>
          <w:sz w:val="28"/>
        </w:rPr>
        <w:t>
      19. Науырзым ауданының жұмыспен қамту және әлеуметтік бағдарламалар бөлімінде заңнамада көзделген жағдайларда жедел басқару құқығында оқшауланған мүлкі болу мүмкін.</w:t>
      </w:r>
    </w:p>
    <w:bookmarkEnd w:id="77"/>
    <w:bookmarkStart w:name="z87" w:id="78"/>
    <w:p>
      <w:pPr>
        <w:spacing w:after="0"/>
        <w:ind w:left="0"/>
        <w:jc w:val="both"/>
      </w:pPr>
      <w:r>
        <w:rPr>
          <w:rFonts w:ascii="Times New Roman"/>
          <w:b w:val="false"/>
          <w:i w:val="false"/>
          <w:color w:val="000000"/>
          <w:sz w:val="28"/>
        </w:rPr>
        <w:t>
      Науырзым ауданының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көздері есебінен қалыптастырылады.</w:t>
      </w:r>
    </w:p>
    <w:bookmarkEnd w:id="78"/>
    <w:bookmarkStart w:name="z88" w:id="79"/>
    <w:p>
      <w:pPr>
        <w:spacing w:after="0"/>
        <w:ind w:left="0"/>
        <w:jc w:val="both"/>
      </w:pPr>
      <w:r>
        <w:rPr>
          <w:rFonts w:ascii="Times New Roman"/>
          <w:b w:val="false"/>
          <w:i w:val="false"/>
          <w:color w:val="000000"/>
          <w:sz w:val="28"/>
        </w:rPr>
        <w:t>
      20. Науырзым ауданының жұмыспен қамту және әлеуметтік бағдарламалар бөліміне бекітілген мүлік коммуналдық меншікке жатады.</w:t>
      </w:r>
    </w:p>
    <w:bookmarkEnd w:id="79"/>
    <w:bookmarkStart w:name="z89" w:id="80"/>
    <w:p>
      <w:pPr>
        <w:spacing w:after="0"/>
        <w:ind w:left="0"/>
        <w:jc w:val="both"/>
      </w:pPr>
      <w:r>
        <w:rPr>
          <w:rFonts w:ascii="Times New Roman"/>
          <w:b w:val="false"/>
          <w:i w:val="false"/>
          <w:color w:val="000000"/>
          <w:sz w:val="28"/>
        </w:rPr>
        <w:t>
      21. Егер заңнамада өзгеше көзделмесе, Науырзым ауданының жұмыспен қамту және әлеуметтік бағдарламалар бөлімінің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0"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91" w:id="82"/>
    <w:p>
      <w:pPr>
        <w:spacing w:after="0"/>
        <w:ind w:left="0"/>
        <w:jc w:val="both"/>
      </w:pPr>
      <w:r>
        <w:rPr>
          <w:rFonts w:ascii="Times New Roman"/>
          <w:b w:val="false"/>
          <w:i w:val="false"/>
          <w:color w:val="000000"/>
          <w:sz w:val="28"/>
        </w:rPr>
        <w:t>
      22. Науырзым ауданының жұмыспен қамту және әлеуметтік бағдарламалар бөлімін қайта ұйымдастыру және қайта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