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e7ee" w14:textId="527e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18 ақпандағы № 110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сәйкес Науырзым аудандық мәслихаты ШЕШТІ:</w:t>
      </w:r>
    </w:p>
    <w:bookmarkEnd w:id="0"/>
    <w:bookmarkStart w:name="z5" w:id="1"/>
    <w:p>
      <w:pPr>
        <w:spacing w:after="0"/>
        <w:ind w:left="0"/>
        <w:jc w:val="both"/>
      </w:pPr>
      <w:r>
        <w:rPr>
          <w:rFonts w:ascii="Times New Roman"/>
          <w:b w:val="false"/>
          <w:i w:val="false"/>
          <w:color w:val="000000"/>
          <w:sz w:val="28"/>
        </w:rPr>
        <w:t xml:space="preserve">
      1. 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2022 жылға көтерме жәрдемақы және тұрғын үй сатып алу немесе салу үшін әлеуметтік қолдау көрсетілсін. </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