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b412" w14:textId="c1db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28 желтоқсандағы № 88 "Науырзым ауданы ауылдарының,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31 мамырдағы № 132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ауылдарының, ауылдық округтерінің 2022-2024 жылдарға арналған бюджеттері туралы" 2021 жылғы 28 желтоқсандағы № 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162443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Дәмді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29652,9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28899,9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29652,9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2022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