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7c7" w14:textId="a849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86 "Науырзым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16 қыркүйектегі № 152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2022-2024 жылдарға арналған аудандық бюджеті туралы" 2021 жылғы 27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26037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2022-2024 жылдарға арналған бюджеті тиісінше 1-қосымшаға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2 790 051,3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473 556,0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17 084,0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1 275,0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2 298 136,3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2 805 183,4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21 040,0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32 161,0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11 121,0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41 880,0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- 78 052,1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78 052,1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32 161,0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11 121,0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57 012,1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