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b76c" w14:textId="883b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28 желтоқсандағы № 88 "Науырзым ауданы ауылдарының,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2022 жылғы 10 қазандағы № 163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 ауылдарының, ауылдық округтерінің 2022-2024 жылдарға арналған бюджеттері туралы" 2021 жылғы 28 желтоқсандағы № 88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Раздольный ауылының 2022-2024 жылдарға арналған бюджеті тиісінше 10, 11 және 12-қосымшаларға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24727,0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518,0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-130,0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24079,0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24884,1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-157,1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157,1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пайданаланылатын қалдықтары -157,1 мың.тенге.";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Раздольное ауылының 2022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