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6569" w14:textId="d996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"Науырзым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11 қарашадағы № 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2022-2024 жылдарға арналған бюджеттері туралы" 2021 жылғы 28 желтоқсандағы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162443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24061,0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14937,0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24354,2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293,2 мың теңге";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- 293,2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