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570a" w14:textId="a2b5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Буревестник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Буревестник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206808,6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10021,0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196787,6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212511,5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5702,9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Буревестник ауылының бюджетінде аудандық бюджеттен берілетін субвенциялар көлемі 23106,0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