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9167" w14:textId="9609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Қарамеңді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2022 жылғы 30 желтоқсандағы № 189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Қарамеңді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96867,0 мың теңге, оның iшiнде: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6635,0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түсімі бойынша – 90232,0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96867,0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Қарамеңді ауылдық округінің бюджетінде аудандық бюджеттен берілетін субвенциялар көлемі 90232,0 мың теңге сомасында көзделгені ескерілсін.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2023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2024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2025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