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3d9e4" w14:textId="a03d9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Науырзым ауданының Қожа ауылының 2023-2025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2022 жылғы 30 желтоқсандағы № 190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Науырзым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Қожа ауылының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29 067,0 мың теңге, оның iшiнде: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457,0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28 610,0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29 067,0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Қожа ауылының бюджетінде аудандық бюджеттен берілетін субвенциялар көлемі 28 610,0 мың теңге көзделгені ескерілсін.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қаңтарынан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Қожа ауылының 2023 жылға арналған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Қожа ауылының 2024 жылға арналған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Қожа ауылының 2025 жылға арналған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