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82f9" w14:textId="7a58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Раздольное ауылының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Раздольное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–27624,0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772,0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26852,0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Раздольное ауылының бюджетінде аудандық бюджеттен берілетін субвенциялар көлемі 26852,0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