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7788" w14:textId="5167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Шолақсай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Шолақсай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28 231,0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1407,0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26 824,0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28 231,0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Шолақсай ауылының бюджетінде аудандық бюджеттен берілетін субвенциялар көлемі 26 824,0 мың теңге сомасында көзделгені ескерілсін.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