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f33b" w14:textId="a87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Сорочин ауылдық округі Островное ауылының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2022 жылғы 27 сәуірдегі № 3 және Қостанай облысы Сарыкөл ауданы мәслихатының 2022 жылғы 27 сәуірдегі № 152 бірлескен қаулысы және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Сарыкөл ауданының әкімдігі ҚАУЛЫ ЕТЕДІ және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Сорочин ауылдық округі Островное ауылының шекарасына (шегіне) елді мекеннен жалпы алаңы 528,6 гектар жер учаскелерін алу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Ф. Сариев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Д. Әбжамалов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Ә. Бекмағамбетова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