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fb52" w14:textId="c0af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Урожайное ауылының шекарасын (шегін)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2022 жылғы 27 сәуірдегі № 4 және Қостанай облысы Сарыкөл ауданы мәслихатының 2022 жылғы 27 сәуірдегі № 153 бірлескен қаулысы және шешімі. Жойылды - Қостанай облысы Сарыкөл ауданы әкімдігінің 2024 жылғы 23 тамыздағы № 3 және Қостанай облысы Сарыкөл ауданы мәслихатының 2024 жылғы 23 тамыздағы № 196 бірлескен қаулысымен және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Сарыкөл ауданы әкімдігінің 23.08.2024 № 3 және Қостанай облысы Сарыкөл ауданы мәслихатының 23.08.2024 № 196 </w:t>
      </w:r>
      <w:r>
        <w:rPr>
          <w:rFonts w:ascii="Times New Roman"/>
          <w:b w:val="false"/>
          <w:i w:val="false"/>
          <w:color w:val="ff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шешімімен (қол қойылған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Сарыкөл ауданының әкімдігі ҚАУЛЫ ЕТЕДІ және Сарыкөл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Сарыкөл ауданы Урожайное ауылының шекарасына (шегіне) босалқы жерлерден жалпы алаңы 199,0 гектар жер учаскелерін қосу арқылы, оның шекарасы (шегі)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мүшелері: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Ф. Сариев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Д. Әбжамалов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Ә. Бекмағамбетова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