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8bcd" w14:textId="2c3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Севастополь ауылының шекарасын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2022 жылғы 2 қарашадағы № 6 және Қостанай облысы Сарыкөл ауданы мәслихатының 2022 жылғы 2 қарашадағы № 215 бірлескен қаулысы және шешімі. Жойылды - Қостанай облысы Сарыкөл ауданы әкімдігінің 2024 жылғы 23 тамыздағы № 5 және Қостанай облысы Сарыкөл ауданы мәслихатының 2024 жылғы 23 тамыздағы № 198 бірлескен қаулысымен және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Сарыкөл ауданы әкімдігінің 23.08.2024 № 5 және Қостанай облысы Сарыкөл ауданы мәслихатының 23.08.2024 № 198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Сарыкөл ауданының әкімдігі ҚАУЛЫ ЕТЕДІ және Сарыкөл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Севастополь ауылының шекарасына (шегіне) босалқы жерлерден жалпы алаңы 237,5 гектар жер учаскелерін қосу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Әбжамалов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