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cd03" w14:textId="66bc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Сарыкөл кентінің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қаңтардағы № 85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Сарыкөл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265 829,0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34 795,9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122,6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230 910,5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273 613,6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20.12.2022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Сарыкөл кентінің бюджетінде аудандық бюджеттен берілетін субвенциялардың көлемі 98 622,0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Сарыкөл кентінің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20.12.2022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Сарыкөл ауданы мәслихатының 03.05.2022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