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77d9" w14:textId="ce57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Веселоподол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қаңтардағы № 86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Веселоподол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27 370,8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1 960,8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25 410,0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27 683,6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Веселоподол ауылдық округінің бюджетінде аудандық бюджеттен берілетін субвенциялардың көлемі 24 537,0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Веселоподол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2022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