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23a3" w14:textId="cd12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Маяк ауылының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қаңтардағы № 87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туралы",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Маяк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25 799,0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4 306,0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21 084,0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30 511,1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- 4 712,1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Маяк ауылының бюджетінде аудандық бюджеттен берілетін субвенциялардың көлемі 20 412,0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Маяк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тїсетін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мілікті жалға беруден тісетін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