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bd14" w14:textId="c74b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Сорочин ауылдық округінің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10 қаңтардағы № 88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Сорочин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37 579,1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5 351,1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32 228,0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38 200,5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18.11.2022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Сорочин ауылдық округінің бюджетінде аудандық бюджеттен берілетін субвенциялардың көлемі 31 708,0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Сорочин ауылдық округінің бюджетінде аудандық бюджетке бюджеттік алып қоюлардың көлемдері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"10"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Сорочин ауылдық округінің 2022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18.11.2022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Тауларға, жұмыстарға және көрсетілітін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ішін тісетін тісімдер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38 200,5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"10"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Сорочин ауылдық округінің 2023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"10"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Сорочин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