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49ff" w14:textId="9ec4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Златоуст ауылының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10 қаңтардағы № 90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Златоуст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23 196,0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3 013,0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20 183,0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23 480,0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Златоуст ауылының бюджетінде аудандық бюджеттен берілетін субвенциялардың көлемі 19 585,0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Златоуст ауылының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2022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көғалдандыру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