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505" w14:textId="e7c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91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Комсомол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25 522,0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28 500,1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Комсомол ауылдық округінің бюджетінде аудандық бюджеттен берілетін субвенциялардың көлемі 24 760,0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Комсомол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