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3e25" w14:textId="6f83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Тимирязев ауылының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13 қаңтардағы № 94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туралы",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Тимирязев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82 988,3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5 637,6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77 350,7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83 321,1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02.11.2022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Тимирязев ауылының бюджетінде аудандық бюджеттен берілетін субвенциялардың көлемі 18 792,0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Тимирязев ауылының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2022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02.11.2022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82 988,3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көздерінен салық салынбайтын табыстардан ұсталатын 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көғалдандыру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