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d3dbf" w14:textId="fbd3d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2021 жылғы 30 желтоқсандағы № 81 "Сарыкөл ауданының 2022-2024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мәслихатының 2022 жылғы 18 ақпандағы № 109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Сарыкөл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"Сарыкөл ауданының 2022-2024 жылдарға арналған аудандық бюджетi туралы" 2021 жылғы 30 желтоқсандағы № 81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26331 болып тіркелген) мынадай өзгерiстер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Сарыкөл ауданының 2022-2024 жылдарға арналған аудандық бюджеті тиісінше 1, 2 және 3-қосымшаларға сәйкес, оның ішінде 2022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4 303 093,0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1 258 187,0 мың теңге,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салыққа жатпайтын түсімдер – 17 418,0 мың теңге,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6 873,1 мың теңге,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трансферттік түсімдер – 3 020 614,9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шығыстар – 4 374 065,0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 – 5 744,0 мың теңге, оның iшiнде: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несиелеу – 36 756,0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несиені өтеу – 31 012,0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- 76 716,0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қолдану) – 76 716,0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36 756,0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31 012,0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70 972,0 мың теңге";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2022 жылға арналған аудандық бюджетте аудандық бюджеттен кент, ауылдар, ауылдық округтер бюджеттеріне берілетін субвенциялар көлемдері 336 804,0 мың теңге сомасында көзделгені ескерілсін, оның ішінде: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Сарыкөл кентіне – 98 622,0 мың теңге;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Барвиновка ауылына – 16 972,0 мың теңге;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Златоуст ауылына – 19 585,0 мың теңге;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Веселоподол ауылдық округіне – 24 537,0 мың теңге;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Комсомол ауылдық округіне – 24 760,0 мың теңге;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Большие Дубравы ауылына – 18 757,0 мың теңге;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Маяк ауылына – 20 412,0 мың теңге;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Севастополь ауылдық округіне – 22 283,0 мың теңге;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Тағыл ауылдық округіне – 24 077,0 мың теңге;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Тимирязев ауылына – 18 792,0 мың теңге;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Сорочин ауылдық округіне – 31 708,0 мың теңге;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Урожайное ауылына – 16 299,0 мың теңге.";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Сарыкөл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Базарбаева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18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44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ауданының 2022 жылға арналған бюджеті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4 303 093,0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1 258 187,0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627 319,0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540 440,0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486 454,0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486 454,0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3 020 614,9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3 020 613,0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3 020 613,0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4 374 065,0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485 180,2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249 620,3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220 519,2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206 805,2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234 086,1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58 544,1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346 011,0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610 673,0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593 047,0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593 047,0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578 482,0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393 819,8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135 865,8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127 190,8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113 485,8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2 363 898,0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2 363 898,0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2 363 898,0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2 015 990,0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336 804,0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Таза бюджеттіқ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- 76 716,0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70 972,0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