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2d32c" w14:textId="372d3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25 маусымдағы № 182 "Қостанай облысы Сарыкөл ауданы Севастополь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2022 жылғы 18 ақпандағы № 113 шешімі. Жойылды - Қостанай облысы Сарыкөл ауданы мәслихатының 2023 жылғы 25 қыркүйектегі № 60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Сарыкөл ауданы мәслихатының 25.09.2023 </w:t>
      </w:r>
      <w:r>
        <w:rPr>
          <w:rFonts w:ascii="Times New Roman"/>
          <w:b w:val="false"/>
          <w:i w:val="false"/>
          <w:color w:val="ff0000"/>
          <w:sz w:val="28"/>
        </w:rPr>
        <w:t>№ 60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Сарыкөл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Сарыкөл ауданы Севастополь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25 маусымдағы № 182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4946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Сарыкөл ауданы Севастополь ауылдық округінің жергілікті қоғамдастығының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Сарыкөл ауданы Севастополь ауылдық округінің жергілікті қоғамдастығының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шешіммен бекітілген Қостанай облысы Сарыкөл ауданы Севастополь ауылдық округінің жергілікті қоғамдастығының жиынына қатысу үшін ауылдар тұрғындары өкілдерінің </w:t>
      </w:r>
      <w:r>
        <w:rPr>
          <w:rFonts w:ascii="Times New Roman"/>
          <w:b w:val="false"/>
          <w:i w:val="false"/>
          <w:color w:val="000000"/>
          <w:sz w:val="28"/>
        </w:rPr>
        <w:t>сандық құрамы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6" w:id="6"/>
    <w:p>
      <w:pPr>
        <w:spacing w:after="0"/>
        <w:ind w:left="0"/>
        <w:jc w:val="left"/>
      </w:pPr>
      <w:r>
        <w:rPr>
          <w:rFonts w:ascii="Times New Roman"/>
          <w:b/>
          <w:i w:val="false"/>
          <w:color w:val="000000"/>
        </w:rPr>
        <w:t xml:space="preserve"> Қостанай облысы Сарыкөл ауданы Севастополь ауылдық округінің жергілікті қоғамдастығының бөлек жиындарын өткізудің қағидалары</w:t>
      </w:r>
    </w:p>
    <w:bookmarkEnd w:id="6"/>
    <w:bookmarkStart w:name="z17" w:id="7"/>
    <w:p>
      <w:pPr>
        <w:spacing w:after="0"/>
        <w:ind w:left="0"/>
        <w:jc w:val="left"/>
      </w:pPr>
      <w:r>
        <w:rPr>
          <w:rFonts w:ascii="Times New Roman"/>
          <w:b/>
          <w:i w:val="false"/>
          <w:color w:val="000000"/>
        </w:rPr>
        <w:t xml:space="preserve"> 1. Жалпы ережелер</w:t>
      </w:r>
    </w:p>
    <w:bookmarkEnd w:id="7"/>
    <w:bookmarkStart w:name="z18" w:id="8"/>
    <w:p>
      <w:pPr>
        <w:spacing w:after="0"/>
        <w:ind w:left="0"/>
        <w:jc w:val="both"/>
      </w:pPr>
      <w:r>
        <w:rPr>
          <w:rFonts w:ascii="Times New Roman"/>
          <w:b w:val="false"/>
          <w:i w:val="false"/>
          <w:color w:val="000000"/>
          <w:sz w:val="28"/>
        </w:rPr>
        <w:t xml:space="preserve">
      1. Осы Қостанай облысы Сарыкөл ауданы Севастополь ауылдық округінің жергілікті қоғамдастығының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Севастополь ауылдық округінің ауылдар тұрғындарының жергілікті қоғамдастығының бөлек жиындарын өткізудің тәртібін белгілейді.</w:t>
      </w:r>
    </w:p>
    <w:bookmarkEnd w:id="8"/>
    <w:bookmarkStart w:name="z19"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20"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0"/>
    <w:bookmarkStart w:name="z21" w:id="11"/>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1"/>
    <w:bookmarkStart w:name="z22" w:id="12"/>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2"/>
    <w:bookmarkStart w:name="z23" w:id="13"/>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bookmarkEnd w:id="13"/>
    <w:bookmarkStart w:name="z24"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4"/>
    <w:bookmarkStart w:name="z25" w:id="15"/>
    <w:p>
      <w:pPr>
        <w:spacing w:after="0"/>
        <w:ind w:left="0"/>
        <w:jc w:val="both"/>
      </w:pPr>
      <w:r>
        <w:rPr>
          <w:rFonts w:ascii="Times New Roman"/>
          <w:b w:val="false"/>
          <w:i w:val="false"/>
          <w:color w:val="000000"/>
          <w:sz w:val="28"/>
        </w:rPr>
        <w:t>
      5. Жергілікті қоғамдастықтың бөлек жиынын Севастополь ауылдық округінің әкімі шақырады және ұйымдастырады.</w:t>
      </w:r>
    </w:p>
    <w:bookmarkEnd w:id="15"/>
    <w:bookmarkStart w:name="z26" w:id="16"/>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Севастополь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6"/>
    <w:bookmarkStart w:name="z27" w:id="17"/>
    <w:p>
      <w:pPr>
        <w:spacing w:after="0"/>
        <w:ind w:left="0"/>
        <w:jc w:val="both"/>
      </w:pPr>
      <w:r>
        <w:rPr>
          <w:rFonts w:ascii="Times New Roman"/>
          <w:b w:val="false"/>
          <w:i w:val="false"/>
          <w:color w:val="000000"/>
          <w:sz w:val="28"/>
        </w:rPr>
        <w:t>
      7. Ауыл шегінде жергілікті қоғамдастық бөлек жиынын өткізуді Севастополь ауылдық округінің әкімі ұйымдастырады.</w:t>
      </w:r>
    </w:p>
    <w:bookmarkEnd w:id="17"/>
    <w:bookmarkStart w:name="z28" w:id="18"/>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9"/>
    <w:bookmarkStart w:name="z30" w:id="20"/>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31" w:id="21"/>
    <w:p>
      <w:pPr>
        <w:spacing w:after="0"/>
        <w:ind w:left="0"/>
        <w:jc w:val="both"/>
      </w:pPr>
      <w:r>
        <w:rPr>
          <w:rFonts w:ascii="Times New Roman"/>
          <w:b w:val="false"/>
          <w:i w:val="false"/>
          <w:color w:val="000000"/>
          <w:sz w:val="28"/>
        </w:rPr>
        <w:t>
      9. Жергілікті қоғамдастықтың бөлек жиынын Севастополь ауылдық округінің әкімі немесе ол уәкілеттік берген тұлға ашады.</w:t>
      </w:r>
    </w:p>
    <w:bookmarkEnd w:id="21"/>
    <w:bookmarkStart w:name="z32" w:id="22"/>
    <w:p>
      <w:pPr>
        <w:spacing w:after="0"/>
        <w:ind w:left="0"/>
        <w:jc w:val="both"/>
      </w:pPr>
      <w:r>
        <w:rPr>
          <w:rFonts w:ascii="Times New Roman"/>
          <w:b w:val="false"/>
          <w:i w:val="false"/>
          <w:color w:val="000000"/>
          <w:sz w:val="28"/>
        </w:rPr>
        <w:t>
      Севастополь ауылдық округінің әкімі немесе ол уәкілеттік берген тұлға жергілікті қоғамдастық бөлек жиынының төрағасы болып табылады.</w:t>
      </w:r>
    </w:p>
    <w:bookmarkEnd w:id="22"/>
    <w:bookmarkStart w:name="z33"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34" w:id="24"/>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аудандық мәслихаты бекіткен сандық құрамға сәйкес жергілікті қоғамдастық бөлек жиынына қатысушылар ұсынады.</w:t>
      </w:r>
    </w:p>
    <w:bookmarkEnd w:id="24"/>
    <w:bookmarkStart w:name="z35"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36"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Севастополь ауылдық округі әкімінің аппаратына беріледі.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25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45" w:id="27"/>
    <w:p>
      <w:pPr>
        <w:spacing w:after="0"/>
        <w:ind w:left="0"/>
        <w:jc w:val="left"/>
      </w:pPr>
      <w:r>
        <w:rPr>
          <w:rFonts w:ascii="Times New Roman"/>
          <w:b/>
          <w:i w:val="false"/>
          <w:color w:val="000000"/>
        </w:rPr>
        <w:t xml:space="preserve"> Қостанай облысы Сарыкөл ауданы Севастополь ауылдық округінің жергілікті қоғамдастығының жиындарына қатысу үшін ауылдар тұрғындары өкілдерінің сандық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Севастополь ауылдық округінің ауылдар тұрғындары өкілдерінің саны (адам)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Севастополь ауылдық округінің Севастополь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Севастополь ауылдық округінің Дубинка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Севастополь ауылдық округінің Ленинградское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Севастополь ауылдық округінің Вишневка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