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ec03" w14:textId="0ece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8 тамыздағы № 201 "Қостанай облысы Сарыкөл ауданы Маяк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115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000000"/>
          <w:sz w:val="28"/>
        </w:rPr>
        <w:t>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Маяк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8 тамыздағы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Маяк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Маяк ауылының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Маяк ауылының жергілікті қоғамдастығының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Маяк ауылының жергілікті қоғамдастығыңы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Маяк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Маяк ауылының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Маяк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Маяк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бөлек жергілікті қоғамдастық жиынын өткізуді Маяк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Маяк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Маяк ауылы әкімі немесе ол уәкілеттік берген тұлға бөлек жергілікті қоғамдастық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Маяк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Маяк ауылының жергілікті қоғамдастығының жиындарына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Маяк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Маяк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