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c1c9" w14:textId="9f9c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13 қаңтардағы № 312 "Қостанай облысы Сарыкөл ауданы Урожайное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18 ақпандағы № 119 шешімі. Жойылды - Қостанай облысы Сарыкөл ауданы мәслихатының 2023 жылғы 25 қыркүйектегі № 60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Сарыкөл ауданы мәслихатының 25.09.2023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Сарыкөл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Сарыкөл ауданы Урожайное ауылы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2020 жылғы 13 қаңтардағы № 312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8903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Сарыкөл ауданы Урожайное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Урожайное ауылының жергілікті қоғамдастығының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Урожайное ауылының жергілікті қоғамдастығының жиынына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Қостанай облысы Сарыкөл ауданы Урожайное ауылының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Сарыкөл ауданы Урожайное ауылының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Урожайное ауылы тұрғындарының жергілікті қоғамдастығының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ауылы аумағы учаскелерге (көшелер)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Урожайное ауылының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Урожайное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жергілікті қоғамдастық бөлек жиынын өткізуді Урожайное ауылының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Урожайное ауылының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Урожайное ауылының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жергілікті қоғамдастық бөлек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Урожайное ауылы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27"/>
    <w:p>
      <w:pPr>
        <w:spacing w:after="0"/>
        <w:ind w:left="0"/>
        <w:jc w:val="left"/>
      </w:pPr>
      <w:r>
        <w:rPr>
          <w:rFonts w:ascii="Times New Roman"/>
          <w:b/>
          <w:i w:val="false"/>
          <w:color w:val="000000"/>
        </w:rPr>
        <w:t xml:space="preserve"> Қостанай облысы Сарыкөл ауданы Урожайное ауылының жергілікті қоғамдастығының жиындарына қатысу үшін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Урожайное ауылы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Урожайное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