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2e47" w14:textId="fe02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4 қыркүйектегі № 358 "Қостанай облысы Сарыкөл ауданы Златоуст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121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Златоуст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2020 жылғы 4 қыркүйектегі № 358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Златоуст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Златоуст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Златоуст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Златоуст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Златоуст ауылының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Златоуст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Златоуст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Златоуст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Златоуст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Златоуст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Златоуст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