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0f6a" w14:textId="75c0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86 "Қостанай облысы Сарыкөл ауданы Веселоподол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наурыздағы № 125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Веселоподол ауылдық округінің 2022-2024 жылдарға арналған бюджеті туралы" 2022 жылғы 10 қаңтардағы № 86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Веселоподол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27 203,0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25 604,0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27 515,8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