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e8b1" w14:textId="90de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88 "Қостанай облысы Сарыкөл ауданы Сорочин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"Қостанай облысы Сарыкөл ауданы Сорочин ауылдық округінің 2022-2024 жылдарға арналған бюджеті туралы" 2022 жылғы 10 қаңтардағы № 88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Сорочин ауылдық округі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36 469,0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4 125,0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32 344,0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37 090,4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- 621,4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621,4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621,4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